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7e5a" w14:textId="3947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2010 года № 
35.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"Ставка пошлины (в долларах за 1000 кг)"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"Ставка пошлины (в долларах за 1000 кг)" "0", "82,96", "55,31", "55,31", "55,31".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