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7927" w14:textId="b747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2010 года № 33.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 дополнить строкой, порядковый номер 12-1,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"12-1 Акционерное общество          Министерство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"Казахстанский дорожный      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институт"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