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59ed" w14:textId="741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2010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133,1 гектара из земель лесного фонда государственного учреждения "Государственное учреждение лесного хозяйства "Букпа" Управления природных ресурсов и регулирования Акмолинской области (далее - учреждение) в категорию земель населенных пунктов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соответствии с действующим законодательством Республики Казахстан обеспечить возмещение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2010 года № 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государственного учреждения "Государственное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 "Букпа" Управления природных ресурсов и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природопользования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
переводимых из категории земель лесного фонда в категорию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7"/>
        <w:gridCol w:w="1781"/>
        <w:gridCol w:w="1560"/>
        <w:gridCol w:w="1540"/>
        <w:gridCol w:w="1239"/>
        <w:gridCol w:w="1380"/>
        <w:gridCol w:w="1442"/>
      </w:tblGrid>
      <w:tr>
        <w:trPr>
          <w:trHeight w:val="30" w:hRule="atLeast"/>
        </w:trPr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«Букпа»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