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cec" w14:textId="3ee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5 октября 2006 года № 191"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2010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5 октября 2006 года № 191".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в Указ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5 октября 2006 года № 191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2006 года № 191 "О Бозжигитове А.Е."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"руководителя представительства Министерства иностранных дел Республики Казахстан в городе Алматы - Посла по особым поручениям" и "по совместительству, с местом дислокации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