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7b74" w14:textId="7097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октября 2004 года № 1120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2010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улица 35, "заменить словами ", район Есиль, улица Орынбор,".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