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e584" w14:textId="7dde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стратегическом партнерстве между Республикой Казахстан и Королевством Испания"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стратегическом партнерстве между Республикой Казахстан и Королевством Испания".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Договора о стратегическом партнерстве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Республикой Казахстан и Королевством Испания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 стратегическом партнерстве между Республикой Казахстан и Королевством Испания, подписанный в Астане 2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стратегическом партнерстве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Республикой Казахстан и Королевством Испания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Королевство Испания,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сложившиеся связи, дружественные отношения и традиции доброго общения между народами, считая, что их укрепление служит делу поддержания международного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Хельсинкского Заключительного акта и других документов, принятых в рамках Организации по безопасности и сотрудничеству в Европе, а также другим общепризнанным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изъявляя желание поддержать реализацию нового партнерства между Европейским Союзом и Центральной Азией, определяемого Стратегией, принятой Европейским Союзом 22 июня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Декларации об основах отношений между Республикой Казахстан и Королевством Испания, подписанной в Мадриде 23 марта 1994 года, и рассматривая ее как правовую основу нынешнего и последующего развития и углубления всесторонних связей и взаимодействия двух государств и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успешной реализации экономических реформ в обоих государствах,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реализации Меморандума о взаимопонимании между Республикой Казахстан и Европейским Союзом о сотрудничестве в области энергетики от 4 декабря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совместная деятельность двух стран в энергетической отрасли имеет стратегическое значение для обеспечения энергетической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расширить товарооборот между двумя странами, увеличив в двусторонней торговле удельный вес продукции с высокой добавленной стоимостью и высоких технологии, а также принять совместные меры по диверсификации товарооборота,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придать новое качество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 и всестороннего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в географических пространствах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свою приверженность принципу мирного урегулирования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двусторонний политический диалог с целью установления углубленного сотрудничества по актуальным международным вопросам и определения круга общих интересов.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расширяют сотрудничество и контакты в рамках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особенности Стороны развивают тесное сотрудничество по усилению институтов ОБСЕ и развитию верховенства права на пространстве ОБСЕ, в том числе, путем реализации совместных инициатив.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различных сферах и координируют действия обоих государств в период председательства Республики Казахстан в ОБСЕ и Королевства Испания в ЕС в 2010 году.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укрепляют двустороннее сотрудничество в области права, законодательства и имплементации международных конвенций по правам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со своими национальными законодательствами и международными обязательствами, предпринимают эффективные меры, гарантирующие законные права и интересы юридических и физических лиц одной Стороны на территории другой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в соответствии со своими национальными законодательствами и международными обязательствами каждой из них на двусторонней и многосторонней основах, развивают сотрудничество в области борьбы с угрозами и вызовами безопасности, нераспространения оружия массового уничтожения, содействия устойчивому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взаимодействие и сотрудничество на двусторонней и многосторонней основе в борьбе с терроризмом, транснациональной организованной преступностью, незаконным оборотом наркотических веществ и прекурсоров, а также незаконной торговлей оружием и иными видами преступлении на территории Республики Казахстан и Королевства Испания.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расширяют и углубляют торгово-экономическое сотрудничество в соответствии со своими национальными законодательствами и условиями международных договоров, участницами которых они являются, создают для этого необходимые благоприятные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сфере государственной поддержки малого и среднего бизнеса, в том числе государственного регулирования предпринимательской деятельности путем: заключения соответствующих соглашений, меморандумов, обмена опытом, информацией между соответствующими государственными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благоприятный климат для взаимных инвестиций и поощряют создание совместных предприятий, регулярное проведение экономических и финансовых форумов в Казахстане и Испании, особенно в сферах инфраструктуры, телекоммуникации, энергетики, транспорта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направляет свои усилия на обеспечение, в соответствии со своим национальным законодательством, благоприятных условий для предпринимательской деятельности на своей территории для физических и юридических лиц другой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областях, содействуют контактам между соответствующими ведомствами Сторон на основе отдельных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двустороннее сотрудничество в области подготовки военных кадров.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расширяют экономическое сотрудничество в области энергетики и укрепляют взаимные отношения, а также отношения между своими предприятиями, научно-исследовательскими институтами и другими потенциальными участниками сотрудничества, в частности, в сфере передачи и взаимного обмена технологиями и инженерными разработками, а также в области источников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консультируются по проектам и условиям энергоснабжения и поощряют передачу технологий в области энергосбережения, экологически чистых угольных и возобновляемых источников энергии.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банковской, финансовой и налоговой сферах путем заключения соответствующих соглашений, обмена опытом, информацией между соответствующими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создание и дальнейшее развитие совместных финансово-промышленных групп, холдинговых и лизинговых компаний для содействия развитию прогрессивных форм сотрудничества в производственной, инвестиционной, банковской и коммерческой сферах.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телекоммуникационной и информационной областях путем проведения консультаций и поиска взаимовыгодных направлений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транспортной сфере, в том числе в области международных автомобильных перевозок.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развитию научно-технического сотрудничества, посредством совместных проектов, с учетом национальных приоритетов и соблюдения прав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прямым контактам между исследовательскими организациями и приветствуют возможное заключение соответствующих договоров или разработку совместных рабочих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космической области Стороны укрепляют сотрудничество в области дистанционного зондирования Земли, научных исследований, подготовки кадров, разработки и создания космических аппаратов.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сфере охраны здоровья населения, развития медицинской науки, укрепления ее материально-технической базы, облегчают доступ к своим медицинским учреждениям гражданам другой Стороны, нуждающимся в лечении и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экологическую безопасность, действуя в соответствии с международными договорами, участницами которых они являются. Стороны принимают необходимые меры для предотвращения загрязнения окружающей среды и обеспечения рационального природопользования. Стороны развивают сотрудничество в области предупреждения и ликвидации чрезвычайных ситуаций природного и техногенного характера и борьбы с последствиями экологических катастроф и антропогенного воздействия на природную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борьбы с изменениями климата, в частности в рамках гибких механизмов, предусмотренных в Киотском Протоколе к Рамочной конвенции ООН об изменении климата.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развитию научного сотрудничества, как между государственными исследовательскими организациями, так и между лабораториями и группами научных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лингвистическое сотрудничество через образовательные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вносят вклад в развитие сотрудничества в области культуры, науки и техники, спорта и туризма. Стороны поощряют прямые контакты и обмен между высшими учебными заведениями, научными центрами и организациями культуры в соответствии с Соглашением между Республикой Казахстан и Королевством Испания о сотрудничестве в области культуры, образования и науки от 27 октября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развитие сотрудничества в области подготовки и специализации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сферах занятости, трудовой миграции населения, социальной поддержки малообеспеченных категорий граждан, инвалидов, развития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сфере развития диалога между религиями и культурами в целях укрепления мира и международного взаимопонимания. Стороны расширяют сотрудничество и контакты в рамках инициативы "Альянс Цивилизаций".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толковании положений настоящего Договора, Стороны будут разрешать путем Переговоров и консультаций.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случае необходимости могут заключить административные соглашения по сотрудничеству в целях реализации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административные соглашения не являются международными договорами.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в первый день второго месяца, следующего за днем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может быть расторгнут любой из Сторон в любое время, при этом он прекращает действие по истечении одного года после получения одной Стороной по дипломатическим каналам письменного уведомления другой Стороны о намерении прекратить действие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2 июля 2009 года в двух подлинных экземплярах каждый на казахском, испанском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За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Казахстан              Королевство Испания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