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2da" w14:textId="69d0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2010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распределить квоты изъятия объектов животного мира между пользователями животным миром на основании утвержденных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2010 года № 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на изъятие объектов животного мира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33"/>
        <w:gridCol w:w="1473"/>
        <w:gridCol w:w="1853"/>
        <w:gridCol w:w="1653"/>
        <w:gridCol w:w="1233"/>
        <w:gridCol w:w="2053"/>
        <w:gridCol w:w="17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807"/>
        <w:gridCol w:w="775"/>
        <w:gridCol w:w="1382"/>
        <w:gridCol w:w="1099"/>
        <w:gridCol w:w="1099"/>
        <w:gridCol w:w="1144"/>
        <w:gridCol w:w="1102"/>
        <w:gridCol w:w="1031"/>
        <w:gridCol w:w="1275"/>
        <w:gridCol w:w="1604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Енотовид-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493"/>
        <w:gridCol w:w="981"/>
        <w:gridCol w:w="941"/>
        <w:gridCol w:w="1747"/>
        <w:gridCol w:w="1243"/>
        <w:gridCol w:w="1243"/>
        <w:gridCol w:w="1365"/>
        <w:gridCol w:w="719"/>
        <w:gridCol w:w="941"/>
        <w:gridCol w:w="1669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Солонгой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108"/>
        <w:gridCol w:w="1402"/>
        <w:gridCol w:w="1403"/>
        <w:gridCol w:w="1520"/>
        <w:gridCol w:w="1361"/>
        <w:gridCol w:w="1361"/>
        <w:gridCol w:w="1333"/>
        <w:gridCol w:w="1669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Лысуха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Тетерев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Глухарь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Рябчик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218621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794812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53"/>
        <w:gridCol w:w="1673"/>
        <w:gridCol w:w="1673"/>
        <w:gridCol w:w="1673"/>
        <w:gridCol w:w="1693"/>
        <w:gridCol w:w="1533"/>
        <w:gridCol w:w="171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Кеклик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Голубь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