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88d4" w14:textId="5008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защите конкуренции (Антимонопольное агентство)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2009 года № 2341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Агентства Республики Казахстан по защите конкуренции (Антимонопольное агентство)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2009 года № 2341</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защите конкуренции</w:t>
      </w:r>
      <w:r>
        <w:br/>
      </w:r>
      <w:r>
        <w:rPr>
          <w:rFonts w:ascii="Times New Roman"/>
          <w:b/>
          <w:i w:val="false"/>
          <w:color w:val="000000"/>
        </w:rPr>
        <w:t>
(Антимонопольное агентство) на 2010-2014 годы</w:t>
      </w:r>
    </w:p>
    <w:bookmarkEnd w:id="2"/>
    <w:bookmarkStart w:name="z6" w:id="3"/>
    <w:p>
      <w:pPr>
        <w:spacing w:after="0"/>
        <w:ind w:left="0"/>
        <w:jc w:val="left"/>
      </w:pPr>
      <w:r>
        <w:rPr>
          <w:rFonts w:ascii="Times New Roman"/>
          <w:b/>
          <w:i w:val="false"/>
          <w:color w:val="000000"/>
        </w:rPr>
        <w:t xml:space="preserve"> 
1. Миссия и видение</w:t>
      </w:r>
    </w:p>
    <w:bookmarkEnd w:id="3"/>
    <w:bookmarkStart w:name="z7" w:id="4"/>
    <w:p>
      <w:pPr>
        <w:spacing w:after="0"/>
        <w:ind w:left="0"/>
        <w:jc w:val="both"/>
      </w:pPr>
      <w:r>
        <w:rPr>
          <w:rFonts w:ascii="Times New Roman"/>
          <w:b w:val="false"/>
          <w:i w:val="false"/>
          <w:color w:val="000000"/>
          <w:sz w:val="28"/>
        </w:rPr>
        <w:t>
      Миссия: Защита конкуренции, ограничение монополистической деятельности, недопущение недобросовестной конкуренции и межотраслевая координация деятельности государственных органов по развитию конкуренции.</w:t>
      </w:r>
      <w:r>
        <w:br/>
      </w:r>
      <w:r>
        <w:rPr>
          <w:rFonts w:ascii="Times New Roman"/>
          <w:b w:val="false"/>
          <w:i w:val="false"/>
          <w:color w:val="000000"/>
          <w:sz w:val="28"/>
        </w:rPr>
        <w:t>
</w:t>
      </w:r>
      <w:r>
        <w:rPr>
          <w:rFonts w:ascii="Times New Roman"/>
          <w:b w:val="false"/>
          <w:i w:val="false"/>
          <w:color w:val="000000"/>
          <w:sz w:val="28"/>
        </w:rPr>
        <w:t>
      Видение: Эффективная система защиты конкуренции, направленная на формирование благоприятных условий для развития добросовестной конкуренции.</w:t>
      </w:r>
    </w:p>
    <w:bookmarkEnd w:id="4"/>
    <w:bookmarkStart w:name="z9" w:id="5"/>
    <w:p>
      <w:pPr>
        <w:spacing w:after="0"/>
        <w:ind w:left="0"/>
        <w:jc w:val="left"/>
      </w:pPr>
      <w:r>
        <w:rPr>
          <w:rFonts w:ascii="Times New Roman"/>
          <w:b/>
          <w:i w:val="false"/>
          <w:color w:val="000000"/>
        </w:rPr>
        <w:t xml:space="preserve"> 
2. Анализ текущей ситуации</w:t>
      </w:r>
    </w:p>
    <w:bookmarkEnd w:id="5"/>
    <w:bookmarkStart w:name="z10" w:id="6"/>
    <w:p>
      <w:pPr>
        <w:spacing w:after="0"/>
        <w:ind w:left="0"/>
        <w:jc w:val="both"/>
      </w:pPr>
      <w:r>
        <w:rPr>
          <w:rFonts w:ascii="Times New Roman"/>
          <w:b w:val="false"/>
          <w:i w:val="false"/>
          <w:color w:val="000000"/>
          <w:sz w:val="28"/>
        </w:rPr>
        <w:t>
      Конкурентная среда относится к ведущим факторам роста производительности. Усиление конкуренции может улучшить экономическую жизнь страны, открыть гражданам новые возможности в мире бизнеса и снизить стоимость товаров и услуг во всех отраслях экономики.</w:t>
      </w:r>
      <w:r>
        <w:br/>
      </w:r>
      <w:r>
        <w:rPr>
          <w:rFonts w:ascii="Times New Roman"/>
          <w:b w:val="false"/>
          <w:i w:val="false"/>
          <w:color w:val="000000"/>
          <w:sz w:val="28"/>
        </w:rPr>
        <w:t>
</w:t>
      </w:r>
      <w:r>
        <w:rPr>
          <w:rFonts w:ascii="Times New Roman"/>
          <w:b w:val="false"/>
          <w:i w:val="false"/>
          <w:color w:val="000000"/>
          <w:sz w:val="28"/>
        </w:rPr>
        <w:t>
      Политика содействия конкуренции и антимонопольное регулирование экономических процессов вошли в число приоритетных направлений экономического развития Казахстана. Долгосрочные ориентиры развития, укрепления конкурентоспособной экономики заложены в 1997 году 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В Стратегии развития Казахстана до 2030 года в качестве рыночных механизмов повышения конкурентоспособности экономики определены создание конкурентных рынков и надежных средств антимонопольного регулирования.</w:t>
      </w:r>
      <w:r>
        <w:br/>
      </w:r>
      <w:r>
        <w:rPr>
          <w:rFonts w:ascii="Times New Roman"/>
          <w:b w:val="false"/>
          <w:i w:val="false"/>
          <w:color w:val="000000"/>
          <w:sz w:val="28"/>
        </w:rPr>
        <w:t>
</w:t>
      </w:r>
      <w:r>
        <w:rPr>
          <w:rFonts w:ascii="Times New Roman"/>
          <w:b w:val="false"/>
          <w:i w:val="false"/>
          <w:color w:val="000000"/>
          <w:sz w:val="28"/>
        </w:rPr>
        <w:t>
      В 2008 году усовершенствовано антимонопольное законодательство, принят и с 1 января 2009 года введен в действие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конкуренции", который является Законом прямого действия и не содержит отсылочных норм. Функции по тарифному и ценовому регулированию переданы от Агентства отраслевым регуляторам, а функции по защите конкуренции на финансовых рынках переданы Агентству.</w:t>
      </w:r>
      <w:r>
        <w:br/>
      </w:r>
      <w:r>
        <w:rPr>
          <w:rFonts w:ascii="Times New Roman"/>
          <w:b w:val="false"/>
          <w:i w:val="false"/>
          <w:color w:val="000000"/>
          <w:sz w:val="28"/>
        </w:rPr>
        <w:t>
</w:t>
      </w:r>
      <w:r>
        <w:rPr>
          <w:rFonts w:ascii="Times New Roman"/>
          <w:b w:val="false"/>
          <w:i w:val="false"/>
          <w:color w:val="000000"/>
          <w:sz w:val="28"/>
        </w:rPr>
        <w:t>
      Значимость развития конкуренции возрастает при решении задач по преодолению последствий кризиса и подготовки последующего экономического роста. Тенденция мирового экономического кризиса отразилась на развитии конкуренции в целом.</w:t>
      </w:r>
      <w:r>
        <w:br/>
      </w:r>
      <w:r>
        <w:rPr>
          <w:rFonts w:ascii="Times New Roman"/>
          <w:b w:val="false"/>
          <w:i w:val="false"/>
          <w:color w:val="000000"/>
          <w:sz w:val="28"/>
        </w:rPr>
        <w:t>
</w:t>
      </w:r>
      <w:r>
        <w:rPr>
          <w:rFonts w:ascii="Times New Roman"/>
          <w:b w:val="false"/>
          <w:i w:val="false"/>
          <w:color w:val="000000"/>
          <w:sz w:val="28"/>
        </w:rPr>
        <w:t>
      Результаты проведенных в 2009 году анализов свидетельствуют о том, что монополизированными и высококонцентрированными рынками на протяжении длительного времени остаются железнодорожная отрасль, топливно-энергетический комплекс и телекоммуникационный сектор. Данные отрасли, являясь экономикообразующими, значительно влияют на развитие конкуренции в смежных отраслях.</w:t>
      </w:r>
      <w:r>
        <w:br/>
      </w:r>
      <w:r>
        <w:rPr>
          <w:rFonts w:ascii="Times New Roman"/>
          <w:b w:val="false"/>
          <w:i w:val="false"/>
          <w:color w:val="000000"/>
          <w:sz w:val="28"/>
        </w:rPr>
        <w:t>
</w:t>
      </w:r>
      <w:r>
        <w:rPr>
          <w:rFonts w:ascii="Times New Roman"/>
          <w:b w:val="false"/>
          <w:i w:val="false"/>
          <w:color w:val="000000"/>
          <w:sz w:val="28"/>
        </w:rPr>
        <w:t>
      Недостаточно развита конкуренция на рынке продовольственных товаров. Одной из главных причин такой ситуации является отсутствие баланса, что не позволяет прогнозировать ситуацию на рынке. Нестабильной является деятельность субъектов рынка оптовой реализации плодоовощной продукции. Кроме того, проведенный Агентством анализ импорта продовольственных товаров выявил монопольную сеть.</w:t>
      </w:r>
      <w:r>
        <w:br/>
      </w:r>
      <w:r>
        <w:rPr>
          <w:rFonts w:ascii="Times New Roman"/>
          <w:b w:val="false"/>
          <w:i w:val="false"/>
          <w:color w:val="000000"/>
          <w:sz w:val="28"/>
        </w:rPr>
        <w:t>
</w:t>
      </w:r>
      <w:r>
        <w:rPr>
          <w:rFonts w:ascii="Times New Roman"/>
          <w:b w:val="false"/>
          <w:i w:val="false"/>
          <w:color w:val="000000"/>
          <w:sz w:val="28"/>
        </w:rPr>
        <w:t>
      Не дает развиваться отечественному производству и несовершенство законодательства в сфере торговли, позволяющее существовать огромному количеству посредников.</w:t>
      </w:r>
      <w:r>
        <w:br/>
      </w:r>
      <w:r>
        <w:rPr>
          <w:rFonts w:ascii="Times New Roman"/>
          <w:b w:val="false"/>
          <w:i w:val="false"/>
          <w:color w:val="000000"/>
          <w:sz w:val="28"/>
        </w:rPr>
        <w:t>
</w:t>
      </w:r>
      <w:r>
        <w:rPr>
          <w:rFonts w:ascii="Times New Roman"/>
          <w:b w:val="false"/>
          <w:i w:val="false"/>
          <w:color w:val="000000"/>
          <w:sz w:val="28"/>
        </w:rPr>
        <w:t>
      В настоящее время отдельные сегменты финансового рынка характеризируются как высококонцентрированные. К примеру, рынки формирования кредитных историй, услуги инфраструктурных организаций фондового рынка, рынки распространения биржевой информации, рынок трансфер - агентских услуг.</w:t>
      </w:r>
      <w:r>
        <w:br/>
      </w:r>
      <w:r>
        <w:rPr>
          <w:rFonts w:ascii="Times New Roman"/>
          <w:b w:val="false"/>
          <w:i w:val="false"/>
          <w:color w:val="000000"/>
          <w:sz w:val="28"/>
        </w:rPr>
        <w:t>
</w:t>
      </w:r>
      <w:r>
        <w:rPr>
          <w:rFonts w:ascii="Times New Roman"/>
          <w:b w:val="false"/>
          <w:i w:val="false"/>
          <w:color w:val="000000"/>
          <w:sz w:val="28"/>
        </w:rPr>
        <w:t>
      Всего в 2009 году Агентством проанализировано 60 групп товарных рынков.</w:t>
      </w:r>
      <w:r>
        <w:br/>
      </w:r>
      <w:r>
        <w:rPr>
          <w:rFonts w:ascii="Times New Roman"/>
          <w:b w:val="false"/>
          <w:i w:val="false"/>
          <w:color w:val="000000"/>
          <w:sz w:val="28"/>
        </w:rPr>
        <w:t>
</w:t>
      </w:r>
      <w:r>
        <w:rPr>
          <w:rFonts w:ascii="Times New Roman"/>
          <w:b w:val="false"/>
          <w:i w:val="false"/>
          <w:color w:val="000000"/>
          <w:sz w:val="28"/>
        </w:rPr>
        <w:t>
      Не снижается доля участия государства в экономике, в том числе с каждым годом наблюдается увеличение количества предприятий с государственным участием, что негативно влияет на конкурентную среду. При этом, в условиях отсутствия конкуренции качество оказываемых основных услуг государственными предприятиями остается очень низким, а их деятельность неэффективна и экономически нецелесообразна.</w:t>
      </w:r>
      <w:r>
        <w:br/>
      </w:r>
      <w:r>
        <w:rPr>
          <w:rFonts w:ascii="Times New Roman"/>
          <w:b w:val="false"/>
          <w:i w:val="false"/>
          <w:color w:val="000000"/>
          <w:sz w:val="28"/>
        </w:rPr>
        <w:t>
</w:t>
      </w:r>
      <w:r>
        <w:rPr>
          <w:rFonts w:ascii="Times New Roman"/>
          <w:b w:val="false"/>
          <w:i w:val="false"/>
          <w:color w:val="000000"/>
          <w:sz w:val="28"/>
        </w:rPr>
        <w:t>
      О недостаточности развития конкуренции свидетельствует ухудшение положения Казахстана в рейтинге Глобальной конкурентоспособности Всемирного экономического форума за период с 2008-2009 годов и 2009-2010 годов по субиндексам "эффективность антимонопольной политики" (с 90 до 92 места соответственно), "интенсивность местной конкуренции" (с 97 до 101 соответственно).</w:t>
      </w:r>
      <w:r>
        <w:br/>
      </w:r>
      <w:r>
        <w:rPr>
          <w:rFonts w:ascii="Times New Roman"/>
          <w:b w:val="false"/>
          <w:i w:val="false"/>
          <w:color w:val="000000"/>
          <w:sz w:val="28"/>
        </w:rPr>
        <w:t>
</w:t>
      </w:r>
      <w:r>
        <w:rPr>
          <w:rFonts w:ascii="Times New Roman"/>
          <w:b w:val="false"/>
          <w:i w:val="false"/>
          <w:color w:val="000000"/>
          <w:sz w:val="28"/>
        </w:rPr>
        <w:t>
      Причиной ухудшения позиций Казахстана по субиндексу "эффективность антимонопольной политики" является несовершенство действовавшего в 2008 году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Улучшение позиции Казахстана по данным индексам предполагалось через практическое применение нового Закона Республики Казахстан "О конкуренции", вступившего в силу с 1 января 2009 года.</w:t>
      </w:r>
      <w:r>
        <w:br/>
      </w:r>
      <w:r>
        <w:rPr>
          <w:rFonts w:ascii="Times New Roman"/>
          <w:b w:val="false"/>
          <w:i w:val="false"/>
          <w:color w:val="000000"/>
          <w:sz w:val="28"/>
        </w:rPr>
        <w:t>
</w:t>
      </w:r>
      <w:r>
        <w:rPr>
          <w:rFonts w:ascii="Times New Roman"/>
          <w:b w:val="false"/>
          <w:i w:val="false"/>
          <w:color w:val="000000"/>
          <w:sz w:val="28"/>
        </w:rPr>
        <w:t>
      Вместе с тем, оценка конкурентоспособности страны по данному индексу Всемирным Экономическим Форумом проводилась в 1 квартале 2009 года, в связи с чем, результаты по администрированию нового Закона будут известны по истечении двух лет с учетом вступления Закона в силу.</w:t>
      </w:r>
      <w:r>
        <w:br/>
      </w:r>
      <w:r>
        <w:rPr>
          <w:rFonts w:ascii="Times New Roman"/>
          <w:b w:val="false"/>
          <w:i w:val="false"/>
          <w:color w:val="000000"/>
          <w:sz w:val="28"/>
        </w:rPr>
        <w:t>
</w:t>
      </w:r>
      <w:r>
        <w:rPr>
          <w:rFonts w:ascii="Times New Roman"/>
          <w:b w:val="false"/>
          <w:i w:val="false"/>
          <w:color w:val="000000"/>
          <w:sz w:val="28"/>
        </w:rPr>
        <w:t>
      В целом, Закон направлен на стимулирование роста предпринимательской активности, ограничение негативного вмешательства государства в предпринимательскую деятельность, совершенствование форм и методов ограничения монополистической деятельности и недопущение недобросовестной конкуренции.</w:t>
      </w:r>
      <w:r>
        <w:br/>
      </w:r>
      <w:r>
        <w:rPr>
          <w:rFonts w:ascii="Times New Roman"/>
          <w:b w:val="false"/>
          <w:i w:val="false"/>
          <w:color w:val="000000"/>
          <w:sz w:val="28"/>
        </w:rPr>
        <w:t>
</w:t>
      </w:r>
      <w:r>
        <w:rPr>
          <w:rFonts w:ascii="Times New Roman"/>
          <w:b w:val="false"/>
          <w:i w:val="false"/>
          <w:color w:val="000000"/>
          <w:sz w:val="28"/>
        </w:rPr>
        <w:t>
      Причиной ухудшения позиций Казахстана по субиндексу "интенсивность местной конкуренции" является недостаточная работа государственных органов по развитию конкуренции в курируемых отраслях, несовершенство законодательства, регламентирующего развитие отраслей.</w:t>
      </w:r>
      <w:r>
        <w:br/>
      </w:r>
      <w:r>
        <w:rPr>
          <w:rFonts w:ascii="Times New Roman"/>
          <w:b w:val="false"/>
          <w:i w:val="false"/>
          <w:color w:val="000000"/>
          <w:sz w:val="28"/>
        </w:rPr>
        <w:t>
</w:t>
      </w:r>
      <w:r>
        <w:rPr>
          <w:rFonts w:ascii="Times New Roman"/>
          <w:b w:val="false"/>
          <w:i w:val="false"/>
          <w:color w:val="000000"/>
          <w:sz w:val="28"/>
        </w:rPr>
        <w:t>
      Так, например, устаревший парк технологического оборудования в железнодорожной, энергоснабжающей отраслях, низкая инвестиционная привлекательность данных экономикообразующих сфер не способствуют развитию конкуренции.</w:t>
      </w:r>
      <w:r>
        <w:br/>
      </w:r>
      <w:r>
        <w:rPr>
          <w:rFonts w:ascii="Times New Roman"/>
          <w:b w:val="false"/>
          <w:i w:val="false"/>
          <w:color w:val="000000"/>
          <w:sz w:val="28"/>
        </w:rPr>
        <w:t>
</w:t>
      </w:r>
      <w:r>
        <w:rPr>
          <w:rFonts w:ascii="Times New Roman"/>
          <w:b w:val="false"/>
          <w:i w:val="false"/>
          <w:color w:val="000000"/>
          <w:sz w:val="28"/>
        </w:rPr>
        <w:t>
      С каждым годом увеличивается количество нарушений антимонопольного законодательства, приводящих к ограничению конкуренции на товарных рынках.</w:t>
      </w:r>
      <w:r>
        <w:br/>
      </w:r>
      <w:r>
        <w:rPr>
          <w:rFonts w:ascii="Times New Roman"/>
          <w:b w:val="false"/>
          <w:i w:val="false"/>
          <w:color w:val="000000"/>
          <w:sz w:val="28"/>
        </w:rPr>
        <w:t>
</w:t>
      </w:r>
      <w:r>
        <w:rPr>
          <w:rFonts w:ascii="Times New Roman"/>
          <w:b w:val="false"/>
          <w:i w:val="false"/>
          <w:color w:val="000000"/>
          <w:sz w:val="28"/>
        </w:rPr>
        <w:t>
      Так, Агентством по итогам проведенных расследований за различные нарушения антимонопольного законодательства вынесено 51 предписание об устранении нарушений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За нарушения антимонопольного законодательства по состоянию на 30 сентября 2009 года в государственный бюджет поступило более 1,8 млрд. тенге.</w:t>
      </w:r>
      <w:r>
        <w:br/>
      </w:r>
      <w:r>
        <w:rPr>
          <w:rFonts w:ascii="Times New Roman"/>
          <w:b w:val="false"/>
          <w:i w:val="false"/>
          <w:color w:val="000000"/>
          <w:sz w:val="28"/>
        </w:rPr>
        <w:t>
</w:t>
      </w:r>
      <w:r>
        <w:rPr>
          <w:rFonts w:ascii="Times New Roman"/>
          <w:b w:val="false"/>
          <w:i w:val="false"/>
          <w:color w:val="000000"/>
          <w:sz w:val="28"/>
        </w:rPr>
        <w:t>
      На сегодняшний день отсутствует эффективная система информирования участников рынка государственных органов, общества в целом по вопросам развития конкуренции (адвокатирование конкуренции).</w:t>
      </w:r>
      <w:r>
        <w:br/>
      </w:r>
      <w:r>
        <w:rPr>
          <w:rFonts w:ascii="Times New Roman"/>
          <w:b w:val="false"/>
          <w:i w:val="false"/>
          <w:color w:val="000000"/>
          <w:sz w:val="28"/>
        </w:rPr>
        <w:t>
</w:t>
      </w:r>
      <w:r>
        <w:rPr>
          <w:rFonts w:ascii="Times New Roman"/>
          <w:b w:val="false"/>
          <w:i w:val="false"/>
          <w:color w:val="000000"/>
          <w:sz w:val="28"/>
        </w:rPr>
        <w:t>
      Под адвокатированием (пропагандой) конкуренции понимается создание таких условий, прежде всего, информационных, при которых всем участникам рыночных отношений будет понятна необходимость соблюдения требований добросовестной конкуренции, эффективность конкурентных подходов, обязательность соблюдения положений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Следствием низкой информированности общества по вопросам конкуренции может явиться рост нарушений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Вместе с тем, согласно отчету Всемирного Экономического Форума, опубликованному в 2009 году позиция Казахстана в рейтинге Глобального индекса конкурентоспособности Всемирного экономического форума по субиндексу "степень доминантности рынка" по сравнению с прошлым годом улучшилась на 2 пункта (2008-2009 гг. - 89 место, 2009-2010 гг. - 87 место).</w:t>
      </w:r>
      <w:r>
        <w:br/>
      </w:r>
      <w:r>
        <w:rPr>
          <w:rFonts w:ascii="Times New Roman"/>
          <w:b w:val="false"/>
          <w:i w:val="false"/>
          <w:color w:val="000000"/>
          <w:sz w:val="28"/>
        </w:rPr>
        <w:t>
</w:t>
      </w:r>
      <w:r>
        <w:rPr>
          <w:rFonts w:ascii="Times New Roman"/>
          <w:b w:val="false"/>
          <w:i w:val="false"/>
          <w:color w:val="000000"/>
          <w:sz w:val="28"/>
        </w:rPr>
        <w:t>
      Данный факт повлиял на уменьшение числа слияний субъектов рынка, что свидетельствует о снижении экономической концентрации. Так в 2009 году на 33 % выдано меньше разрешений на экономическую концентрацию (с 227 до 75) по сравнению с соответствующим периодом прошлого года.</w:t>
      </w:r>
      <w:r>
        <w:br/>
      </w:r>
      <w:r>
        <w:rPr>
          <w:rFonts w:ascii="Times New Roman"/>
          <w:b w:val="false"/>
          <w:i w:val="false"/>
          <w:color w:val="000000"/>
          <w:sz w:val="28"/>
        </w:rPr>
        <w:t>
</w:t>
      </w:r>
      <w:r>
        <w:rPr>
          <w:rFonts w:ascii="Times New Roman"/>
          <w:b w:val="false"/>
          <w:i w:val="false"/>
          <w:color w:val="000000"/>
          <w:sz w:val="28"/>
        </w:rPr>
        <w:t>
      В связи с изложенным, Агентство стратегическим направлением для себя определяет создание условий для развития конкуренции.</w:t>
      </w:r>
    </w:p>
    <w:bookmarkEnd w:id="6"/>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Стратегические направления, цели, задачи и показатели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868"/>
        <w:gridCol w:w="1181"/>
        <w:gridCol w:w="1348"/>
        <w:gridCol w:w="1307"/>
        <w:gridCol w:w="1244"/>
        <w:gridCol w:w="1265"/>
        <w:gridCol w:w="1286"/>
        <w:gridCol w:w="1079"/>
      </w:tblGrid>
      <w:tr>
        <w:trPr>
          <w:trHeight w:val="30" w:hRule="atLeast"/>
        </w:trPr>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Создание условий для развития конкуренции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Уменьшение количества рынков с неразвитой конкуренцией</w:t>
            </w:r>
            <w:r>
              <w:br/>
            </w:r>
            <w:r>
              <w:rPr>
                <w:rFonts w:ascii="Times New Roman"/>
                <w:b w:val="false"/>
                <w:i w:val="false"/>
                <w:color w:val="000000"/>
                <w:sz w:val="20"/>
              </w:rPr>
              <w:t>
</w:t>
            </w:r>
            <w:r>
              <w:rPr>
                <w:rFonts w:ascii="Times New Roman"/>
                <w:b w:val="false"/>
                <w:i w:val="false"/>
                <w:color w:val="000000"/>
                <w:sz w:val="20"/>
              </w:rPr>
              <w:t>Целевые индикаторы 1) Сокращение удельного веса монополистов в Государственном реестре</w:t>
            </w:r>
            <w:r>
              <w:br/>
            </w:r>
            <w:r>
              <w:rPr>
                <w:rFonts w:ascii="Times New Roman"/>
                <w:b w:val="false"/>
                <w:i w:val="false"/>
                <w:color w:val="000000"/>
                <w:sz w:val="20"/>
              </w:rPr>
              <w:t>
</w:t>
            </w:r>
            <w:r>
              <w:rPr>
                <w:rFonts w:ascii="Times New Roman"/>
                <w:b w:val="false"/>
                <w:i w:val="false"/>
                <w:color w:val="000000"/>
                <w:sz w:val="20"/>
              </w:rPr>
              <w:t>субъектов рынка, занимающих доминирующее или монопольное положение, с долей от 70 до</w:t>
            </w:r>
            <w:r>
              <w:br/>
            </w:r>
            <w:r>
              <w:rPr>
                <w:rFonts w:ascii="Times New Roman"/>
                <w:b w:val="false"/>
                <w:i w:val="false"/>
                <w:color w:val="000000"/>
                <w:sz w:val="20"/>
              </w:rPr>
              <w:t>
</w:t>
            </w:r>
            <w:r>
              <w:rPr>
                <w:rFonts w:ascii="Times New Roman"/>
                <w:b w:val="false"/>
                <w:i w:val="false"/>
                <w:color w:val="000000"/>
                <w:sz w:val="20"/>
              </w:rPr>
              <w:t>100 процентов на соответствующем рынке: в 2014 году - 51 % (2009 году - 65 %, 2010</w:t>
            </w:r>
            <w:r>
              <w:br/>
            </w:r>
            <w:r>
              <w:rPr>
                <w:rFonts w:ascii="Times New Roman"/>
                <w:b w:val="false"/>
                <w:i w:val="false"/>
                <w:color w:val="000000"/>
                <w:sz w:val="20"/>
              </w:rPr>
              <w:t>
</w:t>
            </w:r>
            <w:r>
              <w:rPr>
                <w:rFonts w:ascii="Times New Roman"/>
                <w:b w:val="false"/>
                <w:i w:val="false"/>
                <w:color w:val="000000"/>
                <w:sz w:val="20"/>
              </w:rPr>
              <w:t>году - 60 %, 2011 году - 55 %, 2012 году - 54%, 2013 году - 53%);</w:t>
            </w:r>
            <w:r>
              <w:br/>
            </w:r>
            <w:r>
              <w:rPr>
                <w:rFonts w:ascii="Times New Roman"/>
                <w:b w:val="false"/>
                <w:i w:val="false"/>
                <w:color w:val="000000"/>
                <w:sz w:val="20"/>
              </w:rPr>
              <w:t>
</w:t>
            </w:r>
            <w:r>
              <w:rPr>
                <w:rFonts w:ascii="Times New Roman"/>
                <w:b w:val="false"/>
                <w:i w:val="false"/>
                <w:color w:val="000000"/>
                <w:sz w:val="20"/>
              </w:rPr>
              <w:t>2) Повышение субиндекса «эффективность антимонопольной политики» в рейтинге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 экономического форума: в 2014 году не ниже 65 места</w:t>
            </w:r>
            <w:r>
              <w:br/>
            </w:r>
            <w:r>
              <w:rPr>
                <w:rFonts w:ascii="Times New Roman"/>
                <w:b w:val="false"/>
                <w:i w:val="false"/>
                <w:color w:val="000000"/>
                <w:sz w:val="20"/>
              </w:rPr>
              <w:t>
</w:t>
            </w:r>
            <w:r>
              <w:rPr>
                <w:rFonts w:ascii="Times New Roman"/>
                <w:b w:val="false"/>
                <w:i w:val="false"/>
                <w:color w:val="000000"/>
                <w:sz w:val="20"/>
              </w:rPr>
              <w:t>(90 место в 2008 году, 92 место в 2009 году, 88 место в 2010 году, 86 место в 2011</w:t>
            </w:r>
            <w:r>
              <w:br/>
            </w:r>
            <w:r>
              <w:rPr>
                <w:rFonts w:ascii="Times New Roman"/>
                <w:b w:val="false"/>
                <w:i w:val="false"/>
                <w:color w:val="000000"/>
                <w:sz w:val="20"/>
              </w:rPr>
              <w:t>
</w:t>
            </w:r>
            <w:r>
              <w:rPr>
                <w:rFonts w:ascii="Times New Roman"/>
                <w:b w:val="false"/>
                <w:i w:val="false"/>
                <w:color w:val="000000"/>
                <w:sz w:val="20"/>
              </w:rPr>
              <w:t>году, 85 место в 2012 году, 80 место в 2013 году)</w:t>
            </w:r>
            <w:r>
              <w:br/>
            </w:r>
            <w:r>
              <w:rPr>
                <w:rFonts w:ascii="Times New Roman"/>
                <w:b w:val="false"/>
                <w:i w:val="false"/>
                <w:color w:val="000000"/>
                <w:sz w:val="20"/>
              </w:rPr>
              <w:t>
</w:t>
            </w:r>
            <w:r>
              <w:rPr>
                <w:rFonts w:ascii="Times New Roman"/>
                <w:b w:val="false"/>
                <w:i w:val="false"/>
                <w:color w:val="000000"/>
                <w:sz w:val="20"/>
              </w:rPr>
              <w:t>3) Повышение субиндекса «интенсивность местной конкуренции» в рейтинге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 экономического форума: в 2014 году не ниже 65 места</w:t>
            </w:r>
            <w:r>
              <w:br/>
            </w:r>
            <w:r>
              <w:rPr>
                <w:rFonts w:ascii="Times New Roman"/>
                <w:b w:val="false"/>
                <w:i w:val="false"/>
                <w:color w:val="000000"/>
                <w:sz w:val="20"/>
              </w:rPr>
              <w:t>
</w:t>
            </w:r>
            <w:r>
              <w:rPr>
                <w:rFonts w:ascii="Times New Roman"/>
                <w:b w:val="false"/>
                <w:i w:val="false"/>
                <w:color w:val="000000"/>
                <w:sz w:val="20"/>
              </w:rPr>
              <w:t>(97 место в 2008 году, 101 место в 2009 году, 98 место в 2010 году, 95 место в 2011</w:t>
            </w:r>
            <w:r>
              <w:br/>
            </w:r>
            <w:r>
              <w:rPr>
                <w:rFonts w:ascii="Times New Roman"/>
                <w:b w:val="false"/>
                <w:i w:val="false"/>
                <w:color w:val="000000"/>
                <w:sz w:val="20"/>
              </w:rPr>
              <w:t>
</w:t>
            </w:r>
            <w:r>
              <w:rPr>
                <w:rFonts w:ascii="Times New Roman"/>
                <w:b w:val="false"/>
                <w:i w:val="false"/>
                <w:color w:val="000000"/>
                <w:sz w:val="20"/>
              </w:rPr>
              <w:t>году, 93 место в 2012 году, 80 место в 2013 году)</w:t>
            </w:r>
            <w:r>
              <w:br/>
            </w:r>
            <w:r>
              <w:rPr>
                <w:rFonts w:ascii="Times New Roman"/>
                <w:b w:val="false"/>
                <w:i w:val="false"/>
                <w:color w:val="000000"/>
                <w:sz w:val="20"/>
              </w:rPr>
              <w:t>
</w:t>
            </w:r>
            <w:r>
              <w:rPr>
                <w:rFonts w:ascii="Times New Roman"/>
                <w:b w:val="false"/>
                <w:i w:val="false"/>
                <w:color w:val="000000"/>
                <w:sz w:val="20"/>
              </w:rPr>
              <w:t>4) Повышение субиндекса «степень доминантности рынка» в рейтинге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 экономического форума: в 2014 году не ниже 65 места</w:t>
            </w:r>
            <w:r>
              <w:br/>
            </w:r>
            <w:r>
              <w:rPr>
                <w:rFonts w:ascii="Times New Roman"/>
                <w:b w:val="false"/>
                <w:i w:val="false"/>
                <w:color w:val="000000"/>
                <w:sz w:val="20"/>
              </w:rPr>
              <w:t>
</w:t>
            </w:r>
            <w:r>
              <w:rPr>
                <w:rFonts w:ascii="Times New Roman"/>
                <w:b w:val="false"/>
                <w:i w:val="false"/>
                <w:color w:val="000000"/>
                <w:sz w:val="20"/>
              </w:rPr>
              <w:t>(89 место в 2008 году, 87 место в 2009 году, 86 место в 2010 году, 85 место в 2011</w:t>
            </w:r>
            <w:r>
              <w:br/>
            </w:r>
            <w:r>
              <w:rPr>
                <w:rFonts w:ascii="Times New Roman"/>
                <w:b w:val="false"/>
                <w:i w:val="false"/>
                <w:color w:val="000000"/>
                <w:sz w:val="20"/>
              </w:rPr>
              <w:t>
</w:t>
            </w:r>
            <w:r>
              <w:rPr>
                <w:rFonts w:ascii="Times New Roman"/>
                <w:b w:val="false"/>
                <w:i w:val="false"/>
                <w:color w:val="000000"/>
                <w:sz w:val="20"/>
              </w:rPr>
              <w:t>году, 75 место в 2012 году, 70 место в 2013 году)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 Формирование проконкурентного сознания в обществе</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Разработка информационных</w:t>
            </w:r>
            <w:r>
              <w:br/>
            </w:r>
            <w:r>
              <w:rPr>
                <w:rFonts w:ascii="Times New Roman"/>
                <w:b w:val="false"/>
                <w:i w:val="false"/>
                <w:color w:val="000000"/>
                <w:sz w:val="20"/>
              </w:rPr>
              <w:t>
</w:t>
            </w:r>
            <w:r>
              <w:rPr>
                <w:rFonts w:ascii="Times New Roman"/>
                <w:b w:val="false"/>
                <w:i w:val="false"/>
                <w:color w:val="000000"/>
                <w:sz w:val="20"/>
              </w:rPr>
              <w:t>материалов о преимущест-</w:t>
            </w:r>
            <w:r>
              <w:br/>
            </w:r>
            <w:r>
              <w:rPr>
                <w:rFonts w:ascii="Times New Roman"/>
                <w:b w:val="false"/>
                <w:i w:val="false"/>
                <w:color w:val="000000"/>
                <w:sz w:val="20"/>
              </w:rPr>
              <w:t>
</w:t>
            </w:r>
            <w:r>
              <w:rPr>
                <w:rFonts w:ascii="Times New Roman"/>
                <w:b w:val="false"/>
                <w:i w:val="false"/>
                <w:color w:val="000000"/>
                <w:sz w:val="20"/>
              </w:rPr>
              <w:t>вах справедливой</w:t>
            </w:r>
            <w:r>
              <w:br/>
            </w:r>
            <w:r>
              <w:rPr>
                <w:rFonts w:ascii="Times New Roman"/>
                <w:b w:val="false"/>
                <w:i w:val="false"/>
                <w:color w:val="000000"/>
                <w:sz w:val="20"/>
              </w:rPr>
              <w:t>
</w:t>
            </w:r>
            <w:r>
              <w:rPr>
                <w:rFonts w:ascii="Times New Roman"/>
                <w:b w:val="false"/>
                <w:i w:val="false"/>
                <w:color w:val="000000"/>
                <w:sz w:val="20"/>
              </w:rPr>
              <w:t>конкуренции и результатах</w:t>
            </w:r>
            <w:r>
              <w:br/>
            </w:r>
            <w:r>
              <w:rPr>
                <w:rFonts w:ascii="Times New Roman"/>
                <w:b w:val="false"/>
                <w:i w:val="false"/>
                <w:color w:val="000000"/>
                <w:sz w:val="20"/>
              </w:rPr>
              <w:t>
</w:t>
            </w:r>
            <w:r>
              <w:rPr>
                <w:rFonts w:ascii="Times New Roman"/>
                <w:b w:val="false"/>
                <w:i w:val="false"/>
                <w:color w:val="000000"/>
                <w:sz w:val="20"/>
              </w:rPr>
              <w:t>работы по основной</w:t>
            </w:r>
            <w:r>
              <w:br/>
            </w:r>
            <w:r>
              <w:rPr>
                <w:rFonts w:ascii="Times New Roman"/>
                <w:b w:val="false"/>
                <w:i w:val="false"/>
                <w:color w:val="000000"/>
                <w:sz w:val="20"/>
              </w:rPr>
              <w:t>
</w:t>
            </w:r>
            <w:r>
              <w:rPr>
                <w:rFonts w:ascii="Times New Roman"/>
                <w:b w:val="false"/>
                <w:i w:val="false"/>
                <w:color w:val="000000"/>
                <w:sz w:val="20"/>
              </w:rPr>
              <w:t>деятельности (публикации</w:t>
            </w:r>
            <w:r>
              <w:br/>
            </w:r>
            <w:r>
              <w:rPr>
                <w:rFonts w:ascii="Times New Roman"/>
                <w:b w:val="false"/>
                <w:i w:val="false"/>
                <w:color w:val="000000"/>
                <w:sz w:val="20"/>
              </w:rPr>
              <w:t>
</w:t>
            </w:r>
            <w:r>
              <w:rPr>
                <w:rFonts w:ascii="Times New Roman"/>
                <w:b w:val="false"/>
                <w:i w:val="false"/>
                <w:color w:val="000000"/>
                <w:sz w:val="20"/>
              </w:rPr>
              <w:t>в СМИ, выступления по</w:t>
            </w:r>
            <w:r>
              <w:br/>
            </w:r>
            <w:r>
              <w:rPr>
                <w:rFonts w:ascii="Times New Roman"/>
                <w:b w:val="false"/>
                <w:i w:val="false"/>
                <w:color w:val="000000"/>
                <w:sz w:val="20"/>
              </w:rPr>
              <w:t>
</w:t>
            </w:r>
            <w:r>
              <w:rPr>
                <w:rFonts w:ascii="Times New Roman"/>
                <w:b w:val="false"/>
                <w:i w:val="false"/>
                <w:color w:val="000000"/>
                <w:sz w:val="20"/>
              </w:rPr>
              <w:t>телевидению и радио)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Общественные мероприятия</w:t>
            </w:r>
            <w:r>
              <w:br/>
            </w:r>
            <w:r>
              <w:rPr>
                <w:rFonts w:ascii="Times New Roman"/>
                <w:b w:val="false"/>
                <w:i w:val="false"/>
                <w:color w:val="000000"/>
                <w:sz w:val="20"/>
              </w:rPr>
              <w:t>
</w:t>
            </w:r>
            <w:r>
              <w:rPr>
                <w:rFonts w:ascii="Times New Roman"/>
                <w:b w:val="false"/>
                <w:i w:val="false"/>
                <w:color w:val="000000"/>
                <w:sz w:val="20"/>
              </w:rPr>
              <w:t>для представителей</w:t>
            </w:r>
            <w:r>
              <w:br/>
            </w:r>
            <w:r>
              <w:rPr>
                <w:rFonts w:ascii="Times New Roman"/>
                <w:b w:val="false"/>
                <w:i w:val="false"/>
                <w:color w:val="000000"/>
                <w:sz w:val="20"/>
              </w:rPr>
              <w:t>
</w:t>
            </w:r>
            <w:r>
              <w:rPr>
                <w:rFonts w:ascii="Times New Roman"/>
                <w:b w:val="false"/>
                <w:i w:val="false"/>
                <w:color w:val="000000"/>
                <w:sz w:val="20"/>
              </w:rPr>
              <w:t>бизнеса и государственных</w:t>
            </w:r>
            <w:r>
              <w:br/>
            </w:r>
            <w:r>
              <w:rPr>
                <w:rFonts w:ascii="Times New Roman"/>
                <w:b w:val="false"/>
                <w:i w:val="false"/>
                <w:color w:val="000000"/>
                <w:sz w:val="20"/>
              </w:rPr>
              <w:t>
</w:t>
            </w:r>
            <w:r>
              <w:rPr>
                <w:rFonts w:ascii="Times New Roman"/>
                <w:b w:val="false"/>
                <w:i w:val="false"/>
                <w:color w:val="000000"/>
                <w:sz w:val="20"/>
              </w:rPr>
              <w:t>органов по ограничению</w:t>
            </w:r>
            <w:r>
              <w:br/>
            </w:r>
            <w:r>
              <w:rPr>
                <w:rFonts w:ascii="Times New Roman"/>
                <w:b w:val="false"/>
                <w:i w:val="false"/>
                <w:color w:val="000000"/>
                <w:sz w:val="20"/>
              </w:rPr>
              <w:t>
</w:t>
            </w:r>
            <w:r>
              <w:rPr>
                <w:rFonts w:ascii="Times New Roman"/>
                <w:b w:val="false"/>
                <w:i w:val="false"/>
                <w:color w:val="000000"/>
                <w:sz w:val="20"/>
              </w:rPr>
              <w:t>монополистической</w:t>
            </w:r>
            <w:r>
              <w:br/>
            </w:r>
            <w:r>
              <w:rPr>
                <w:rFonts w:ascii="Times New Roman"/>
                <w:b w:val="false"/>
                <w:i w:val="false"/>
                <w:color w:val="000000"/>
                <w:sz w:val="20"/>
              </w:rPr>
              <w:t>
</w:t>
            </w:r>
            <w:r>
              <w:rPr>
                <w:rFonts w:ascii="Times New Roman"/>
                <w:b w:val="false"/>
                <w:i w:val="false"/>
                <w:color w:val="000000"/>
                <w:sz w:val="20"/>
              </w:rPr>
              <w:t>деятельности и недопуще-</w:t>
            </w:r>
            <w:r>
              <w:br/>
            </w:r>
            <w:r>
              <w:rPr>
                <w:rFonts w:ascii="Times New Roman"/>
                <w:b w:val="false"/>
                <w:i w:val="false"/>
                <w:color w:val="000000"/>
                <w:sz w:val="20"/>
              </w:rPr>
              <w:t>
</w:t>
            </w:r>
            <w:r>
              <w:rPr>
                <w:rFonts w:ascii="Times New Roman"/>
                <w:b w:val="false"/>
                <w:i w:val="false"/>
                <w:color w:val="000000"/>
                <w:sz w:val="20"/>
              </w:rPr>
              <w:t>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 (в т.ч.</w:t>
            </w:r>
            <w:r>
              <w:br/>
            </w:r>
            <w:r>
              <w:rPr>
                <w:rFonts w:ascii="Times New Roman"/>
                <w:b w:val="false"/>
                <w:i w:val="false"/>
                <w:color w:val="000000"/>
                <w:sz w:val="20"/>
              </w:rPr>
              <w:t>
</w:t>
            </w:r>
            <w:r>
              <w:rPr>
                <w:rFonts w:ascii="Times New Roman"/>
                <w:b w:val="false"/>
                <w:i w:val="false"/>
                <w:color w:val="000000"/>
                <w:sz w:val="20"/>
              </w:rPr>
              <w:t>конференции, круглые</w:t>
            </w:r>
            <w:r>
              <w:br/>
            </w:r>
            <w:r>
              <w:rPr>
                <w:rFonts w:ascii="Times New Roman"/>
                <w:b w:val="false"/>
                <w:i w:val="false"/>
                <w:color w:val="000000"/>
                <w:sz w:val="20"/>
              </w:rPr>
              <w:t>
</w:t>
            </w:r>
            <w:r>
              <w:rPr>
                <w:rFonts w:ascii="Times New Roman"/>
                <w:b w:val="false"/>
                <w:i w:val="false"/>
                <w:color w:val="000000"/>
                <w:sz w:val="20"/>
              </w:rPr>
              <w:t>столы, семинары)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Разработка совместных</w:t>
            </w:r>
            <w:r>
              <w:br/>
            </w:r>
            <w:r>
              <w:rPr>
                <w:rFonts w:ascii="Times New Roman"/>
                <w:b w:val="false"/>
                <w:i w:val="false"/>
                <w:color w:val="000000"/>
                <w:sz w:val="20"/>
              </w:rPr>
              <w:t>
</w:t>
            </w:r>
            <w:r>
              <w:rPr>
                <w:rFonts w:ascii="Times New Roman"/>
                <w:b w:val="false"/>
                <w:i w:val="false"/>
                <w:color w:val="000000"/>
                <w:sz w:val="20"/>
              </w:rPr>
              <w:t>приказов, заключение</w:t>
            </w:r>
            <w:r>
              <w:br/>
            </w:r>
            <w:r>
              <w:rPr>
                <w:rFonts w:ascii="Times New Roman"/>
                <w:b w:val="false"/>
                <w:i w:val="false"/>
                <w:color w:val="000000"/>
                <w:sz w:val="20"/>
              </w:rPr>
              <w:t>
</w:t>
            </w:r>
            <w:r>
              <w:rPr>
                <w:rFonts w:ascii="Times New Roman"/>
                <w:b w:val="false"/>
                <w:i w:val="false"/>
                <w:color w:val="000000"/>
                <w:sz w:val="20"/>
              </w:rPr>
              <w:t>договоров о сотрудничест-</w:t>
            </w:r>
            <w:r>
              <w:br/>
            </w:r>
            <w:r>
              <w:rPr>
                <w:rFonts w:ascii="Times New Roman"/>
                <w:b w:val="false"/>
                <w:i w:val="false"/>
                <w:color w:val="000000"/>
                <w:sz w:val="20"/>
              </w:rPr>
              <w:t>
</w:t>
            </w:r>
            <w:r>
              <w:rPr>
                <w:rFonts w:ascii="Times New Roman"/>
                <w:b w:val="false"/>
                <w:i w:val="false"/>
                <w:color w:val="000000"/>
                <w:sz w:val="20"/>
              </w:rPr>
              <w:t>ве по координации и</w:t>
            </w:r>
            <w:r>
              <w:br/>
            </w:r>
            <w:r>
              <w:rPr>
                <w:rFonts w:ascii="Times New Roman"/>
                <w:b w:val="false"/>
                <w:i w:val="false"/>
                <w:color w:val="000000"/>
                <w:sz w:val="20"/>
              </w:rPr>
              <w:t>
</w:t>
            </w:r>
            <w:r>
              <w:rPr>
                <w:rFonts w:ascii="Times New Roman"/>
                <w:b w:val="false"/>
                <w:i w:val="false"/>
                <w:color w:val="000000"/>
                <w:sz w:val="20"/>
              </w:rPr>
              <w:t>взаимодействию с</w:t>
            </w:r>
            <w:r>
              <w:br/>
            </w:r>
            <w:r>
              <w:rPr>
                <w:rFonts w:ascii="Times New Roman"/>
                <w:b w:val="false"/>
                <w:i w:val="false"/>
                <w:color w:val="000000"/>
                <w:sz w:val="20"/>
              </w:rPr>
              <w:t>
</w:t>
            </w:r>
            <w:r>
              <w:rPr>
                <w:rFonts w:ascii="Times New Roman"/>
                <w:b w:val="false"/>
                <w:i w:val="false"/>
                <w:color w:val="000000"/>
                <w:sz w:val="20"/>
              </w:rPr>
              <w:t>заинтересованными</w:t>
            </w:r>
            <w:r>
              <w:br/>
            </w:r>
            <w:r>
              <w:rPr>
                <w:rFonts w:ascii="Times New Roman"/>
                <w:b w:val="false"/>
                <w:i w:val="false"/>
                <w:color w:val="000000"/>
                <w:sz w:val="20"/>
              </w:rPr>
              <w:t>
</w:t>
            </w:r>
            <w:r>
              <w:rPr>
                <w:rFonts w:ascii="Times New Roman"/>
                <w:b w:val="false"/>
                <w:i w:val="false"/>
                <w:color w:val="000000"/>
                <w:sz w:val="20"/>
              </w:rPr>
              <w:t>государственными органами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 Оперативное реагирование и прогнозирование ситуации на товарных рынках</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Процент</w:t>
            </w:r>
            <w:r>
              <w:br/>
            </w:r>
            <w:r>
              <w:rPr>
                <w:rFonts w:ascii="Times New Roman"/>
                <w:b w:val="false"/>
                <w:i w:val="false"/>
                <w:color w:val="000000"/>
                <w:sz w:val="20"/>
              </w:rPr>
              <w:t>
</w:t>
            </w:r>
            <w:r>
              <w:rPr>
                <w:rFonts w:ascii="Times New Roman"/>
                <w:b w:val="false"/>
                <w:i w:val="false"/>
                <w:color w:val="000000"/>
                <w:sz w:val="20"/>
              </w:rPr>
              <w:t>охвата товарных рынков</w:t>
            </w:r>
            <w:r>
              <w:br/>
            </w:r>
            <w:r>
              <w:rPr>
                <w:rFonts w:ascii="Times New Roman"/>
                <w:b w:val="false"/>
                <w:i w:val="false"/>
                <w:color w:val="000000"/>
                <w:sz w:val="20"/>
              </w:rPr>
              <w:t>
</w:t>
            </w:r>
            <w:r>
              <w:rPr>
                <w:rFonts w:ascii="Times New Roman"/>
                <w:b w:val="false"/>
                <w:i w:val="false"/>
                <w:color w:val="000000"/>
                <w:sz w:val="20"/>
              </w:rPr>
              <w:t>анализом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анализов групп товарных</w:t>
            </w:r>
            <w:r>
              <w:br/>
            </w:r>
            <w:r>
              <w:rPr>
                <w:rFonts w:ascii="Times New Roman"/>
                <w:b w:val="false"/>
                <w:i w:val="false"/>
                <w:color w:val="000000"/>
                <w:sz w:val="20"/>
              </w:rPr>
              <w:t>
</w:t>
            </w:r>
            <w:r>
              <w:rPr>
                <w:rFonts w:ascii="Times New Roman"/>
                <w:b w:val="false"/>
                <w:i w:val="false"/>
                <w:color w:val="000000"/>
                <w:sz w:val="20"/>
              </w:rPr>
              <w:t>рынков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Подготовка ежегодного</w:t>
            </w:r>
            <w:r>
              <w:br/>
            </w:r>
            <w:r>
              <w:rPr>
                <w:rFonts w:ascii="Times New Roman"/>
                <w:b w:val="false"/>
                <w:i w:val="false"/>
                <w:color w:val="000000"/>
                <w:sz w:val="20"/>
              </w:rPr>
              <w:t>
</w:t>
            </w:r>
            <w:r>
              <w:rPr>
                <w:rFonts w:ascii="Times New Roman"/>
                <w:b w:val="false"/>
                <w:i w:val="false"/>
                <w:color w:val="000000"/>
                <w:sz w:val="20"/>
              </w:rPr>
              <w:t>годового отчета о</w:t>
            </w:r>
            <w:r>
              <w:br/>
            </w:r>
            <w:r>
              <w:rPr>
                <w:rFonts w:ascii="Times New Roman"/>
                <w:b w:val="false"/>
                <w:i w:val="false"/>
                <w:color w:val="000000"/>
                <w:sz w:val="20"/>
              </w:rPr>
              <w:t>
</w:t>
            </w:r>
            <w:r>
              <w:rPr>
                <w:rFonts w:ascii="Times New Roman"/>
                <w:b w:val="false"/>
                <w:i w:val="false"/>
                <w:color w:val="000000"/>
                <w:sz w:val="20"/>
              </w:rPr>
              <w:t>состоянии конкуренции на</w:t>
            </w:r>
            <w:r>
              <w:br/>
            </w:r>
            <w:r>
              <w:rPr>
                <w:rFonts w:ascii="Times New Roman"/>
                <w:b w:val="false"/>
                <w:i w:val="false"/>
                <w:color w:val="000000"/>
                <w:sz w:val="20"/>
              </w:rPr>
              <w:t>
</w:t>
            </w:r>
            <w:r>
              <w:rPr>
                <w:rFonts w:ascii="Times New Roman"/>
                <w:b w:val="false"/>
                <w:i w:val="false"/>
                <w:color w:val="000000"/>
                <w:sz w:val="20"/>
              </w:rPr>
              <w:t>отдельных товарных рынках</w:t>
            </w:r>
            <w:r>
              <w:br/>
            </w:r>
            <w:r>
              <w:rPr>
                <w:rFonts w:ascii="Times New Roman"/>
                <w:b w:val="false"/>
                <w:i w:val="false"/>
                <w:color w:val="000000"/>
                <w:sz w:val="20"/>
              </w:rPr>
              <w:t>
</w:t>
            </w:r>
            <w:r>
              <w:rPr>
                <w:rFonts w:ascii="Times New Roman"/>
                <w:b w:val="false"/>
                <w:i w:val="false"/>
                <w:color w:val="000000"/>
                <w:sz w:val="20"/>
              </w:rPr>
              <w:t>и мерах, принимаемых по</w:t>
            </w:r>
            <w:r>
              <w:br/>
            </w:r>
            <w:r>
              <w:rPr>
                <w:rFonts w:ascii="Times New Roman"/>
                <w:b w:val="false"/>
                <w:i w:val="false"/>
                <w:color w:val="000000"/>
                <w:sz w:val="20"/>
              </w:rPr>
              <w:t>
</w:t>
            </w:r>
            <w:r>
              <w:rPr>
                <w:rFonts w:ascii="Times New Roman"/>
                <w:b w:val="false"/>
                <w:i w:val="false"/>
                <w:color w:val="000000"/>
                <w:sz w:val="20"/>
              </w:rPr>
              <w:t>ограничению монополисти-</w:t>
            </w:r>
            <w:r>
              <w:br/>
            </w:r>
            <w:r>
              <w:rPr>
                <w:rFonts w:ascii="Times New Roman"/>
                <w:b w:val="false"/>
                <w:i w:val="false"/>
                <w:color w:val="000000"/>
                <w:sz w:val="20"/>
              </w:rPr>
              <w:t>
</w:t>
            </w:r>
            <w:r>
              <w:rPr>
                <w:rFonts w:ascii="Times New Roman"/>
                <w:b w:val="false"/>
                <w:i w:val="false"/>
                <w:color w:val="000000"/>
                <w:sz w:val="20"/>
              </w:rPr>
              <w:t>ческой деятельности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решений по</w:t>
            </w:r>
            <w:r>
              <w:br/>
            </w:r>
            <w:r>
              <w:rPr>
                <w:rFonts w:ascii="Times New Roman"/>
                <w:b w:val="false"/>
                <w:i w:val="false"/>
                <w:color w:val="000000"/>
                <w:sz w:val="20"/>
              </w:rPr>
              <w:t>
</w:t>
            </w:r>
            <w:r>
              <w:rPr>
                <w:rFonts w:ascii="Times New Roman"/>
                <w:b w:val="false"/>
                <w:i w:val="false"/>
                <w:color w:val="000000"/>
                <w:sz w:val="20"/>
              </w:rPr>
              <w:t>принятым к рассмотрению</w:t>
            </w:r>
            <w:r>
              <w:br/>
            </w:r>
            <w:r>
              <w:rPr>
                <w:rFonts w:ascii="Times New Roman"/>
                <w:b w:val="false"/>
                <w:i w:val="false"/>
                <w:color w:val="000000"/>
                <w:sz w:val="20"/>
              </w:rPr>
              <w:t>
</w:t>
            </w:r>
            <w:r>
              <w:rPr>
                <w:rFonts w:ascii="Times New Roman"/>
                <w:b w:val="false"/>
                <w:i w:val="false"/>
                <w:color w:val="000000"/>
                <w:sz w:val="20"/>
              </w:rPr>
              <w:t>ходатайствам на экономи-</w:t>
            </w:r>
            <w:r>
              <w:br/>
            </w:r>
            <w:r>
              <w:rPr>
                <w:rFonts w:ascii="Times New Roman"/>
                <w:b w:val="false"/>
                <w:i w:val="false"/>
                <w:color w:val="000000"/>
                <w:sz w:val="20"/>
              </w:rPr>
              <w:t>
</w:t>
            </w:r>
            <w:r>
              <w:rPr>
                <w:rFonts w:ascii="Times New Roman"/>
                <w:b w:val="false"/>
                <w:i w:val="false"/>
                <w:color w:val="000000"/>
                <w:sz w:val="20"/>
              </w:rPr>
              <w:t>ческую концентрацию</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Проведение рейтинга</w:t>
            </w:r>
            <w:r>
              <w:br/>
            </w:r>
            <w:r>
              <w:rPr>
                <w:rFonts w:ascii="Times New Roman"/>
                <w:b w:val="false"/>
                <w:i w:val="false"/>
                <w:color w:val="000000"/>
                <w:sz w:val="20"/>
              </w:rPr>
              <w:t>
</w:t>
            </w:r>
            <w:r>
              <w:rPr>
                <w:rFonts w:ascii="Times New Roman"/>
                <w:b w:val="false"/>
                <w:i w:val="false"/>
                <w:color w:val="000000"/>
                <w:sz w:val="20"/>
              </w:rPr>
              <w:t>акиматов по созданию</w:t>
            </w:r>
            <w:r>
              <w:br/>
            </w:r>
            <w:r>
              <w:rPr>
                <w:rFonts w:ascii="Times New Roman"/>
                <w:b w:val="false"/>
                <w:i w:val="false"/>
                <w:color w:val="000000"/>
                <w:sz w:val="20"/>
              </w:rPr>
              <w:t>
</w:t>
            </w:r>
            <w:r>
              <w:rPr>
                <w:rFonts w:ascii="Times New Roman"/>
                <w:b w:val="false"/>
                <w:i w:val="false"/>
                <w:color w:val="000000"/>
                <w:sz w:val="20"/>
              </w:rPr>
              <w:t>условий развития</w:t>
            </w:r>
            <w:r>
              <w:br/>
            </w:r>
            <w:r>
              <w:rPr>
                <w:rFonts w:ascii="Times New Roman"/>
                <w:b w:val="false"/>
                <w:i w:val="false"/>
                <w:color w:val="000000"/>
                <w:sz w:val="20"/>
              </w:rPr>
              <w:t>
</w:t>
            </w:r>
            <w:r>
              <w:rPr>
                <w:rFonts w:ascii="Times New Roman"/>
                <w:b w:val="false"/>
                <w:i w:val="false"/>
                <w:color w:val="000000"/>
                <w:sz w:val="20"/>
              </w:rPr>
              <w:t>конкуренции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 Уменьшение (ограничение) роли государства на конкурентных рынках</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Количество обследованных</w:t>
            </w:r>
            <w:r>
              <w:br/>
            </w:r>
            <w:r>
              <w:rPr>
                <w:rFonts w:ascii="Times New Roman"/>
                <w:b w:val="false"/>
                <w:i w:val="false"/>
                <w:color w:val="000000"/>
                <w:sz w:val="20"/>
              </w:rPr>
              <w:t>
</w:t>
            </w:r>
            <w:r>
              <w:rPr>
                <w:rFonts w:ascii="Times New Roman"/>
                <w:b w:val="false"/>
                <w:i w:val="false"/>
                <w:color w:val="000000"/>
                <w:sz w:val="20"/>
              </w:rPr>
              <w:t>сфер на предмет целесооб-</w:t>
            </w:r>
            <w:r>
              <w:br/>
            </w:r>
            <w:r>
              <w:rPr>
                <w:rFonts w:ascii="Times New Roman"/>
                <w:b w:val="false"/>
                <w:i w:val="false"/>
                <w:color w:val="000000"/>
                <w:sz w:val="20"/>
              </w:rPr>
              <w:t>
</w:t>
            </w:r>
            <w:r>
              <w:rPr>
                <w:rFonts w:ascii="Times New Roman"/>
                <w:b w:val="false"/>
                <w:i w:val="false"/>
                <w:color w:val="000000"/>
                <w:sz w:val="20"/>
              </w:rPr>
              <w:t>разности дальнейшей</w:t>
            </w:r>
            <w:r>
              <w:br/>
            </w:r>
            <w:r>
              <w:rPr>
                <w:rFonts w:ascii="Times New Roman"/>
                <w:b w:val="false"/>
                <w:i w:val="false"/>
                <w:color w:val="000000"/>
                <w:sz w:val="20"/>
              </w:rPr>
              <w:t>
</w:t>
            </w:r>
            <w:r>
              <w:rPr>
                <w:rFonts w:ascii="Times New Roman"/>
                <w:b w:val="false"/>
                <w:i w:val="false"/>
                <w:color w:val="000000"/>
                <w:sz w:val="20"/>
              </w:rPr>
              <w:t>деятельности созданных</w:t>
            </w:r>
            <w:r>
              <w:br/>
            </w:r>
            <w:r>
              <w:rPr>
                <w:rFonts w:ascii="Times New Roman"/>
                <w:b w:val="false"/>
                <w:i w:val="false"/>
                <w:color w:val="000000"/>
                <w:sz w:val="20"/>
              </w:rPr>
              <w:t>
</w:t>
            </w:r>
            <w:r>
              <w:rPr>
                <w:rFonts w:ascii="Times New Roman"/>
                <w:b w:val="false"/>
                <w:i w:val="false"/>
                <w:color w:val="000000"/>
                <w:sz w:val="20"/>
              </w:rPr>
              <w:t>до 1 января 2009 года</w:t>
            </w:r>
            <w:r>
              <w:br/>
            </w:r>
            <w:r>
              <w:rPr>
                <w:rFonts w:ascii="Times New Roman"/>
                <w:b w:val="false"/>
                <w:i w:val="false"/>
                <w:color w:val="000000"/>
                <w:sz w:val="20"/>
              </w:rPr>
              <w:t>
</w:t>
            </w:r>
            <w:r>
              <w:rPr>
                <w:rFonts w:ascii="Times New Roman"/>
                <w:b w:val="false"/>
                <w:i w:val="false"/>
                <w:color w:val="000000"/>
                <w:sz w:val="20"/>
              </w:rPr>
              <w:t>государственных предприя-</w:t>
            </w:r>
            <w:r>
              <w:br/>
            </w:r>
            <w:r>
              <w:rPr>
                <w:rFonts w:ascii="Times New Roman"/>
                <w:b w:val="false"/>
                <w:i w:val="false"/>
                <w:color w:val="000000"/>
                <w:sz w:val="20"/>
              </w:rPr>
              <w:t>
</w:t>
            </w:r>
            <w:r>
              <w:rPr>
                <w:rFonts w:ascii="Times New Roman"/>
                <w:b w:val="false"/>
                <w:i w:val="false"/>
                <w:color w:val="000000"/>
                <w:sz w:val="20"/>
              </w:rPr>
              <w:t>тий и юридических лиц,</w:t>
            </w:r>
            <w:r>
              <w:br/>
            </w:r>
            <w:r>
              <w:rPr>
                <w:rFonts w:ascii="Times New Roman"/>
                <w:b w:val="false"/>
                <w:i w:val="false"/>
                <w:color w:val="000000"/>
                <w:sz w:val="20"/>
              </w:rPr>
              <w:t>
</w:t>
            </w:r>
            <w:r>
              <w:rPr>
                <w:rFonts w:ascii="Times New Roman"/>
                <w:b w:val="false"/>
                <w:i w:val="false"/>
                <w:color w:val="000000"/>
                <w:sz w:val="20"/>
              </w:rPr>
              <w:t>более пятидесяти</w:t>
            </w:r>
            <w:r>
              <w:br/>
            </w:r>
            <w:r>
              <w:rPr>
                <w:rFonts w:ascii="Times New Roman"/>
                <w:b w:val="false"/>
                <w:i w:val="false"/>
                <w:color w:val="000000"/>
                <w:sz w:val="20"/>
              </w:rPr>
              <w:t>
</w:t>
            </w:r>
            <w:r>
              <w:rPr>
                <w:rFonts w:ascii="Times New Roman"/>
                <w:b w:val="false"/>
                <w:i w:val="false"/>
                <w:color w:val="000000"/>
                <w:sz w:val="20"/>
              </w:rPr>
              <w:t>процентов акций (долей)</w:t>
            </w:r>
            <w:r>
              <w:br/>
            </w:r>
            <w:r>
              <w:rPr>
                <w:rFonts w:ascii="Times New Roman"/>
                <w:b w:val="false"/>
                <w:i w:val="false"/>
                <w:color w:val="000000"/>
                <w:sz w:val="20"/>
              </w:rPr>
              <w:t>
</w:t>
            </w:r>
            <w:r>
              <w:rPr>
                <w:rFonts w:ascii="Times New Roman"/>
                <w:b w:val="false"/>
                <w:i w:val="false"/>
                <w:color w:val="000000"/>
                <w:sz w:val="20"/>
              </w:rPr>
              <w:t>которых принадлежат госу-</w:t>
            </w:r>
            <w:r>
              <w:br/>
            </w:r>
            <w:r>
              <w:rPr>
                <w:rFonts w:ascii="Times New Roman"/>
                <w:b w:val="false"/>
                <w:i w:val="false"/>
                <w:color w:val="000000"/>
                <w:sz w:val="20"/>
              </w:rPr>
              <w:t>
</w:t>
            </w:r>
            <w:r>
              <w:rPr>
                <w:rFonts w:ascii="Times New Roman"/>
                <w:b w:val="false"/>
                <w:i w:val="false"/>
                <w:color w:val="000000"/>
                <w:sz w:val="20"/>
              </w:rPr>
              <w:t>дарству, и аффилиирован-</w:t>
            </w:r>
            <w:r>
              <w:br/>
            </w:r>
            <w:r>
              <w:rPr>
                <w:rFonts w:ascii="Times New Roman"/>
                <w:b w:val="false"/>
                <w:i w:val="false"/>
                <w:color w:val="000000"/>
                <w:sz w:val="20"/>
              </w:rPr>
              <w:t>
</w:t>
            </w:r>
            <w:r>
              <w:rPr>
                <w:rFonts w:ascii="Times New Roman"/>
                <w:b w:val="false"/>
                <w:i w:val="false"/>
                <w:color w:val="000000"/>
                <w:sz w:val="20"/>
              </w:rPr>
              <w:t>ных с ними лиц</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Ориентировочное количест-</w:t>
            </w:r>
            <w:r>
              <w:br/>
            </w:r>
            <w:r>
              <w:rPr>
                <w:rFonts w:ascii="Times New Roman"/>
                <w:b w:val="false"/>
                <w:i w:val="false"/>
                <w:color w:val="000000"/>
                <w:sz w:val="20"/>
              </w:rPr>
              <w:t>
</w:t>
            </w:r>
            <w:r>
              <w:rPr>
                <w:rFonts w:ascii="Times New Roman"/>
                <w:b w:val="false"/>
                <w:i w:val="false"/>
                <w:color w:val="000000"/>
                <w:sz w:val="20"/>
              </w:rPr>
              <w:t>во рассмотренных хода-</w:t>
            </w:r>
            <w:r>
              <w:br/>
            </w:r>
            <w:r>
              <w:rPr>
                <w:rFonts w:ascii="Times New Roman"/>
                <w:b w:val="false"/>
                <w:i w:val="false"/>
                <w:color w:val="000000"/>
                <w:sz w:val="20"/>
              </w:rPr>
              <w:t>
</w:t>
            </w:r>
            <w:r>
              <w:rPr>
                <w:rFonts w:ascii="Times New Roman"/>
                <w:b w:val="false"/>
                <w:i w:val="false"/>
                <w:color w:val="000000"/>
                <w:sz w:val="20"/>
              </w:rPr>
              <w:t>тайств на предоставление</w:t>
            </w:r>
            <w:r>
              <w:br/>
            </w:r>
            <w:r>
              <w:rPr>
                <w:rFonts w:ascii="Times New Roman"/>
                <w:b w:val="false"/>
                <w:i w:val="false"/>
                <w:color w:val="000000"/>
                <w:sz w:val="20"/>
              </w:rPr>
              <w:t>
</w:t>
            </w:r>
            <w:r>
              <w:rPr>
                <w:rFonts w:ascii="Times New Roman"/>
                <w:b w:val="false"/>
                <w:i w:val="false"/>
                <w:color w:val="000000"/>
                <w:sz w:val="20"/>
              </w:rPr>
              <w:t>государственной помощи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Удельный вес рассмотрен-</w:t>
            </w:r>
            <w:r>
              <w:br/>
            </w:r>
            <w:r>
              <w:rPr>
                <w:rFonts w:ascii="Times New Roman"/>
                <w:b w:val="false"/>
                <w:i w:val="false"/>
                <w:color w:val="000000"/>
                <w:sz w:val="20"/>
              </w:rPr>
              <w:t>
</w:t>
            </w:r>
            <w:r>
              <w:rPr>
                <w:rFonts w:ascii="Times New Roman"/>
                <w:b w:val="false"/>
                <w:i w:val="false"/>
                <w:color w:val="000000"/>
                <w:sz w:val="20"/>
              </w:rPr>
              <w:t>ных государственных</w:t>
            </w:r>
            <w:r>
              <w:br/>
            </w:r>
            <w:r>
              <w:rPr>
                <w:rFonts w:ascii="Times New Roman"/>
                <w:b w:val="false"/>
                <w:i w:val="false"/>
                <w:color w:val="000000"/>
                <w:sz w:val="20"/>
              </w:rPr>
              <w:t>
</w:t>
            </w:r>
            <w:r>
              <w:rPr>
                <w:rFonts w:ascii="Times New Roman"/>
                <w:b w:val="false"/>
                <w:i w:val="false"/>
                <w:color w:val="000000"/>
                <w:sz w:val="20"/>
              </w:rPr>
              <w:t>предприятий, юридических</w:t>
            </w:r>
            <w:r>
              <w:br/>
            </w:r>
            <w:r>
              <w:rPr>
                <w:rFonts w:ascii="Times New Roman"/>
                <w:b w:val="false"/>
                <w:i w:val="false"/>
                <w:color w:val="000000"/>
                <w:sz w:val="20"/>
              </w:rPr>
              <w:t>
</w:t>
            </w:r>
            <w:r>
              <w:rPr>
                <w:rFonts w:ascii="Times New Roman"/>
                <w:b w:val="false"/>
                <w:i w:val="false"/>
                <w:color w:val="000000"/>
                <w:sz w:val="20"/>
              </w:rPr>
              <w:t>лиц, более пятидесяти</w:t>
            </w:r>
            <w:r>
              <w:br/>
            </w:r>
            <w:r>
              <w:rPr>
                <w:rFonts w:ascii="Times New Roman"/>
                <w:b w:val="false"/>
                <w:i w:val="false"/>
                <w:color w:val="000000"/>
                <w:sz w:val="20"/>
              </w:rPr>
              <w:t>
</w:t>
            </w:r>
            <w:r>
              <w:rPr>
                <w:rFonts w:ascii="Times New Roman"/>
                <w:b w:val="false"/>
                <w:i w:val="false"/>
                <w:color w:val="000000"/>
                <w:sz w:val="20"/>
              </w:rPr>
              <w:t>процентов акций (долей)</w:t>
            </w:r>
            <w:r>
              <w:br/>
            </w:r>
            <w:r>
              <w:rPr>
                <w:rFonts w:ascii="Times New Roman"/>
                <w:b w:val="false"/>
                <w:i w:val="false"/>
                <w:color w:val="000000"/>
                <w:sz w:val="20"/>
              </w:rPr>
              <w:t>
</w:t>
            </w:r>
            <w:r>
              <w:rPr>
                <w:rFonts w:ascii="Times New Roman"/>
                <w:b w:val="false"/>
                <w:i w:val="false"/>
                <w:color w:val="000000"/>
                <w:sz w:val="20"/>
              </w:rPr>
              <w:t>которых принадлежат</w:t>
            </w:r>
            <w:r>
              <w:br/>
            </w:r>
            <w:r>
              <w:rPr>
                <w:rFonts w:ascii="Times New Roman"/>
                <w:b w:val="false"/>
                <w:i w:val="false"/>
                <w:color w:val="000000"/>
                <w:sz w:val="20"/>
              </w:rPr>
              <w:t>
</w:t>
            </w:r>
            <w:r>
              <w:rPr>
                <w:rFonts w:ascii="Times New Roman"/>
                <w:b w:val="false"/>
                <w:i w:val="false"/>
                <w:color w:val="000000"/>
                <w:sz w:val="20"/>
              </w:rPr>
              <w:t>государству, и аффилииро-</w:t>
            </w:r>
            <w:r>
              <w:br/>
            </w:r>
            <w:r>
              <w:rPr>
                <w:rFonts w:ascii="Times New Roman"/>
                <w:b w:val="false"/>
                <w:i w:val="false"/>
                <w:color w:val="000000"/>
                <w:sz w:val="20"/>
              </w:rPr>
              <w:t>
</w:t>
            </w:r>
            <w:r>
              <w:rPr>
                <w:rFonts w:ascii="Times New Roman"/>
                <w:b w:val="false"/>
                <w:i w:val="false"/>
                <w:color w:val="000000"/>
                <w:sz w:val="20"/>
              </w:rPr>
              <w:t>ванные с ними лица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государственных предприя-</w:t>
            </w:r>
            <w:r>
              <w:br/>
            </w:r>
            <w:r>
              <w:rPr>
                <w:rFonts w:ascii="Times New Roman"/>
                <w:b w:val="false"/>
                <w:i w:val="false"/>
                <w:color w:val="000000"/>
                <w:sz w:val="20"/>
              </w:rPr>
              <w:t>
</w:t>
            </w:r>
            <w:r>
              <w:rPr>
                <w:rFonts w:ascii="Times New Roman"/>
                <w:b w:val="false"/>
                <w:i w:val="false"/>
                <w:color w:val="000000"/>
                <w:sz w:val="20"/>
              </w:rPr>
              <w:t>тий, 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 Обеспечение соблюдения норм антимонопольного законодательства</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Ориентировочный удельный</w:t>
            </w:r>
            <w:r>
              <w:br/>
            </w:r>
            <w:r>
              <w:rPr>
                <w:rFonts w:ascii="Times New Roman"/>
                <w:b w:val="false"/>
                <w:i w:val="false"/>
                <w:color w:val="000000"/>
                <w:sz w:val="20"/>
              </w:rPr>
              <w:t>
</w:t>
            </w:r>
            <w:r>
              <w:rPr>
                <w:rFonts w:ascii="Times New Roman"/>
                <w:b w:val="false"/>
                <w:i w:val="false"/>
                <w:color w:val="000000"/>
                <w:sz w:val="20"/>
              </w:rPr>
              <w:t>вес расследований с</w:t>
            </w:r>
            <w:r>
              <w:br/>
            </w:r>
            <w:r>
              <w:rPr>
                <w:rFonts w:ascii="Times New Roman"/>
                <w:b w:val="false"/>
                <w:i w:val="false"/>
                <w:color w:val="000000"/>
                <w:sz w:val="20"/>
              </w:rPr>
              <w:t>
</w:t>
            </w:r>
            <w:r>
              <w:rPr>
                <w:rFonts w:ascii="Times New Roman"/>
                <w:b w:val="false"/>
                <w:i w:val="false"/>
                <w:color w:val="000000"/>
                <w:sz w:val="20"/>
              </w:rPr>
              <w:t>выявлением нарушений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Исполняемость вынесенных</w:t>
            </w:r>
            <w:r>
              <w:br/>
            </w:r>
            <w:r>
              <w:rPr>
                <w:rFonts w:ascii="Times New Roman"/>
                <w:b w:val="false"/>
                <w:i w:val="false"/>
                <w:color w:val="000000"/>
                <w:sz w:val="20"/>
              </w:rPr>
              <w:t>
</w:t>
            </w:r>
            <w:r>
              <w:rPr>
                <w:rFonts w:ascii="Times New Roman"/>
                <w:b w:val="false"/>
                <w:i w:val="false"/>
                <w:color w:val="000000"/>
                <w:sz w:val="20"/>
              </w:rPr>
              <w:t>предписаний по фактам</w:t>
            </w:r>
            <w:r>
              <w:br/>
            </w:r>
            <w:r>
              <w:rPr>
                <w:rFonts w:ascii="Times New Roman"/>
                <w:b w:val="false"/>
                <w:i w:val="false"/>
                <w:color w:val="000000"/>
                <w:sz w:val="20"/>
              </w:rPr>
              <w:t>
</w:t>
            </w:r>
            <w:r>
              <w:rPr>
                <w:rFonts w:ascii="Times New Roman"/>
                <w:b w:val="false"/>
                <w:i w:val="false"/>
                <w:color w:val="000000"/>
                <w:sz w:val="20"/>
              </w:rPr>
              <w:t>нарушений антимонополь-</w:t>
            </w:r>
            <w:r>
              <w:br/>
            </w:r>
            <w:r>
              <w:rPr>
                <w:rFonts w:ascii="Times New Roman"/>
                <w:b w:val="false"/>
                <w:i w:val="false"/>
                <w:color w:val="000000"/>
                <w:sz w:val="20"/>
              </w:rPr>
              <w:t>
</w:t>
            </w:r>
            <w:r>
              <w:rPr>
                <w:rFonts w:ascii="Times New Roman"/>
                <w:b w:val="false"/>
                <w:i w:val="false"/>
                <w:color w:val="000000"/>
                <w:sz w:val="20"/>
              </w:rPr>
              <w:t>ного законодательства в</w:t>
            </w:r>
            <w:r>
              <w:br/>
            </w:r>
            <w:r>
              <w:rPr>
                <w:rFonts w:ascii="Times New Roman"/>
                <w:b w:val="false"/>
                <w:i w:val="false"/>
                <w:color w:val="000000"/>
                <w:sz w:val="20"/>
              </w:rPr>
              <w:t>
</w:t>
            </w:r>
            <w:r>
              <w:rPr>
                <w:rFonts w:ascii="Times New Roman"/>
                <w:b w:val="false"/>
                <w:i w:val="false"/>
                <w:color w:val="000000"/>
                <w:sz w:val="20"/>
              </w:rPr>
              <w:t>отношении субъектов рынка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Исполняемость вынесенных</w:t>
            </w:r>
            <w:r>
              <w:br/>
            </w:r>
            <w:r>
              <w:rPr>
                <w:rFonts w:ascii="Times New Roman"/>
                <w:b w:val="false"/>
                <w:i w:val="false"/>
                <w:color w:val="000000"/>
                <w:sz w:val="20"/>
              </w:rPr>
              <w:t>
</w:t>
            </w:r>
            <w:r>
              <w:rPr>
                <w:rFonts w:ascii="Times New Roman"/>
                <w:b w:val="false"/>
                <w:i w:val="false"/>
                <w:color w:val="000000"/>
                <w:sz w:val="20"/>
              </w:rPr>
              <w:t>предписаний по фактам</w:t>
            </w:r>
            <w:r>
              <w:br/>
            </w:r>
            <w:r>
              <w:rPr>
                <w:rFonts w:ascii="Times New Roman"/>
                <w:b w:val="false"/>
                <w:i w:val="false"/>
                <w:color w:val="000000"/>
                <w:sz w:val="20"/>
              </w:rPr>
              <w:t>
</w:t>
            </w:r>
            <w:r>
              <w:rPr>
                <w:rFonts w:ascii="Times New Roman"/>
                <w:b w:val="false"/>
                <w:i w:val="false"/>
                <w:color w:val="000000"/>
                <w:sz w:val="20"/>
              </w:rPr>
              <w:t>антиконкурентных действий</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Сокращение количества</w:t>
            </w:r>
            <w:r>
              <w:br/>
            </w:r>
            <w:r>
              <w:rPr>
                <w:rFonts w:ascii="Times New Roman"/>
                <w:b w:val="false"/>
                <w:i w:val="false"/>
                <w:color w:val="000000"/>
                <w:sz w:val="20"/>
              </w:rPr>
              <w:t>
</w:t>
            </w:r>
            <w:r>
              <w:rPr>
                <w:rFonts w:ascii="Times New Roman"/>
                <w:b w:val="false"/>
                <w:i w:val="false"/>
                <w:color w:val="000000"/>
                <w:sz w:val="20"/>
              </w:rPr>
              <w:t>продлений сроков</w:t>
            </w:r>
            <w:r>
              <w:br/>
            </w:r>
            <w:r>
              <w:rPr>
                <w:rFonts w:ascii="Times New Roman"/>
                <w:b w:val="false"/>
                <w:i w:val="false"/>
                <w:color w:val="000000"/>
                <w:sz w:val="20"/>
              </w:rPr>
              <w:t>
</w:t>
            </w:r>
            <w:r>
              <w:rPr>
                <w:rFonts w:ascii="Times New Roman"/>
                <w:b w:val="false"/>
                <w:i w:val="false"/>
                <w:color w:val="000000"/>
                <w:sz w:val="20"/>
              </w:rPr>
              <w:t>проведения расследований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Повышение количества</w:t>
            </w:r>
            <w:r>
              <w:br/>
            </w:r>
            <w:r>
              <w:rPr>
                <w:rFonts w:ascii="Times New Roman"/>
                <w:b w:val="false"/>
                <w:i w:val="false"/>
                <w:color w:val="000000"/>
                <w:sz w:val="20"/>
              </w:rPr>
              <w:t>
</w:t>
            </w:r>
            <w:r>
              <w:rPr>
                <w:rFonts w:ascii="Times New Roman"/>
                <w:b w:val="false"/>
                <w:i w:val="false"/>
                <w:color w:val="000000"/>
                <w:sz w:val="20"/>
              </w:rPr>
              <w:t>выигранных дел в судебных</w:t>
            </w:r>
            <w:r>
              <w:br/>
            </w:r>
            <w:r>
              <w:rPr>
                <w:rFonts w:ascii="Times New Roman"/>
                <w:b w:val="false"/>
                <w:i w:val="false"/>
                <w:color w:val="000000"/>
                <w:sz w:val="20"/>
              </w:rPr>
              <w:t>
</w:t>
            </w:r>
            <w:r>
              <w:rPr>
                <w:rFonts w:ascii="Times New Roman"/>
                <w:b w:val="false"/>
                <w:i w:val="false"/>
                <w:color w:val="000000"/>
                <w:sz w:val="20"/>
              </w:rPr>
              <w:t>инстанциях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Соответствие стратегических целей Агентства</w:t>
      </w:r>
      <w:r>
        <w:br/>
      </w:r>
      <w:r>
        <w:rPr>
          <w:rFonts w:ascii="Times New Roman"/>
          <w:b w:val="false"/>
          <w:i w:val="false"/>
          <w:color w:val="000000"/>
          <w:sz w:val="28"/>
        </w:rPr>
        <w:t>
                </w:t>
      </w:r>
      <w:r>
        <w:rPr>
          <w:rFonts w:ascii="Times New Roman"/>
          <w:b/>
          <w:i w:val="false"/>
          <w:color w:val="000000"/>
          <w:sz w:val="28"/>
        </w:rPr>
        <w:t>стратегическим целям государства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586"/>
        <w:gridCol w:w="474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и цель</w:t>
            </w:r>
            <w:r>
              <w:br/>
            </w:r>
            <w:r>
              <w:rPr>
                <w:rFonts w:ascii="Times New Roman"/>
                <w:b w:val="false"/>
                <w:i w:val="false"/>
                <w:color w:val="000000"/>
                <w:sz w:val="20"/>
              </w:rPr>
              <w:t>
</w:t>
            </w:r>
            <w:r>
              <w:rPr>
                <w:rFonts w:ascii="Times New Roman"/>
                <w:b w:val="false"/>
                <w:i w:val="false"/>
                <w:color w:val="000000"/>
                <w:sz w:val="20"/>
              </w:rPr>
              <w:t>Агентства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w:t>
            </w:r>
            <w:r>
              <w:br/>
            </w:r>
            <w:r>
              <w:rPr>
                <w:rFonts w:ascii="Times New Roman"/>
                <w:b w:val="false"/>
                <w:i w:val="false"/>
                <w:color w:val="000000"/>
                <w:sz w:val="20"/>
              </w:rPr>
              <w:t>
</w:t>
            </w:r>
            <w:r>
              <w:rPr>
                <w:rFonts w:ascii="Times New Roman"/>
                <w:b w:val="false"/>
                <w:i w:val="false"/>
                <w:color w:val="000000"/>
                <w:sz w:val="20"/>
              </w:rPr>
              <w:t>государства, на реализацию</w:t>
            </w:r>
            <w:r>
              <w:br/>
            </w:r>
            <w:r>
              <w:rPr>
                <w:rFonts w:ascii="Times New Roman"/>
                <w:b w:val="false"/>
                <w:i w:val="false"/>
                <w:color w:val="000000"/>
                <w:sz w:val="20"/>
              </w:rPr>
              <w:t>
</w:t>
            </w:r>
            <w:r>
              <w:rPr>
                <w:rFonts w:ascii="Times New Roman"/>
                <w:b w:val="false"/>
                <w:i w:val="false"/>
                <w:color w:val="000000"/>
                <w:sz w:val="20"/>
              </w:rPr>
              <w:t xml:space="preserve">которых </w:t>
            </w:r>
            <w:r>
              <w:rPr>
                <w:rFonts w:ascii="Times New Roman"/>
                <w:b w:val="false"/>
                <w:i w:val="false"/>
                <w:color w:val="000000"/>
                <w:sz w:val="20"/>
              </w:rPr>
              <w:t>направлены цели Агентства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документа, нормативного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w:t>
            </w:r>
            <w:r>
              <w:rPr>
                <w:rFonts w:ascii="Times New Roman"/>
                <w:b w:val="false"/>
                <w:i w:val="false"/>
                <w:color w:val="000000"/>
                <w:sz w:val="20"/>
              </w:rPr>
              <w:t xml:space="preserve"> Создание условий для развития конкуренции</w:t>
            </w:r>
          </w:p>
        </w:tc>
      </w:tr>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Уменьшение количества рынков</w:t>
            </w:r>
            <w:r>
              <w:br/>
            </w:r>
            <w:r>
              <w:rPr>
                <w:rFonts w:ascii="Times New Roman"/>
                <w:b w:val="false"/>
                <w:i w:val="false"/>
                <w:color w:val="000000"/>
                <w:sz w:val="20"/>
              </w:rPr>
              <w:t>
</w:t>
            </w:r>
            <w:r>
              <w:rPr>
                <w:rFonts w:ascii="Times New Roman"/>
                <w:b w:val="false"/>
                <w:i w:val="false"/>
                <w:color w:val="000000"/>
                <w:sz w:val="20"/>
              </w:rPr>
              <w:t>с неразвитой конкуренцией</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в экономике должно</w:t>
            </w:r>
            <w:r>
              <w:br/>
            </w:r>
            <w:r>
              <w:rPr>
                <w:rFonts w:ascii="Times New Roman"/>
                <w:b w:val="false"/>
                <w:i w:val="false"/>
                <w:color w:val="000000"/>
                <w:sz w:val="20"/>
              </w:rPr>
              <w:t>
</w:t>
            </w:r>
            <w:r>
              <w:rPr>
                <w:rFonts w:ascii="Times New Roman"/>
                <w:b w:val="false"/>
                <w:i w:val="false"/>
                <w:color w:val="000000"/>
                <w:sz w:val="20"/>
              </w:rPr>
              <w:t>играть существенную, но ограничен-</w:t>
            </w:r>
            <w:r>
              <w:br/>
            </w:r>
            <w:r>
              <w:rPr>
                <w:rFonts w:ascii="Times New Roman"/>
                <w:b w:val="false"/>
                <w:i w:val="false"/>
                <w:color w:val="000000"/>
                <w:sz w:val="20"/>
              </w:rPr>
              <w:t>
</w:t>
            </w:r>
            <w:r>
              <w:rPr>
                <w:rFonts w:ascii="Times New Roman"/>
                <w:b w:val="false"/>
                <w:i w:val="false"/>
                <w:color w:val="000000"/>
                <w:sz w:val="20"/>
              </w:rPr>
              <w:t>ную роль, создавая законные рамки</w:t>
            </w:r>
            <w:r>
              <w:br/>
            </w:r>
            <w:r>
              <w:rPr>
                <w:rFonts w:ascii="Times New Roman"/>
                <w:b w:val="false"/>
                <w:i w:val="false"/>
                <w:color w:val="000000"/>
                <w:sz w:val="20"/>
              </w:rPr>
              <w:t>
</w:t>
            </w:r>
            <w:r>
              <w:rPr>
                <w:rFonts w:ascii="Times New Roman"/>
                <w:b w:val="false"/>
                <w:i w:val="false"/>
                <w:color w:val="000000"/>
                <w:sz w:val="20"/>
              </w:rPr>
              <w:t>рынка, в котором первую скрипку</w:t>
            </w:r>
            <w:r>
              <w:br/>
            </w:r>
            <w:r>
              <w:rPr>
                <w:rFonts w:ascii="Times New Roman"/>
                <w:b w:val="false"/>
                <w:i w:val="false"/>
                <w:color w:val="000000"/>
                <w:sz w:val="20"/>
              </w:rPr>
              <w:t>
</w:t>
            </w:r>
            <w:r>
              <w:rPr>
                <w:rFonts w:ascii="Times New Roman"/>
                <w:b w:val="false"/>
                <w:i w:val="false"/>
                <w:color w:val="000000"/>
                <w:sz w:val="20"/>
              </w:rPr>
              <w:t>играет частный сектор. Имеется в</w:t>
            </w:r>
            <w:r>
              <w:br/>
            </w:r>
            <w:r>
              <w:rPr>
                <w:rFonts w:ascii="Times New Roman"/>
                <w:b w:val="false"/>
                <w:i w:val="false"/>
                <w:color w:val="000000"/>
                <w:sz w:val="20"/>
              </w:rPr>
              <w:t>
</w:t>
            </w:r>
            <w:r>
              <w:rPr>
                <w:rFonts w:ascii="Times New Roman"/>
                <w:b w:val="false"/>
                <w:i w:val="false"/>
                <w:color w:val="000000"/>
                <w:sz w:val="20"/>
              </w:rPr>
              <w:t>виду завершение создания правовой</w:t>
            </w:r>
            <w:r>
              <w:br/>
            </w:r>
            <w:r>
              <w:rPr>
                <w:rFonts w:ascii="Times New Roman"/>
                <w:b w:val="false"/>
                <w:i w:val="false"/>
                <w:color w:val="000000"/>
                <w:sz w:val="20"/>
              </w:rPr>
              <w:t>
</w:t>
            </w:r>
            <w:r>
              <w:rPr>
                <w:rFonts w:ascii="Times New Roman"/>
                <w:b w:val="false"/>
                <w:i w:val="false"/>
                <w:color w:val="000000"/>
                <w:sz w:val="20"/>
              </w:rPr>
              <w:t>и нормативной базы, обеспечивающей</w:t>
            </w:r>
            <w:r>
              <w:br/>
            </w:r>
            <w:r>
              <w:rPr>
                <w:rFonts w:ascii="Times New Roman"/>
                <w:b w:val="false"/>
                <w:i w:val="false"/>
                <w:color w:val="000000"/>
                <w:sz w:val="20"/>
              </w:rPr>
              <w:t>
</w:t>
            </w:r>
            <w:r>
              <w:rPr>
                <w:rFonts w:ascii="Times New Roman"/>
                <w:b w:val="false"/>
                <w:i w:val="false"/>
                <w:color w:val="000000"/>
                <w:sz w:val="20"/>
              </w:rPr>
              <w:t>оформление прав собственности,</w:t>
            </w:r>
            <w:r>
              <w:br/>
            </w:r>
            <w:r>
              <w:rPr>
                <w:rFonts w:ascii="Times New Roman"/>
                <w:b w:val="false"/>
                <w:i w:val="false"/>
                <w:color w:val="000000"/>
                <w:sz w:val="20"/>
              </w:rPr>
              <w:t>
</w:t>
            </w:r>
            <w:r>
              <w:rPr>
                <w:rFonts w:ascii="Times New Roman"/>
                <w:b w:val="false"/>
                <w:i w:val="false"/>
                <w:color w:val="000000"/>
                <w:sz w:val="20"/>
              </w:rPr>
              <w:t>создание конкурентных рынков и</w:t>
            </w:r>
            <w:r>
              <w:br/>
            </w:r>
            <w:r>
              <w:rPr>
                <w:rFonts w:ascii="Times New Roman"/>
                <w:b w:val="false"/>
                <w:i w:val="false"/>
                <w:color w:val="000000"/>
                <w:sz w:val="20"/>
              </w:rPr>
              <w:t>
</w:t>
            </w:r>
            <w:r>
              <w:rPr>
                <w:rFonts w:ascii="Times New Roman"/>
                <w:b w:val="false"/>
                <w:i w:val="false"/>
                <w:color w:val="000000"/>
                <w:sz w:val="20"/>
              </w:rPr>
              <w:t>надежных средств антимонопольного</w:t>
            </w:r>
            <w:r>
              <w:br/>
            </w:r>
            <w:r>
              <w:rPr>
                <w:rFonts w:ascii="Times New Roman"/>
                <w:b w:val="false"/>
                <w:i w:val="false"/>
                <w:color w:val="000000"/>
                <w:sz w:val="20"/>
              </w:rPr>
              <w:t>
</w:t>
            </w:r>
            <w:r>
              <w:rPr>
                <w:rFonts w:ascii="Times New Roman"/>
                <w:b w:val="false"/>
                <w:i w:val="false"/>
                <w:color w:val="000000"/>
                <w:sz w:val="20"/>
              </w:rPr>
              <w:t>регулирования, поддержание фис-</w:t>
            </w:r>
            <w:r>
              <w:br/>
            </w:r>
            <w:r>
              <w:rPr>
                <w:rFonts w:ascii="Times New Roman"/>
                <w:b w:val="false"/>
                <w:i w:val="false"/>
                <w:color w:val="000000"/>
                <w:sz w:val="20"/>
              </w:rPr>
              <w:t>
</w:t>
            </w:r>
            <w:r>
              <w:rPr>
                <w:rFonts w:ascii="Times New Roman"/>
                <w:b w:val="false"/>
                <w:i w:val="false"/>
                <w:color w:val="000000"/>
                <w:sz w:val="20"/>
              </w:rPr>
              <w:t>кальной и монетарной политики,</w:t>
            </w:r>
            <w:r>
              <w:br/>
            </w:r>
            <w:r>
              <w:rPr>
                <w:rFonts w:ascii="Times New Roman"/>
                <w:b w:val="false"/>
                <w:i w:val="false"/>
                <w:color w:val="000000"/>
                <w:sz w:val="20"/>
              </w:rPr>
              <w:t>
</w:t>
            </w:r>
            <w:r>
              <w:rPr>
                <w:rFonts w:ascii="Times New Roman"/>
                <w:b w:val="false"/>
                <w:i w:val="false"/>
                <w:color w:val="000000"/>
                <w:sz w:val="20"/>
              </w:rPr>
              <w:t>развитие сети социальной защиты,</w:t>
            </w:r>
            <w:r>
              <w:br/>
            </w:r>
            <w:r>
              <w:rPr>
                <w:rFonts w:ascii="Times New Roman"/>
                <w:b w:val="false"/>
                <w:i w:val="false"/>
                <w:color w:val="000000"/>
                <w:sz w:val="20"/>
              </w:rPr>
              <w:t>
</w:t>
            </w:r>
            <w:r>
              <w:rPr>
                <w:rFonts w:ascii="Times New Roman"/>
                <w:b w:val="false"/>
                <w:i w:val="false"/>
                <w:color w:val="000000"/>
                <w:sz w:val="20"/>
              </w:rPr>
              <w:t>обеспечение развития необходимой</w:t>
            </w:r>
            <w:r>
              <w:br/>
            </w:r>
            <w:r>
              <w:rPr>
                <w:rFonts w:ascii="Times New Roman"/>
                <w:b w:val="false"/>
                <w:i w:val="false"/>
                <w:color w:val="000000"/>
                <w:sz w:val="20"/>
              </w:rPr>
              <w:t>
</w:t>
            </w:r>
            <w:r>
              <w:rPr>
                <w:rFonts w:ascii="Times New Roman"/>
                <w:b w:val="false"/>
                <w:i w:val="false"/>
                <w:color w:val="000000"/>
                <w:sz w:val="20"/>
              </w:rPr>
              <w:t>инфраструктуры, образования,</w:t>
            </w:r>
            <w:r>
              <w:br/>
            </w:r>
            <w:r>
              <w:rPr>
                <w:rFonts w:ascii="Times New Roman"/>
                <w:b w:val="false"/>
                <w:i w:val="false"/>
                <w:color w:val="000000"/>
                <w:sz w:val="20"/>
              </w:rPr>
              <w:t>
</w:t>
            </w:r>
            <w:r>
              <w:rPr>
                <w:rFonts w:ascii="Times New Roman"/>
                <w:b w:val="false"/>
                <w:i w:val="false"/>
                <w:color w:val="000000"/>
                <w:sz w:val="20"/>
              </w:rPr>
              <w:t>здравоохранения и создания сильной</w:t>
            </w:r>
            <w:r>
              <w:br/>
            </w:r>
            <w:r>
              <w:rPr>
                <w:rFonts w:ascii="Times New Roman"/>
                <w:b w:val="false"/>
                <w:i w:val="false"/>
                <w:color w:val="000000"/>
                <w:sz w:val="20"/>
              </w:rPr>
              <w:t>
</w:t>
            </w:r>
            <w:r>
              <w:rPr>
                <w:rFonts w:ascii="Times New Roman"/>
                <w:b w:val="false"/>
                <w:i w:val="false"/>
                <w:color w:val="000000"/>
                <w:sz w:val="20"/>
              </w:rPr>
              <w:t>экологической политики».</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приоритет 3</w:t>
            </w:r>
            <w:r>
              <w:br/>
            </w:r>
            <w:r>
              <w:rPr>
                <w:rFonts w:ascii="Times New Roman"/>
                <w:b w:val="false"/>
                <w:i w:val="false"/>
                <w:color w:val="000000"/>
                <w:sz w:val="20"/>
              </w:rPr>
              <w:t>
</w:t>
            </w:r>
            <w:r>
              <w:rPr>
                <w:rFonts w:ascii="Times New Roman"/>
                <w:b w:val="false"/>
                <w:i w:val="false"/>
                <w:color w:val="000000"/>
                <w:sz w:val="20"/>
              </w:rPr>
              <w:t>Экономический рост,</w:t>
            </w:r>
            <w:r>
              <w:br/>
            </w:r>
            <w:r>
              <w:rPr>
                <w:rFonts w:ascii="Times New Roman"/>
                <w:b w:val="false"/>
                <w:i w:val="false"/>
                <w:color w:val="000000"/>
                <w:sz w:val="20"/>
              </w:rPr>
              <w:t>
</w:t>
            </w:r>
            <w:r>
              <w:rPr>
                <w:rFonts w:ascii="Times New Roman"/>
                <w:b w:val="false"/>
                <w:i w:val="false"/>
                <w:color w:val="000000"/>
                <w:sz w:val="20"/>
              </w:rPr>
              <w:t>базирующийся на развитой</w:t>
            </w:r>
            <w:r>
              <w:br/>
            </w:r>
            <w:r>
              <w:rPr>
                <w:rFonts w:ascii="Times New Roman"/>
                <w:b w:val="false"/>
                <w:i w:val="false"/>
                <w:color w:val="000000"/>
                <w:sz w:val="20"/>
              </w:rPr>
              <w:t>
</w:t>
            </w:r>
            <w:r>
              <w:rPr>
                <w:rFonts w:ascii="Times New Roman"/>
                <w:b w:val="false"/>
                <w:i w:val="false"/>
                <w:color w:val="000000"/>
                <w:sz w:val="20"/>
              </w:rPr>
              <w:t>рыночной экономике с высоким</w:t>
            </w:r>
            <w:r>
              <w:br/>
            </w:r>
            <w:r>
              <w:rPr>
                <w:rFonts w:ascii="Times New Roman"/>
                <w:b w:val="false"/>
                <w:i w:val="false"/>
                <w:color w:val="000000"/>
                <w:sz w:val="20"/>
              </w:rPr>
              <w:t>
</w:t>
            </w:r>
            <w:r>
              <w:rPr>
                <w:rFonts w:ascii="Times New Roman"/>
                <w:b w:val="false"/>
                <w:i w:val="false"/>
                <w:color w:val="000000"/>
                <w:sz w:val="20"/>
              </w:rPr>
              <w:t>уровнем иностранных инвестиций Стратегия «Казахстан - 2030:</w:t>
            </w:r>
            <w:r>
              <w:br/>
            </w:r>
            <w:r>
              <w:rPr>
                <w:rFonts w:ascii="Times New Roman"/>
                <w:b w:val="false"/>
                <w:i w:val="false"/>
                <w:color w:val="000000"/>
                <w:sz w:val="20"/>
              </w:rPr>
              <w:t>
</w:t>
            </w:r>
            <w:r>
              <w:rPr>
                <w:rFonts w:ascii="Times New Roman"/>
                <w:b w:val="false"/>
                <w:i w:val="false"/>
                <w:color w:val="000000"/>
                <w:sz w:val="20"/>
              </w:rPr>
              <w:t>Процветание, безопасность и</w:t>
            </w:r>
            <w:r>
              <w:br/>
            </w:r>
            <w:r>
              <w:rPr>
                <w:rFonts w:ascii="Times New Roman"/>
                <w:b w:val="false"/>
                <w:i w:val="false"/>
                <w:color w:val="000000"/>
                <w:sz w:val="20"/>
              </w:rPr>
              <w:t>
</w:t>
            </w:r>
            <w:r>
              <w:rPr>
                <w:rFonts w:ascii="Times New Roman"/>
                <w:b w:val="false"/>
                <w:i w:val="false"/>
                <w:color w:val="000000"/>
                <w:sz w:val="20"/>
              </w:rPr>
              <w:t>улучшение благосостояния всех</w:t>
            </w:r>
            <w:r>
              <w:br/>
            </w:r>
            <w:r>
              <w:rPr>
                <w:rFonts w:ascii="Times New Roman"/>
                <w:b w:val="false"/>
                <w:i w:val="false"/>
                <w:color w:val="000000"/>
                <w:sz w:val="20"/>
              </w:rPr>
              <w:t>
</w:t>
            </w:r>
            <w:r>
              <w:rPr>
                <w:rFonts w:ascii="Times New Roman"/>
                <w:b w:val="false"/>
                <w:i w:val="false"/>
                <w:color w:val="000000"/>
                <w:sz w:val="20"/>
              </w:rPr>
              <w:t xml:space="preserve">казахстанцев» </w:t>
            </w:r>
            <w:r>
              <w:rPr>
                <w:rFonts w:ascii="Times New Roman"/>
                <w:b w:val="false"/>
                <w:i w:val="false"/>
                <w:color w:val="000000"/>
                <w:sz w:val="20"/>
              </w:rPr>
              <w:t>Послание</w:t>
            </w:r>
            <w:r>
              <w:br/>
            </w:r>
            <w:r>
              <w:rPr>
                <w:rFonts w:ascii="Times New Roman"/>
                <w:b w:val="false"/>
                <w:i w:val="false"/>
                <w:color w:val="000000"/>
                <w:sz w:val="20"/>
              </w:rPr>
              <w:t>
</w:t>
            </w:r>
            <w:r>
              <w:rPr>
                <w:rFonts w:ascii="Times New Roman"/>
                <w:b w:val="false"/>
                <w:i w:val="false"/>
                <w:color w:val="000000"/>
                <w:sz w:val="20"/>
              </w:rPr>
              <w:t>Президента страны народу</w:t>
            </w:r>
            <w:r>
              <w:br/>
            </w:r>
            <w:r>
              <w:rPr>
                <w:rFonts w:ascii="Times New Roman"/>
                <w:b w:val="false"/>
                <w:i w:val="false"/>
                <w:color w:val="000000"/>
                <w:sz w:val="20"/>
              </w:rPr>
              <w:t>
</w:t>
            </w:r>
            <w:r>
              <w:rPr>
                <w:rFonts w:ascii="Times New Roman"/>
                <w:b w:val="false"/>
                <w:i w:val="false"/>
                <w:color w:val="000000"/>
                <w:sz w:val="20"/>
              </w:rPr>
              <w:t>Казахстана 1997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может и обязано</w:t>
            </w:r>
            <w:r>
              <w:br/>
            </w:r>
            <w:r>
              <w:rPr>
                <w:rFonts w:ascii="Times New Roman"/>
                <w:b w:val="false"/>
                <w:i w:val="false"/>
                <w:color w:val="000000"/>
                <w:sz w:val="20"/>
              </w:rPr>
              <w:t>
</w:t>
            </w:r>
            <w:r>
              <w:rPr>
                <w:rFonts w:ascii="Times New Roman"/>
                <w:b w:val="false"/>
                <w:i w:val="false"/>
                <w:color w:val="000000"/>
                <w:sz w:val="20"/>
              </w:rPr>
              <w:t>создавать условия, стимулирующие</w:t>
            </w:r>
            <w:r>
              <w:br/>
            </w:r>
            <w:r>
              <w:rPr>
                <w:rFonts w:ascii="Times New Roman"/>
                <w:b w:val="false"/>
                <w:i w:val="false"/>
                <w:color w:val="000000"/>
                <w:sz w:val="20"/>
              </w:rPr>
              <w:t>
</w:t>
            </w:r>
            <w:r>
              <w:rPr>
                <w:rFonts w:ascii="Times New Roman"/>
                <w:b w:val="false"/>
                <w:i w:val="false"/>
                <w:color w:val="000000"/>
                <w:sz w:val="20"/>
              </w:rPr>
              <w:t>спрос в экономике, но не должно</w:t>
            </w:r>
            <w:r>
              <w:br/>
            </w:r>
            <w:r>
              <w:rPr>
                <w:rFonts w:ascii="Times New Roman"/>
                <w:b w:val="false"/>
                <w:i w:val="false"/>
                <w:color w:val="000000"/>
                <w:sz w:val="20"/>
              </w:rPr>
              <w:t>
</w:t>
            </w:r>
            <w:r>
              <w:rPr>
                <w:rFonts w:ascii="Times New Roman"/>
                <w:b w:val="false"/>
                <w:i w:val="false"/>
                <w:color w:val="000000"/>
                <w:sz w:val="20"/>
              </w:rPr>
              <w:t>само организовывать или контроли-</w:t>
            </w:r>
            <w:r>
              <w:br/>
            </w:r>
            <w:r>
              <w:rPr>
                <w:rFonts w:ascii="Times New Roman"/>
                <w:b w:val="false"/>
                <w:i w:val="false"/>
                <w:color w:val="000000"/>
                <w:sz w:val="20"/>
              </w:rPr>
              <w:t>
</w:t>
            </w:r>
            <w:r>
              <w:rPr>
                <w:rFonts w:ascii="Times New Roman"/>
                <w:b w:val="false"/>
                <w:i w:val="false"/>
                <w:color w:val="000000"/>
                <w:sz w:val="20"/>
              </w:rPr>
              <w:t>ровать производство. Это сделает</w:t>
            </w:r>
            <w:r>
              <w:br/>
            </w:r>
            <w:r>
              <w:rPr>
                <w:rFonts w:ascii="Times New Roman"/>
                <w:b w:val="false"/>
                <w:i w:val="false"/>
                <w:color w:val="000000"/>
                <w:sz w:val="20"/>
              </w:rPr>
              <w:t>
</w:t>
            </w:r>
            <w:r>
              <w:rPr>
                <w:rFonts w:ascii="Times New Roman"/>
                <w:b w:val="false"/>
                <w:i w:val="false"/>
                <w:color w:val="000000"/>
                <w:sz w:val="20"/>
              </w:rPr>
              <w:t>рынок. В отраслях экономики, где</w:t>
            </w:r>
            <w:r>
              <w:br/>
            </w:r>
            <w:r>
              <w:rPr>
                <w:rFonts w:ascii="Times New Roman"/>
                <w:b w:val="false"/>
                <w:i w:val="false"/>
                <w:color w:val="000000"/>
                <w:sz w:val="20"/>
              </w:rPr>
              <w:t>
</w:t>
            </w:r>
            <w:r>
              <w:rPr>
                <w:rFonts w:ascii="Times New Roman"/>
                <w:b w:val="false"/>
                <w:i w:val="false"/>
                <w:color w:val="000000"/>
                <w:sz w:val="20"/>
              </w:rPr>
              <w:t>есть здоровый частный спрос,</w:t>
            </w:r>
            <w:r>
              <w:br/>
            </w:r>
            <w:r>
              <w:rPr>
                <w:rFonts w:ascii="Times New Roman"/>
                <w:b w:val="false"/>
                <w:i w:val="false"/>
                <w:color w:val="000000"/>
                <w:sz w:val="20"/>
              </w:rPr>
              <w:t>
</w:t>
            </w:r>
            <w:r>
              <w:rPr>
                <w:rFonts w:ascii="Times New Roman"/>
                <w:b w:val="false"/>
                <w:i w:val="false"/>
                <w:color w:val="000000"/>
                <w:sz w:val="20"/>
              </w:rPr>
              <w:t>государство должно играть лишь</w:t>
            </w:r>
            <w:r>
              <w:br/>
            </w:r>
            <w:r>
              <w:rPr>
                <w:rFonts w:ascii="Times New Roman"/>
                <w:b w:val="false"/>
                <w:i w:val="false"/>
                <w:color w:val="000000"/>
                <w:sz w:val="20"/>
              </w:rPr>
              <w:t>
</w:t>
            </w:r>
            <w:r>
              <w:rPr>
                <w:rFonts w:ascii="Times New Roman"/>
                <w:b w:val="false"/>
                <w:i w:val="false"/>
                <w:color w:val="000000"/>
                <w:sz w:val="20"/>
              </w:rPr>
              <w:t>регулирующую роль, необходимую для</w:t>
            </w:r>
            <w:r>
              <w:br/>
            </w:r>
            <w:r>
              <w:rPr>
                <w:rFonts w:ascii="Times New Roman"/>
                <w:b w:val="false"/>
                <w:i w:val="false"/>
                <w:color w:val="000000"/>
                <w:sz w:val="20"/>
              </w:rPr>
              <w:t>
</w:t>
            </w:r>
            <w:r>
              <w:rPr>
                <w:rFonts w:ascii="Times New Roman"/>
                <w:b w:val="false"/>
                <w:i w:val="false"/>
                <w:color w:val="000000"/>
                <w:sz w:val="20"/>
              </w:rPr>
              <w:t>развития конкурентной среды и</w:t>
            </w:r>
            <w:r>
              <w:br/>
            </w:r>
            <w:r>
              <w:rPr>
                <w:rFonts w:ascii="Times New Roman"/>
                <w:b w:val="false"/>
                <w:i w:val="false"/>
                <w:color w:val="000000"/>
                <w:sz w:val="20"/>
              </w:rPr>
              <w:t>
</w:t>
            </w:r>
            <w:r>
              <w:rPr>
                <w:rFonts w:ascii="Times New Roman"/>
                <w:b w:val="false"/>
                <w:i w:val="false"/>
                <w:color w:val="000000"/>
                <w:sz w:val="20"/>
              </w:rPr>
              <w:t>предотвращения монополизации</w:t>
            </w:r>
            <w:r>
              <w:br/>
            </w:r>
            <w:r>
              <w:rPr>
                <w:rFonts w:ascii="Times New Roman"/>
                <w:b w:val="false"/>
                <w:i w:val="false"/>
                <w:color w:val="000000"/>
                <w:sz w:val="20"/>
              </w:rPr>
              <w:t>
</w:t>
            </w:r>
            <w:r>
              <w:rPr>
                <w:rFonts w:ascii="Times New Roman"/>
                <w:b w:val="false"/>
                <w:i w:val="false"/>
                <w:color w:val="000000"/>
                <w:sz w:val="20"/>
              </w:rPr>
              <w:t>рынка, а где нет такого спроса,</w:t>
            </w:r>
            <w:r>
              <w:br/>
            </w:r>
            <w:r>
              <w:rPr>
                <w:rFonts w:ascii="Times New Roman"/>
                <w:b w:val="false"/>
                <w:i w:val="false"/>
                <w:color w:val="000000"/>
                <w:sz w:val="20"/>
              </w:rPr>
              <w:t>
</w:t>
            </w:r>
            <w:r>
              <w:rPr>
                <w:rFonts w:ascii="Times New Roman"/>
                <w:b w:val="false"/>
                <w:i w:val="false"/>
                <w:color w:val="000000"/>
                <w:sz w:val="20"/>
              </w:rPr>
              <w:t>содействовать его созданию».</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приоритет Модернизация и</w:t>
            </w:r>
            <w:r>
              <w:br/>
            </w:r>
            <w:r>
              <w:rPr>
                <w:rFonts w:ascii="Times New Roman"/>
                <w:b w:val="false"/>
                <w:i w:val="false"/>
                <w:color w:val="000000"/>
                <w:sz w:val="20"/>
              </w:rPr>
              <w:t>
</w:t>
            </w:r>
            <w:r>
              <w:rPr>
                <w:rFonts w:ascii="Times New Roman"/>
                <w:b w:val="false"/>
                <w:i w:val="false"/>
                <w:color w:val="000000"/>
                <w:sz w:val="20"/>
              </w:rPr>
              <w:t>динамичность экономики Казахстана, которые предпола-</w:t>
            </w:r>
            <w:r>
              <w:br/>
            </w:r>
            <w:r>
              <w:rPr>
                <w:rFonts w:ascii="Times New Roman"/>
                <w:b w:val="false"/>
                <w:i w:val="false"/>
                <w:color w:val="000000"/>
                <w:sz w:val="20"/>
              </w:rPr>
              <w:t>
</w:t>
            </w:r>
            <w:r>
              <w:rPr>
                <w:rFonts w:ascii="Times New Roman"/>
                <w:b w:val="false"/>
                <w:i w:val="false"/>
                <w:color w:val="000000"/>
                <w:sz w:val="20"/>
              </w:rPr>
              <w:t>гают решение комплекса</w:t>
            </w:r>
            <w:r>
              <w:br/>
            </w:r>
            <w:r>
              <w:rPr>
                <w:rFonts w:ascii="Times New Roman"/>
                <w:b w:val="false"/>
                <w:i w:val="false"/>
                <w:color w:val="000000"/>
                <w:sz w:val="20"/>
              </w:rPr>
              <w:t>
</w:t>
            </w:r>
            <w:r>
              <w:rPr>
                <w:rFonts w:ascii="Times New Roman"/>
                <w:b w:val="false"/>
                <w:i w:val="false"/>
                <w:color w:val="000000"/>
                <w:sz w:val="20"/>
              </w:rPr>
              <w:t>взаимоувязанных задач.</w:t>
            </w:r>
            <w:r>
              <w:br/>
            </w:r>
            <w:r>
              <w:rPr>
                <w:rFonts w:ascii="Times New Roman"/>
                <w:b w:val="false"/>
                <w:i w:val="false"/>
                <w:color w:val="000000"/>
                <w:sz w:val="20"/>
              </w:rPr>
              <w:t>
</w:t>
            </w:r>
            <w:r>
              <w:rPr>
                <w:rFonts w:ascii="Times New Roman"/>
                <w:b w:val="false"/>
                <w:i w:val="false"/>
                <w:color w:val="000000"/>
                <w:sz w:val="20"/>
              </w:rPr>
              <w:t>4. Формирование новых</w:t>
            </w:r>
            <w:r>
              <w:br/>
            </w:r>
            <w:r>
              <w:rPr>
                <w:rFonts w:ascii="Times New Roman"/>
                <w:b w:val="false"/>
                <w:i w:val="false"/>
                <w:color w:val="000000"/>
                <w:sz w:val="20"/>
              </w:rPr>
              <w:t>
</w:t>
            </w:r>
            <w:r>
              <w:rPr>
                <w:rFonts w:ascii="Times New Roman"/>
                <w:b w:val="false"/>
                <w:i w:val="false"/>
                <w:color w:val="000000"/>
                <w:sz w:val="20"/>
              </w:rPr>
              <w:t>направле</w:t>
            </w:r>
            <w:r>
              <w:rPr>
                <w:rFonts w:ascii="Times New Roman"/>
                <w:b w:val="false"/>
                <w:i w:val="false"/>
                <w:color w:val="000000"/>
                <w:sz w:val="20"/>
              </w:rPr>
              <w:t>ний обеспечения</w:t>
            </w:r>
            <w:r>
              <w:br/>
            </w:r>
            <w:r>
              <w:rPr>
                <w:rFonts w:ascii="Times New Roman"/>
                <w:b w:val="false"/>
                <w:i w:val="false"/>
                <w:color w:val="000000"/>
                <w:sz w:val="20"/>
              </w:rPr>
              <w:t>
</w:t>
            </w:r>
            <w:r>
              <w:rPr>
                <w:rFonts w:ascii="Times New Roman"/>
                <w:b w:val="false"/>
                <w:i w:val="false"/>
                <w:color w:val="000000"/>
                <w:sz w:val="20"/>
              </w:rPr>
              <w:t>роста экономи</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Стратегия</w:t>
            </w:r>
            <w:r>
              <w:rPr>
                <w:rFonts w:ascii="Times New Roman"/>
                <w:b w:val="false"/>
                <w:i w:val="false"/>
                <w:color w:val="000000"/>
                <w:sz w:val="20"/>
              </w:rPr>
              <w:t xml:space="preserve"> вхождения</w:t>
            </w:r>
            <w:r>
              <w:br/>
            </w:r>
            <w:r>
              <w:rPr>
                <w:rFonts w:ascii="Times New Roman"/>
                <w:b w:val="false"/>
                <w:i w:val="false"/>
                <w:color w:val="000000"/>
                <w:sz w:val="20"/>
              </w:rPr>
              <w:t>
</w:t>
            </w:r>
            <w:r>
              <w:rPr>
                <w:rFonts w:ascii="Times New Roman"/>
                <w:b w:val="false"/>
                <w:i w:val="false"/>
                <w:color w:val="000000"/>
                <w:sz w:val="20"/>
              </w:rPr>
              <w:t>Казахстана в число 50-ти</w:t>
            </w:r>
            <w:r>
              <w:br/>
            </w:r>
            <w:r>
              <w:rPr>
                <w:rFonts w:ascii="Times New Roman"/>
                <w:b w:val="false"/>
                <w:i w:val="false"/>
                <w:color w:val="000000"/>
                <w:sz w:val="20"/>
              </w:rPr>
              <w:t>
</w:t>
            </w:r>
            <w:r>
              <w:rPr>
                <w:rFonts w:ascii="Times New Roman"/>
                <w:b w:val="false"/>
                <w:i w:val="false"/>
                <w:color w:val="000000"/>
                <w:sz w:val="20"/>
              </w:rPr>
              <w:t>наиболее конкурентоспособных</w:t>
            </w:r>
            <w:r>
              <w:br/>
            </w:r>
            <w:r>
              <w:rPr>
                <w:rFonts w:ascii="Times New Roman"/>
                <w:b w:val="false"/>
                <w:i w:val="false"/>
                <w:color w:val="000000"/>
                <w:sz w:val="20"/>
              </w:rPr>
              <w:t>
</w:t>
            </w:r>
            <w:r>
              <w:rPr>
                <w:rFonts w:ascii="Times New Roman"/>
                <w:b w:val="false"/>
                <w:i w:val="false"/>
                <w:color w:val="000000"/>
                <w:sz w:val="20"/>
              </w:rPr>
              <w:t>стран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Третье. Особую миссию в обеспече-</w:t>
            </w:r>
            <w:r>
              <w:br/>
            </w:r>
            <w:r>
              <w:rPr>
                <w:rFonts w:ascii="Times New Roman"/>
                <w:b w:val="false"/>
                <w:i w:val="false"/>
                <w:color w:val="000000"/>
                <w:sz w:val="20"/>
              </w:rPr>
              <w:t>
</w:t>
            </w:r>
            <w:r>
              <w:rPr>
                <w:rFonts w:ascii="Times New Roman"/>
                <w:b w:val="false"/>
                <w:i w:val="false"/>
                <w:color w:val="000000"/>
                <w:sz w:val="20"/>
              </w:rPr>
              <w:t>нии эффективности и конкурентоспо-</w:t>
            </w:r>
            <w:r>
              <w:br/>
            </w:r>
            <w:r>
              <w:rPr>
                <w:rFonts w:ascii="Times New Roman"/>
                <w:b w:val="false"/>
                <w:i w:val="false"/>
                <w:color w:val="000000"/>
                <w:sz w:val="20"/>
              </w:rPr>
              <w:t>
</w:t>
            </w:r>
            <w:r>
              <w:rPr>
                <w:rFonts w:ascii="Times New Roman"/>
                <w:b w:val="false"/>
                <w:i w:val="false"/>
                <w:color w:val="000000"/>
                <w:sz w:val="20"/>
              </w:rPr>
              <w:t>собности нашей экономики призвано</w:t>
            </w:r>
            <w:r>
              <w:br/>
            </w:r>
            <w:r>
              <w:rPr>
                <w:rFonts w:ascii="Times New Roman"/>
                <w:b w:val="false"/>
                <w:i w:val="false"/>
                <w:color w:val="000000"/>
                <w:sz w:val="20"/>
              </w:rPr>
              <w:t>
</w:t>
            </w:r>
            <w:r>
              <w:rPr>
                <w:rFonts w:ascii="Times New Roman"/>
                <w:b w:val="false"/>
                <w:i w:val="false"/>
                <w:color w:val="000000"/>
                <w:sz w:val="20"/>
              </w:rPr>
              <w:t>выполнить вновь созданное по моему</w:t>
            </w:r>
            <w:r>
              <w:br/>
            </w:r>
            <w:r>
              <w:rPr>
                <w:rFonts w:ascii="Times New Roman"/>
                <w:b w:val="false"/>
                <w:i w:val="false"/>
                <w:color w:val="000000"/>
                <w:sz w:val="20"/>
              </w:rPr>
              <w:t>
</w:t>
            </w:r>
            <w:r>
              <w:rPr>
                <w:rFonts w:ascii="Times New Roman"/>
                <w:b w:val="false"/>
                <w:i w:val="false"/>
                <w:color w:val="000000"/>
                <w:sz w:val="20"/>
              </w:rPr>
              <w:t>поручению Агентство по защите</w:t>
            </w:r>
            <w:r>
              <w:br/>
            </w:r>
            <w:r>
              <w:rPr>
                <w:rFonts w:ascii="Times New Roman"/>
                <w:b w:val="false"/>
                <w:i w:val="false"/>
                <w:color w:val="000000"/>
                <w:sz w:val="20"/>
              </w:rPr>
              <w:t>
</w:t>
            </w:r>
            <w:r>
              <w:rPr>
                <w:rFonts w:ascii="Times New Roman"/>
                <w:b w:val="false"/>
                <w:i w:val="false"/>
                <w:color w:val="000000"/>
                <w:sz w:val="20"/>
              </w:rPr>
              <w:t>конкуренции.</w:t>
            </w:r>
            <w:r>
              <w:br/>
            </w:r>
            <w:r>
              <w:rPr>
                <w:rFonts w:ascii="Times New Roman"/>
                <w:b w:val="false"/>
                <w:i w:val="false"/>
                <w:color w:val="000000"/>
                <w:sz w:val="20"/>
              </w:rPr>
              <w:t>
</w:t>
            </w:r>
            <w:r>
              <w:rPr>
                <w:rFonts w:ascii="Times New Roman"/>
                <w:b w:val="false"/>
                <w:i w:val="false"/>
                <w:color w:val="000000"/>
                <w:sz w:val="20"/>
              </w:rPr>
              <w:t>Расширенные полномочия Агентства</w:t>
            </w:r>
            <w:r>
              <w:br/>
            </w:r>
            <w:r>
              <w:rPr>
                <w:rFonts w:ascii="Times New Roman"/>
                <w:b w:val="false"/>
                <w:i w:val="false"/>
                <w:color w:val="000000"/>
                <w:sz w:val="20"/>
              </w:rPr>
              <w:t>
</w:t>
            </w:r>
            <w:r>
              <w:rPr>
                <w:rFonts w:ascii="Times New Roman"/>
                <w:b w:val="false"/>
                <w:i w:val="false"/>
                <w:color w:val="000000"/>
                <w:sz w:val="20"/>
              </w:rPr>
              <w:t>должны обеспечить успех в «борьбе»</w:t>
            </w:r>
            <w:r>
              <w:br/>
            </w:r>
            <w:r>
              <w:rPr>
                <w:rFonts w:ascii="Times New Roman"/>
                <w:b w:val="false"/>
                <w:i w:val="false"/>
                <w:color w:val="000000"/>
                <w:sz w:val="20"/>
              </w:rPr>
              <w:t>
</w:t>
            </w:r>
            <w:r>
              <w:rPr>
                <w:rFonts w:ascii="Times New Roman"/>
                <w:b w:val="false"/>
                <w:i w:val="false"/>
                <w:color w:val="000000"/>
                <w:sz w:val="20"/>
              </w:rPr>
              <w:t>с ценовыми сговорами, недобросо-</w:t>
            </w:r>
            <w:r>
              <w:br/>
            </w:r>
            <w:r>
              <w:rPr>
                <w:rFonts w:ascii="Times New Roman"/>
                <w:b w:val="false"/>
                <w:i w:val="false"/>
                <w:color w:val="000000"/>
                <w:sz w:val="20"/>
              </w:rPr>
              <w:t>
</w:t>
            </w:r>
            <w:r>
              <w:rPr>
                <w:rFonts w:ascii="Times New Roman"/>
                <w:b w:val="false"/>
                <w:i w:val="false"/>
                <w:color w:val="000000"/>
                <w:sz w:val="20"/>
              </w:rPr>
              <w:t>вестной конкуренцией, злоупотреб-</w:t>
            </w:r>
            <w:r>
              <w:br/>
            </w:r>
            <w:r>
              <w:rPr>
                <w:rFonts w:ascii="Times New Roman"/>
                <w:b w:val="false"/>
                <w:i w:val="false"/>
                <w:color w:val="000000"/>
                <w:sz w:val="20"/>
              </w:rPr>
              <w:t>
</w:t>
            </w:r>
            <w:r>
              <w:rPr>
                <w:rFonts w:ascii="Times New Roman"/>
                <w:b w:val="false"/>
                <w:i w:val="false"/>
                <w:color w:val="000000"/>
                <w:sz w:val="20"/>
              </w:rPr>
              <w:t>лениями субъектов рынка своим</w:t>
            </w:r>
            <w:r>
              <w:br/>
            </w:r>
            <w:r>
              <w:rPr>
                <w:rFonts w:ascii="Times New Roman"/>
                <w:b w:val="false"/>
                <w:i w:val="false"/>
                <w:color w:val="000000"/>
                <w:sz w:val="20"/>
              </w:rPr>
              <w:t>
</w:t>
            </w:r>
            <w:r>
              <w:rPr>
                <w:rFonts w:ascii="Times New Roman"/>
                <w:b w:val="false"/>
                <w:i w:val="false"/>
                <w:color w:val="000000"/>
                <w:sz w:val="20"/>
              </w:rPr>
              <w:t>доминирующим и монопольным</w:t>
            </w:r>
            <w:r>
              <w:br/>
            </w:r>
            <w:r>
              <w:rPr>
                <w:rFonts w:ascii="Times New Roman"/>
                <w:b w:val="false"/>
                <w:i w:val="false"/>
                <w:color w:val="000000"/>
                <w:sz w:val="20"/>
              </w:rPr>
              <w:t>
</w:t>
            </w:r>
            <w:r>
              <w:rPr>
                <w:rFonts w:ascii="Times New Roman"/>
                <w:b w:val="false"/>
                <w:i w:val="false"/>
                <w:color w:val="000000"/>
                <w:sz w:val="20"/>
              </w:rPr>
              <w:t>положением, укреплять позиции</w:t>
            </w:r>
            <w:r>
              <w:br/>
            </w:r>
            <w:r>
              <w:rPr>
                <w:rFonts w:ascii="Times New Roman"/>
                <w:b w:val="false"/>
                <w:i w:val="false"/>
                <w:color w:val="000000"/>
                <w:sz w:val="20"/>
              </w:rPr>
              <w:t>
</w:t>
            </w:r>
            <w:r>
              <w:rPr>
                <w:rFonts w:ascii="Times New Roman"/>
                <w:b w:val="false"/>
                <w:i w:val="false"/>
                <w:color w:val="000000"/>
                <w:sz w:val="20"/>
              </w:rPr>
              <w:t>казахстанского бизнеса в мире.</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народу</w:t>
            </w:r>
            <w:r>
              <w:br/>
            </w:r>
            <w:r>
              <w:rPr>
                <w:rFonts w:ascii="Times New Roman"/>
                <w:b w:val="false"/>
                <w:i w:val="false"/>
                <w:color w:val="000000"/>
                <w:sz w:val="20"/>
              </w:rPr>
              <w:t>
</w:t>
            </w:r>
            <w:r>
              <w:rPr>
                <w:rFonts w:ascii="Times New Roman"/>
                <w:b w:val="false"/>
                <w:i w:val="false"/>
                <w:color w:val="000000"/>
                <w:sz w:val="20"/>
              </w:rPr>
              <w:t xml:space="preserve">Казахстана от </w:t>
            </w:r>
            <w:r>
              <w:rPr>
                <w:rFonts w:ascii="Times New Roman"/>
                <w:b w:val="false"/>
                <w:i w:val="false"/>
                <w:color w:val="000000"/>
                <w:sz w:val="20"/>
              </w:rPr>
              <w:t>6 февраля</w:t>
            </w:r>
            <w:r>
              <w:br/>
            </w:r>
            <w:r>
              <w:rPr>
                <w:rFonts w:ascii="Times New Roman"/>
                <w:b w:val="false"/>
                <w:i w:val="false"/>
                <w:color w:val="000000"/>
                <w:sz w:val="20"/>
              </w:rPr>
              <w:t>
</w:t>
            </w:r>
            <w:r>
              <w:rPr>
                <w:rFonts w:ascii="Times New Roman"/>
                <w:b w:val="false"/>
                <w:i w:val="false"/>
                <w:color w:val="000000"/>
                <w:sz w:val="20"/>
              </w:rPr>
              <w:t>2008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 необходимо сократить сферы</w:t>
            </w:r>
            <w:r>
              <w:br/>
            </w:r>
            <w:r>
              <w:rPr>
                <w:rFonts w:ascii="Times New Roman"/>
                <w:b w:val="false"/>
                <w:i w:val="false"/>
                <w:color w:val="000000"/>
                <w:sz w:val="20"/>
              </w:rPr>
              <w:t>
</w:t>
            </w:r>
            <w:r>
              <w:rPr>
                <w:rFonts w:ascii="Times New Roman"/>
                <w:b w:val="false"/>
                <w:i w:val="false"/>
                <w:color w:val="000000"/>
                <w:sz w:val="20"/>
              </w:rPr>
              <w:t>естественных монополий за счет</w:t>
            </w:r>
            <w:r>
              <w:br/>
            </w:r>
            <w:r>
              <w:rPr>
                <w:rFonts w:ascii="Times New Roman"/>
                <w:b w:val="false"/>
                <w:i w:val="false"/>
                <w:color w:val="000000"/>
                <w:sz w:val="20"/>
              </w:rPr>
              <w:t>
</w:t>
            </w:r>
            <w:r>
              <w:rPr>
                <w:rFonts w:ascii="Times New Roman"/>
                <w:b w:val="false"/>
                <w:i w:val="false"/>
                <w:color w:val="000000"/>
                <w:sz w:val="20"/>
              </w:rPr>
              <w:t>реструктуризации крупнейших</w:t>
            </w:r>
            <w:r>
              <w:br/>
            </w:r>
            <w:r>
              <w:rPr>
                <w:rFonts w:ascii="Times New Roman"/>
                <w:b w:val="false"/>
                <w:i w:val="false"/>
                <w:color w:val="000000"/>
                <w:sz w:val="20"/>
              </w:rPr>
              <w:t>
</w:t>
            </w:r>
            <w:r>
              <w:rPr>
                <w:rFonts w:ascii="Times New Roman"/>
                <w:b w:val="false"/>
                <w:i w:val="false"/>
                <w:color w:val="000000"/>
                <w:sz w:val="20"/>
              </w:rPr>
              <w:t>монополистов и развития</w:t>
            </w:r>
            <w:r>
              <w:br/>
            </w:r>
            <w:r>
              <w:rPr>
                <w:rFonts w:ascii="Times New Roman"/>
                <w:b w:val="false"/>
                <w:i w:val="false"/>
                <w:color w:val="000000"/>
                <w:sz w:val="20"/>
              </w:rPr>
              <w:t>
</w:t>
            </w:r>
            <w:r>
              <w:rPr>
                <w:rFonts w:ascii="Times New Roman"/>
                <w:b w:val="false"/>
                <w:i w:val="false"/>
                <w:color w:val="000000"/>
                <w:sz w:val="20"/>
              </w:rPr>
              <w:t>конкурентных отношений».</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задача</w:t>
            </w:r>
            <w:r>
              <w:rPr>
                <w:rFonts w:ascii="Times New Roman"/>
                <w:b w:val="false"/>
                <w:i w:val="false"/>
                <w:color w:val="000000"/>
                <w:sz w:val="20"/>
              </w:rPr>
              <w:t xml:space="preserve"> - не просто</w:t>
            </w:r>
            <w:r>
              <w:br/>
            </w:r>
            <w:r>
              <w:rPr>
                <w:rFonts w:ascii="Times New Roman"/>
                <w:b w:val="false"/>
                <w:i w:val="false"/>
                <w:color w:val="000000"/>
                <w:sz w:val="20"/>
              </w:rPr>
              <w:t>
</w:t>
            </w:r>
            <w:r>
              <w:rPr>
                <w:rFonts w:ascii="Times New Roman"/>
                <w:b w:val="false"/>
                <w:i w:val="false"/>
                <w:color w:val="000000"/>
                <w:sz w:val="20"/>
              </w:rPr>
              <w:t>обеспечить и поддерживать</w:t>
            </w:r>
            <w:r>
              <w:br/>
            </w:r>
            <w:r>
              <w:rPr>
                <w:rFonts w:ascii="Times New Roman"/>
                <w:b w:val="false"/>
                <w:i w:val="false"/>
                <w:color w:val="000000"/>
                <w:sz w:val="20"/>
              </w:rPr>
              <w:t>
</w:t>
            </w:r>
            <w:r>
              <w:rPr>
                <w:rFonts w:ascii="Times New Roman"/>
                <w:b w:val="false"/>
                <w:i w:val="false"/>
                <w:color w:val="000000"/>
                <w:sz w:val="20"/>
              </w:rPr>
              <w:t>устойчивое развитие</w:t>
            </w:r>
            <w:r>
              <w:br/>
            </w:r>
            <w:r>
              <w:rPr>
                <w:rFonts w:ascii="Times New Roman"/>
                <w:b w:val="false"/>
                <w:i w:val="false"/>
                <w:color w:val="000000"/>
                <w:sz w:val="20"/>
              </w:rPr>
              <w:t>
</w:t>
            </w:r>
            <w:r>
              <w:rPr>
                <w:rFonts w:ascii="Times New Roman"/>
                <w:b w:val="false"/>
                <w:i w:val="false"/>
                <w:color w:val="000000"/>
                <w:sz w:val="20"/>
              </w:rPr>
              <w:t xml:space="preserve">экономики, </w:t>
            </w:r>
            <w:r>
              <w:rPr>
                <w:rFonts w:ascii="Times New Roman"/>
                <w:b w:val="false"/>
                <w:i w:val="false"/>
                <w:color w:val="000000"/>
                <w:sz w:val="20"/>
              </w:rPr>
              <w:t>а управлять ее</w:t>
            </w:r>
            <w:r>
              <w:br/>
            </w:r>
            <w:r>
              <w:rPr>
                <w:rFonts w:ascii="Times New Roman"/>
                <w:b w:val="false"/>
                <w:i w:val="false"/>
                <w:color w:val="000000"/>
                <w:sz w:val="20"/>
              </w:rPr>
              <w:t>
</w:t>
            </w:r>
            <w:r>
              <w:rPr>
                <w:rFonts w:ascii="Times New Roman"/>
                <w:b w:val="false"/>
                <w:i w:val="false"/>
                <w:color w:val="000000"/>
                <w:sz w:val="20"/>
              </w:rPr>
              <w:t xml:space="preserve">ростом. </w:t>
            </w:r>
            <w:r>
              <w:rPr>
                <w:rFonts w:ascii="Times New Roman"/>
                <w:b w:val="false"/>
                <w:i w:val="false"/>
                <w:color w:val="000000"/>
                <w:sz w:val="20"/>
              </w:rPr>
              <w:t>«Новый Казахстан в</w:t>
            </w:r>
            <w:r>
              <w:br/>
            </w:r>
            <w:r>
              <w:rPr>
                <w:rFonts w:ascii="Times New Roman"/>
                <w:b w:val="false"/>
                <w:i w:val="false"/>
                <w:color w:val="000000"/>
                <w:sz w:val="20"/>
              </w:rPr>
              <w:t>
</w:t>
            </w:r>
            <w:r>
              <w:rPr>
                <w:rFonts w:ascii="Times New Roman"/>
                <w:b w:val="false"/>
                <w:i w:val="false"/>
                <w:color w:val="000000"/>
                <w:sz w:val="20"/>
              </w:rPr>
              <w:t xml:space="preserve">новом мире» </w:t>
            </w:r>
            <w:r>
              <w:rPr>
                <w:rFonts w:ascii="Times New Roman"/>
                <w:b w:val="false"/>
                <w:i w:val="false"/>
                <w:color w:val="000000"/>
                <w:sz w:val="20"/>
              </w:rPr>
              <w:t>Послание</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народу Казахстана»</w:t>
            </w:r>
            <w:r>
              <w:br/>
            </w:r>
            <w:r>
              <w:rPr>
                <w:rFonts w:ascii="Times New Roman"/>
                <w:b w:val="false"/>
                <w:i w:val="false"/>
                <w:color w:val="000000"/>
                <w:sz w:val="20"/>
              </w:rPr>
              <w:t>
</w:t>
            </w:r>
            <w:r>
              <w:rPr>
                <w:rFonts w:ascii="Times New Roman"/>
                <w:b w:val="false"/>
                <w:i w:val="false"/>
                <w:color w:val="000000"/>
                <w:sz w:val="20"/>
              </w:rPr>
              <w:t>от 28 февраля 2007 года</w:t>
            </w:r>
          </w:p>
        </w:tc>
      </w:tr>
    </w:tbl>
    <w:bookmarkStart w:name="z38" w:id="9"/>
    <w:p>
      <w:pPr>
        <w:spacing w:after="0"/>
        <w:ind w:left="0"/>
        <w:jc w:val="left"/>
      </w:pPr>
      <w:r>
        <w:rPr>
          <w:rFonts w:ascii="Times New Roman"/>
          <w:b/>
          <w:i w:val="false"/>
          <w:color w:val="000000"/>
        </w:rPr>
        <w:t xml:space="preserve"> 
4. Функциональные возможности</w:t>
      </w:r>
    </w:p>
    <w:bookmarkEnd w:id="9"/>
    <w:bookmarkStart w:name="z39" w:id="10"/>
    <w:p>
      <w:pPr>
        <w:spacing w:after="0"/>
        <w:ind w:left="0"/>
        <w:jc w:val="both"/>
      </w:pPr>
      <w:r>
        <w:rPr>
          <w:rFonts w:ascii="Times New Roman"/>
          <w:b w:val="false"/>
          <w:i w:val="false"/>
          <w:color w:val="000000"/>
          <w:sz w:val="28"/>
        </w:rPr>
        <w:t>
      Агентство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2007 года № 425 "О мерах по дальнейшему совершенствованию системы государственного управления Республики Казахстан".</w:t>
      </w:r>
      <w:r>
        <w:br/>
      </w:r>
      <w:r>
        <w:rPr>
          <w:rFonts w:ascii="Times New Roman"/>
          <w:b w:val="false"/>
          <w:i w:val="false"/>
          <w:color w:val="000000"/>
          <w:sz w:val="28"/>
        </w:rPr>
        <w:t>
</w:t>
      </w:r>
      <w:r>
        <w:rPr>
          <w:rFonts w:ascii="Times New Roman"/>
          <w:b w:val="false"/>
          <w:i w:val="false"/>
          <w:color w:val="000000"/>
          <w:sz w:val="28"/>
        </w:rPr>
        <w:t>
      Действующая структура Агентства состоит из пяти департаментов и семи территориальных подразделений (межрегиональные инспекции), которые созданы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141. Структура, в целом, отвечает достижению поставленных перед государственным органом задач.</w:t>
      </w:r>
      <w:r>
        <w:br/>
      </w:r>
      <w:r>
        <w:rPr>
          <w:rFonts w:ascii="Times New Roman"/>
          <w:b w:val="false"/>
          <w:i w:val="false"/>
          <w:color w:val="000000"/>
          <w:sz w:val="28"/>
        </w:rPr>
        <w:t>
</w:t>
      </w:r>
      <w:r>
        <w:rPr>
          <w:rFonts w:ascii="Times New Roman"/>
          <w:b w:val="false"/>
          <w:i w:val="false"/>
          <w:color w:val="000000"/>
          <w:sz w:val="28"/>
        </w:rPr>
        <w:t>
      Принимаются меры по укреплению и повышению профессионального уровня кадрового состава органа. На постоянной основе будут проводиться семинары с привлечением международных экспертов Европейского союза, Европейского Банка Реконструкции и Развития, Всемирного Банка, Агентства США по международному развитию (USAID), также проходят курсы повышения квалификации государственных служащих в Академии государственного управления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Продолжает укрепляться сотрудничество с антимонопольными ведомствами зарубежных стран и международными организациями по защите конкуренции.</w:t>
      </w:r>
      <w:r>
        <w:br/>
      </w:r>
      <w:r>
        <w:rPr>
          <w:rFonts w:ascii="Times New Roman"/>
          <w:b w:val="false"/>
          <w:i w:val="false"/>
          <w:color w:val="000000"/>
          <w:sz w:val="28"/>
        </w:rPr>
        <w:t>
</w:t>
      </w:r>
      <w:r>
        <w:rPr>
          <w:rFonts w:ascii="Times New Roman"/>
          <w:b w:val="false"/>
          <w:i w:val="false"/>
          <w:color w:val="000000"/>
          <w:sz w:val="28"/>
        </w:rPr>
        <w:t>
      Внедряется система информирования (адвокатирование конкуренции), направленная на пропаганду защиты и развития конкуренции в практику работы государственных органов, в обычаи делового оборота субъектов рынка, путем публикации информационных материалов, проведения курсов, семинаров, конференций.</w:t>
      </w:r>
      <w:r>
        <w:br/>
      </w:r>
      <w:r>
        <w:rPr>
          <w:rFonts w:ascii="Times New Roman"/>
          <w:b w:val="false"/>
          <w:i w:val="false"/>
          <w:color w:val="000000"/>
          <w:sz w:val="28"/>
        </w:rPr>
        <w:t>
</w:t>
      </w:r>
      <w:r>
        <w:rPr>
          <w:rFonts w:ascii="Times New Roman"/>
          <w:b w:val="false"/>
          <w:i w:val="false"/>
          <w:color w:val="000000"/>
          <w:sz w:val="28"/>
        </w:rPr>
        <w:t>
      Реализация стратегического направления и целевых индикаторов в области защиты конкуренции, в том числе по улучшению позиций Казахстана в рейтинге Глобального индекса конкурентоспособности Всемирного Экономического Форума требует концентрации усилий не только Агентства, но и других местных и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В этой связи, становится необходимым усиление межсекторального и межведомственного взаимодействия в вопросах развития и защиты конкуренции. В данном направлении Агентством будет продолжена работа по разработке и принятию межсекторальных соглашений с центральными государственными органами к Меморандуму, подписанному между Премьер-Министром Республики Казахстан и Председателем Агентства. Кроме того, Агентством разработан рейтинг местных исполнительных органов (акиматов) по развитию конкуренции в регионах.</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Агентство вырабатывает предложения по формированию государственной политики, реализует государственную политику,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В этой связи, Агентством, в соответствии с утвержденным планом работы проводятся анализы товарных рынков, по результатам которых, вносятся соответствующие изменения в Государственный реестр субъектов рынка, занимающих доминирующее (монопольное) положение, а также направляются в Правительство Республики Казахстан и в государственные органы, курирующие те или иные отрасли, результаты аналитических исследований о состоянии конкуренции и предложения с целью дальнейшего развития конкуренции и устранению барьеров доступа на рынок.</w:t>
      </w:r>
      <w:r>
        <w:br/>
      </w:r>
      <w:r>
        <w:rPr>
          <w:rFonts w:ascii="Times New Roman"/>
          <w:b w:val="false"/>
          <w:i w:val="false"/>
          <w:color w:val="000000"/>
          <w:sz w:val="28"/>
        </w:rPr>
        <w:t>
</w:t>
      </w:r>
      <w:r>
        <w:rPr>
          <w:rFonts w:ascii="Times New Roman"/>
          <w:b w:val="false"/>
          <w:i w:val="false"/>
          <w:color w:val="000000"/>
          <w:sz w:val="28"/>
        </w:rPr>
        <w:t>
      В правоохранительные органы направляются материалы по фактам нарушений антимонопольного уголовного законодательства.</w:t>
      </w:r>
    </w:p>
    <w:bookmarkEnd w:id="10"/>
    <w:bookmarkStart w:name="z49" w:id="11"/>
    <w:p>
      <w:pPr>
        <w:spacing w:after="0"/>
        <w:ind w:left="0"/>
        <w:jc w:val="left"/>
      </w:pPr>
      <w:r>
        <w:rPr>
          <w:rFonts w:ascii="Times New Roman"/>
          <w:b/>
          <w:i w:val="false"/>
          <w:color w:val="000000"/>
        </w:rPr>
        <w:t xml:space="preserve"> 
Межведомственное взаимодействие</w:t>
      </w:r>
    </w:p>
    <w:bookmarkEnd w:id="11"/>
    <w:bookmarkStart w:name="z50" w:id="12"/>
    <w:p>
      <w:pPr>
        <w:spacing w:after="0"/>
        <w:ind w:left="0"/>
        <w:jc w:val="both"/>
      </w:pPr>
      <w:r>
        <w:rPr>
          <w:rFonts w:ascii="Times New Roman"/>
          <w:b w:val="false"/>
          <w:i w:val="false"/>
          <w:color w:val="000000"/>
          <w:sz w:val="28"/>
        </w:rPr>
        <w:t>
      Достижение поставленных целей по выбранному стратегическому направлению Агентства во многом зависит от степени эффективности взаимодействия с другими заинтересованными сторонами.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133"/>
        <w:gridCol w:w="533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направление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орган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мероприятия</w:t>
            </w:r>
            <w:r>
              <w:br/>
            </w:r>
            <w:r>
              <w:rPr>
                <w:rFonts w:ascii="Times New Roman"/>
                <w:b w:val="false"/>
                <w:i w:val="false"/>
                <w:color w:val="000000"/>
                <w:sz w:val="20"/>
              </w:rPr>
              <w:t>
с заинтересованными</w:t>
            </w:r>
            <w:r>
              <w:br/>
            </w:r>
            <w:r>
              <w:rPr>
                <w:rFonts w:ascii="Times New Roman"/>
                <w:b w:val="false"/>
                <w:i w:val="false"/>
                <w:color w:val="000000"/>
                <w:sz w:val="20"/>
              </w:rPr>
              <w:t>
государственными</w:t>
            </w:r>
            <w:r>
              <w:br/>
            </w:r>
            <w:r>
              <w:rPr>
                <w:rFonts w:ascii="Times New Roman"/>
                <w:b w:val="false"/>
                <w:i w:val="false"/>
                <w:color w:val="000000"/>
                <w:sz w:val="20"/>
              </w:rPr>
              <w:t>
органами</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развития конкуренции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АИС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контроля по</w:t>
            </w:r>
            <w:r>
              <w:br/>
            </w:r>
            <w:r>
              <w:rPr>
                <w:rFonts w:ascii="Times New Roman"/>
                <w:b w:val="false"/>
                <w:i w:val="false"/>
                <w:color w:val="000000"/>
                <w:sz w:val="20"/>
              </w:rPr>
              <w:t>
предоставлению доступа к</w:t>
            </w:r>
            <w:r>
              <w:br/>
            </w:r>
            <w:r>
              <w:rPr>
                <w:rFonts w:ascii="Times New Roman"/>
                <w:b w:val="false"/>
                <w:i w:val="false"/>
                <w:color w:val="000000"/>
                <w:sz w:val="20"/>
              </w:rPr>
              <w:t>
инфраструктуре субъектов</w:t>
            </w:r>
            <w:r>
              <w:br/>
            </w:r>
            <w:r>
              <w:rPr>
                <w:rFonts w:ascii="Times New Roman"/>
                <w:b w:val="false"/>
                <w:i w:val="false"/>
                <w:color w:val="000000"/>
                <w:sz w:val="20"/>
              </w:rPr>
              <w:t>
естественной монополии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МЭМР, МТК, МСХ,</w:t>
            </w:r>
            <w:r>
              <w:br/>
            </w:r>
            <w:r>
              <w:rPr>
                <w:rFonts w:ascii="Times New Roman"/>
                <w:b w:val="false"/>
                <w:i w:val="false"/>
                <w:color w:val="000000"/>
                <w:sz w:val="20"/>
              </w:rPr>
              <w:t>
МИТ, АИС, АРЕМ, АФН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развитию</w:t>
            </w:r>
            <w:r>
              <w:br/>
            </w:r>
            <w:r>
              <w:rPr>
                <w:rFonts w:ascii="Times New Roman"/>
                <w:b w:val="false"/>
                <w:i w:val="false"/>
                <w:color w:val="000000"/>
                <w:sz w:val="20"/>
              </w:rPr>
              <w:t>
конкуренции в отраслях</w:t>
            </w:r>
            <w:r>
              <w:br/>
            </w:r>
            <w:r>
              <w:rPr>
                <w:rFonts w:ascii="Times New Roman"/>
                <w:b w:val="false"/>
                <w:i w:val="false"/>
                <w:color w:val="000000"/>
                <w:sz w:val="20"/>
              </w:rPr>
              <w:t>
(секторах), устранение</w:t>
            </w:r>
            <w:r>
              <w:br/>
            </w:r>
            <w:r>
              <w:rPr>
                <w:rFonts w:ascii="Times New Roman"/>
                <w:b w:val="false"/>
                <w:i w:val="false"/>
                <w:color w:val="000000"/>
                <w:sz w:val="20"/>
              </w:rPr>
              <w:t>
барьеров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АС</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w:t>
            </w:r>
            <w:r>
              <w:br/>
            </w:r>
            <w:r>
              <w:rPr>
                <w:rFonts w:ascii="Times New Roman"/>
                <w:b w:val="false"/>
                <w:i w:val="false"/>
                <w:color w:val="000000"/>
                <w:sz w:val="20"/>
              </w:rPr>
              <w:t>
необходимой для проведения</w:t>
            </w:r>
            <w:r>
              <w:br/>
            </w:r>
            <w:r>
              <w:rPr>
                <w:rFonts w:ascii="Times New Roman"/>
                <w:b w:val="false"/>
                <w:i w:val="false"/>
                <w:color w:val="000000"/>
                <w:sz w:val="20"/>
              </w:rPr>
              <w:t>
анализов товарных рынков,</w:t>
            </w:r>
            <w:r>
              <w:br/>
            </w:r>
            <w:r>
              <w:rPr>
                <w:rFonts w:ascii="Times New Roman"/>
                <w:b w:val="false"/>
                <w:i w:val="false"/>
                <w:color w:val="000000"/>
                <w:sz w:val="20"/>
              </w:rPr>
              <w:t>
экономической концентрации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процессуальных и</w:t>
            </w:r>
            <w:r>
              <w:br/>
            </w:r>
            <w:r>
              <w:rPr>
                <w:rFonts w:ascii="Times New Roman"/>
                <w:b w:val="false"/>
                <w:i w:val="false"/>
                <w:color w:val="000000"/>
                <w:sz w:val="20"/>
              </w:rPr>
              <w:t>
административных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по вопросам</w:t>
            </w:r>
            <w:r>
              <w:br/>
            </w:r>
            <w:r>
              <w:rPr>
                <w:rFonts w:ascii="Times New Roman"/>
                <w:b w:val="false"/>
                <w:i w:val="false"/>
                <w:color w:val="000000"/>
                <w:sz w:val="20"/>
              </w:rPr>
              <w:t>
международного</w:t>
            </w:r>
            <w:r>
              <w:br/>
            </w:r>
            <w:r>
              <w:rPr>
                <w:rFonts w:ascii="Times New Roman"/>
                <w:b w:val="false"/>
                <w:i w:val="false"/>
                <w:color w:val="000000"/>
                <w:sz w:val="20"/>
              </w:rPr>
              <w:t>
сотрудничества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w:t>
            </w:r>
            <w:r>
              <w:br/>
            </w:r>
            <w:r>
              <w:rPr>
                <w:rFonts w:ascii="Times New Roman"/>
                <w:b w:val="false"/>
                <w:i w:val="false"/>
                <w:color w:val="000000"/>
                <w:sz w:val="20"/>
              </w:rPr>
              <w:t>
городов Алматы,</w:t>
            </w:r>
            <w:r>
              <w:br/>
            </w:r>
            <w:r>
              <w:rPr>
                <w:rFonts w:ascii="Times New Roman"/>
                <w:b w:val="false"/>
                <w:i w:val="false"/>
                <w:color w:val="000000"/>
                <w:sz w:val="20"/>
              </w:rPr>
              <w:t>
Астана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развитию</w:t>
            </w:r>
            <w:r>
              <w:br/>
            </w:r>
            <w:r>
              <w:rPr>
                <w:rFonts w:ascii="Times New Roman"/>
                <w:b w:val="false"/>
                <w:i w:val="false"/>
                <w:color w:val="000000"/>
                <w:sz w:val="20"/>
              </w:rPr>
              <w:t>
конкуренции в регионах.</w:t>
            </w:r>
          </w:p>
        </w:tc>
      </w:tr>
    </w:tbl>
    <w:bookmarkStart w:name="z51" w:id="13"/>
    <w:p>
      <w:pPr>
        <w:spacing w:after="0"/>
        <w:ind w:left="0"/>
        <w:jc w:val="left"/>
      </w:pPr>
      <w:r>
        <w:rPr>
          <w:rFonts w:ascii="Times New Roman"/>
          <w:b/>
          <w:i w:val="false"/>
          <w:color w:val="000000"/>
        </w:rPr>
        <w:t xml:space="preserve"> 
Возможные риски</w:t>
      </w:r>
    </w:p>
    <w:bookmarkEnd w:id="13"/>
    <w:bookmarkStart w:name="z52" w:id="14"/>
    <w:p>
      <w:pPr>
        <w:spacing w:after="0"/>
        <w:ind w:left="0"/>
        <w:jc w:val="both"/>
      </w:pPr>
      <w:r>
        <w:rPr>
          <w:rFonts w:ascii="Times New Roman"/>
          <w:b w:val="false"/>
          <w:i w:val="false"/>
          <w:color w:val="000000"/>
          <w:sz w:val="28"/>
        </w:rPr>
        <w:t>
      В процессе деятельности и реализации функций Агентство может столкнуться с возникновением следующего ряда рисков (обстоятельств, явлений), которые могут не поддаваться контролю со стороны государственного органа и помешать достижению поставленных целей:</w:t>
      </w:r>
      <w:r>
        <w:br/>
      </w:r>
      <w:r>
        <w:rPr>
          <w:rFonts w:ascii="Times New Roman"/>
          <w:b w:val="false"/>
          <w:i w:val="false"/>
          <w:color w:val="000000"/>
          <w:sz w:val="28"/>
        </w:rPr>
        <w:t>
</w:t>
      </w:r>
      <w:r>
        <w:rPr>
          <w:rFonts w:ascii="Times New Roman"/>
          <w:b w:val="false"/>
          <w:i w:val="false"/>
          <w:color w:val="000000"/>
          <w:sz w:val="28"/>
        </w:rPr>
        <w:t>
      изменения подходов, методологии расчетов индекса в рейтинге Глобальной конкурентоспособности Всемирного экономического форума и увеличение количества ранжируемых стран;</w:t>
      </w:r>
      <w:r>
        <w:br/>
      </w:r>
      <w:r>
        <w:rPr>
          <w:rFonts w:ascii="Times New Roman"/>
          <w:b w:val="false"/>
          <w:i w:val="false"/>
          <w:color w:val="000000"/>
          <w:sz w:val="28"/>
        </w:rPr>
        <w:t>
</w:t>
      </w:r>
      <w:r>
        <w:rPr>
          <w:rFonts w:ascii="Times New Roman"/>
          <w:b w:val="false"/>
          <w:i w:val="false"/>
          <w:color w:val="000000"/>
          <w:sz w:val="28"/>
        </w:rPr>
        <w:t>
      недостаточная работа местных и центральных исполнительных органов по развитию конкуренции;</w:t>
      </w:r>
      <w:r>
        <w:br/>
      </w:r>
      <w:r>
        <w:rPr>
          <w:rFonts w:ascii="Times New Roman"/>
          <w:b w:val="false"/>
          <w:i w:val="false"/>
          <w:color w:val="000000"/>
          <w:sz w:val="28"/>
        </w:rPr>
        <w:t>
</w:t>
      </w:r>
      <w:r>
        <w:rPr>
          <w:rFonts w:ascii="Times New Roman"/>
          <w:b w:val="false"/>
          <w:i w:val="false"/>
          <w:color w:val="000000"/>
          <w:sz w:val="28"/>
        </w:rPr>
        <w:t>
      мировой финансовый кризис.</w:t>
      </w:r>
    </w:p>
    <w:bookmarkEnd w:id="14"/>
    <w:bookmarkStart w:name="z56" w:id="15"/>
    <w:p>
      <w:pPr>
        <w:spacing w:after="0"/>
        <w:ind w:left="0"/>
        <w:jc w:val="left"/>
      </w:pPr>
      <w:r>
        <w:rPr>
          <w:rFonts w:ascii="Times New Roman"/>
          <w:b/>
          <w:i w:val="false"/>
          <w:color w:val="000000"/>
        </w:rPr>
        <w:t xml:space="preserve"> 
5. Нормативные правовые акты</w:t>
      </w:r>
    </w:p>
    <w:bookmarkEnd w:id="15"/>
    <w:bookmarkStart w:name="z57" w:id="16"/>
    <w:p>
      <w:pPr>
        <w:spacing w:after="0"/>
        <w:ind w:left="0"/>
        <w:jc w:val="both"/>
      </w:pP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республиканском бюджете на 2010 - 2012 годы";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февраля 2008 года № 141 "Вопросы Агентства Республики Казахстан по защите конкуренции (Антимонопольное агентство)"</w:t>
      </w:r>
    </w:p>
    <w:bookmarkEnd w:id="16"/>
    <w:bookmarkStart w:name="z63" w:id="17"/>
    <w:p>
      <w:pPr>
        <w:spacing w:after="0"/>
        <w:ind w:left="0"/>
        <w:jc w:val="left"/>
      </w:pPr>
      <w:r>
        <w:rPr>
          <w:rFonts w:ascii="Times New Roman"/>
          <w:b/>
          <w:i w:val="false"/>
          <w:color w:val="000000"/>
        </w:rPr>
        <w:t xml:space="preserve"> 
6. Бюджетные программы</w:t>
      </w:r>
    </w:p>
    <w:bookmarkEnd w:id="17"/>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08.06.2010 </w:t>
      </w:r>
      <w:r>
        <w:rPr>
          <w:rFonts w:ascii="Times New Roman"/>
          <w:b w:val="false"/>
          <w:i w:val="false"/>
          <w:color w:val="ff0000"/>
          <w:sz w:val="28"/>
        </w:rPr>
        <w:t>№ 536</w:t>
      </w:r>
      <w:r>
        <w:rPr>
          <w:rFonts w:ascii="Times New Roman"/>
          <w:b w:val="false"/>
          <w:i w:val="false"/>
          <w:color w:val="ff0000"/>
          <w:sz w:val="28"/>
        </w:rPr>
        <w:t>.</w:t>
      </w:r>
    </w:p>
    <w:bookmarkStart w:name="z64" w:id="18"/>
    <w:p>
      <w:pPr>
        <w:spacing w:after="0"/>
        <w:ind w:left="0"/>
        <w:jc w:val="both"/>
      </w:pPr>
      <w:r>
        <w:rPr>
          <w:rFonts w:ascii="Times New Roman"/>
          <w:b w:val="false"/>
          <w:i w:val="false"/>
          <w:color w:val="000000"/>
          <w:sz w:val="28"/>
        </w:rPr>
        <w:t>
      Для достижения целей стратегического плана Агентства на 2009 год потребуется 468 568 тыс. тенге, в 2010 году - 493 416 тыс. тенге, в 2011 году - 584 581 тыс. тенге, в 2012 году - 642 471 тыс. тенге. Всего на три года - 1 720 468 тыс. тенге. В соответствии со стратегическим планом Агентства разработана бюджетная программа "Услуги по обеспечению защиты конкуренции, ограничению монополистической деятельности и недопущению недобросовестной конкуренции". Отдельно выделено материально-техническое оснащение Агентства.</w:t>
      </w:r>
    </w:p>
    <w:bookmarkEnd w:id="18"/>
    <w:bookmarkStart w:name="z65" w:id="19"/>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 001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3998"/>
        <w:gridCol w:w="748"/>
        <w:gridCol w:w="938"/>
        <w:gridCol w:w="854"/>
        <w:gridCol w:w="954"/>
        <w:gridCol w:w="934"/>
        <w:gridCol w:w="1035"/>
        <w:gridCol w:w="929"/>
        <w:gridCol w:w="92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защите конкуренции</w:t>
            </w:r>
            <w:r>
              <w:br/>
            </w:r>
            <w:r>
              <w:rPr>
                <w:rFonts w:ascii="Times New Roman"/>
                <w:b w:val="false"/>
                <w:i w:val="false"/>
                <w:color w:val="000000"/>
                <w:sz w:val="20"/>
              </w:rPr>
              <w:t>
</w:t>
            </w:r>
            <w:r>
              <w:rPr>
                <w:rFonts w:ascii="Times New Roman"/>
                <w:b w:val="false"/>
                <w:i w:val="false"/>
                <w:color w:val="000000"/>
                <w:sz w:val="20"/>
              </w:rPr>
              <w:t xml:space="preserve">(Антимонопольное </w:t>
            </w:r>
            <w:r>
              <w:rPr>
                <w:rFonts w:ascii="Times New Roman"/>
                <w:b w:val="false"/>
                <w:i w:val="false"/>
                <w:color w:val="000000"/>
                <w:sz w:val="20"/>
              </w:rPr>
              <w:t>агентство)</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защиты конкуренции, ограничению монополисти-</w:t>
            </w:r>
            <w:r>
              <w:br/>
            </w:r>
            <w:r>
              <w:rPr>
                <w:rFonts w:ascii="Times New Roman"/>
                <w:b w:val="false"/>
                <w:i w:val="false"/>
                <w:color w:val="000000"/>
                <w:sz w:val="20"/>
              </w:rPr>
              <w:t>
</w:t>
            </w:r>
            <w:r>
              <w:rPr>
                <w:rFonts w:ascii="Times New Roman"/>
                <w:b w:val="false"/>
                <w:i w:val="false"/>
                <w:color w:val="000000"/>
                <w:sz w:val="20"/>
              </w:rPr>
              <w:t>ческой деятельности и недопущению недобросовестной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анализов, мониторинга и контроля за экономической</w:t>
            </w:r>
            <w:r>
              <w:br/>
            </w:r>
            <w:r>
              <w:rPr>
                <w:rFonts w:ascii="Times New Roman"/>
                <w:b w:val="false"/>
                <w:i w:val="false"/>
                <w:color w:val="000000"/>
                <w:sz w:val="20"/>
              </w:rPr>
              <w:t>
</w:t>
            </w:r>
            <w:r>
              <w:rPr>
                <w:rFonts w:ascii="Times New Roman"/>
                <w:b w:val="false"/>
                <w:i w:val="false"/>
                <w:color w:val="000000"/>
                <w:sz w:val="20"/>
              </w:rPr>
              <w:t>концентрацией, пресечение фактов антиконкурентных действий и недобросо-</w:t>
            </w:r>
            <w:r>
              <w:br/>
            </w:r>
            <w:r>
              <w:rPr>
                <w:rFonts w:ascii="Times New Roman"/>
                <w:b w:val="false"/>
                <w:i w:val="false"/>
                <w:color w:val="000000"/>
                <w:sz w:val="20"/>
              </w:rPr>
              <w:t>
</w:t>
            </w:r>
            <w:r>
              <w:rPr>
                <w:rFonts w:ascii="Times New Roman"/>
                <w:b w:val="false"/>
                <w:i w:val="false"/>
                <w:color w:val="000000"/>
                <w:sz w:val="20"/>
              </w:rPr>
              <w:t>вестной конкуренции, стратегическое планирование, координация и</w:t>
            </w:r>
            <w:r>
              <w:br/>
            </w:r>
            <w:r>
              <w:rPr>
                <w:rFonts w:ascii="Times New Roman"/>
                <w:b w:val="false"/>
                <w:i w:val="false"/>
                <w:color w:val="000000"/>
                <w:sz w:val="20"/>
              </w:rPr>
              <w:t>
</w:t>
            </w:r>
            <w:r>
              <w:rPr>
                <w:rFonts w:ascii="Times New Roman"/>
                <w:b w:val="false"/>
                <w:i w:val="false"/>
                <w:color w:val="000000"/>
                <w:sz w:val="20"/>
              </w:rPr>
              <w:t>международное сотрудничество, адвокатирование конкуренции.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координация и международное сотрудничество</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рынков с неразвитой конкуренцией</w:t>
            </w:r>
            <w:r>
              <w:br/>
            </w:r>
            <w:r>
              <w:rPr>
                <w:rFonts w:ascii="Times New Roman"/>
                <w:b w:val="false"/>
                <w:i w:val="false"/>
                <w:color w:val="000000"/>
                <w:sz w:val="20"/>
              </w:rPr>
              <w:t>
</w:t>
            </w:r>
            <w:r>
              <w:rPr>
                <w:rFonts w:ascii="Times New Roman"/>
                <w:b w:val="false"/>
                <w:i w:val="false"/>
                <w:color w:val="000000"/>
                <w:sz w:val="20"/>
              </w:rPr>
              <w:t>Предупреждение и пресечение нарушений антимонопольного законодательства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проконкурентного сознания в обществе</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w:t>
            </w:r>
            <w:r>
              <w:br/>
            </w:r>
            <w:r>
              <w:rPr>
                <w:rFonts w:ascii="Times New Roman"/>
                <w:b w:val="false"/>
                <w:i w:val="false"/>
                <w:color w:val="000000"/>
                <w:sz w:val="20"/>
              </w:rPr>
              <w:t>
</w:t>
            </w:r>
            <w:r>
              <w:rPr>
                <w:rFonts w:ascii="Times New Roman"/>
                <w:b w:val="false"/>
                <w:i w:val="false"/>
                <w:color w:val="000000"/>
                <w:sz w:val="20"/>
              </w:rPr>
              <w:t>ных материалов о преиму-</w:t>
            </w:r>
            <w:r>
              <w:br/>
            </w:r>
            <w:r>
              <w:rPr>
                <w:rFonts w:ascii="Times New Roman"/>
                <w:b w:val="false"/>
                <w:i w:val="false"/>
                <w:color w:val="000000"/>
                <w:sz w:val="20"/>
              </w:rPr>
              <w:t>
</w:t>
            </w:r>
            <w:r>
              <w:rPr>
                <w:rFonts w:ascii="Times New Roman"/>
                <w:b w:val="false"/>
                <w:i w:val="false"/>
                <w:color w:val="000000"/>
                <w:sz w:val="20"/>
              </w:rPr>
              <w:t>ществах справедливой</w:t>
            </w:r>
            <w:r>
              <w:br/>
            </w:r>
            <w:r>
              <w:rPr>
                <w:rFonts w:ascii="Times New Roman"/>
                <w:b w:val="false"/>
                <w:i w:val="false"/>
                <w:color w:val="000000"/>
                <w:sz w:val="20"/>
              </w:rPr>
              <w:t>
</w:t>
            </w:r>
            <w:r>
              <w:rPr>
                <w:rFonts w:ascii="Times New Roman"/>
                <w:b w:val="false"/>
                <w:i w:val="false"/>
                <w:color w:val="000000"/>
                <w:sz w:val="20"/>
              </w:rPr>
              <w:t>конкуренции и результа-</w:t>
            </w:r>
            <w:r>
              <w:br/>
            </w:r>
            <w:r>
              <w:rPr>
                <w:rFonts w:ascii="Times New Roman"/>
                <w:b w:val="false"/>
                <w:i w:val="false"/>
                <w:color w:val="000000"/>
                <w:sz w:val="20"/>
              </w:rPr>
              <w:t>
</w:t>
            </w:r>
            <w:r>
              <w:rPr>
                <w:rFonts w:ascii="Times New Roman"/>
                <w:b w:val="false"/>
                <w:i w:val="false"/>
                <w:color w:val="000000"/>
                <w:sz w:val="20"/>
              </w:rPr>
              <w:t>тах работы по основной</w:t>
            </w:r>
            <w:r>
              <w:br/>
            </w:r>
            <w:r>
              <w:rPr>
                <w:rFonts w:ascii="Times New Roman"/>
                <w:b w:val="false"/>
                <w:i w:val="false"/>
                <w:color w:val="000000"/>
                <w:sz w:val="20"/>
              </w:rPr>
              <w:t>
</w:t>
            </w:r>
            <w:r>
              <w:rPr>
                <w:rFonts w:ascii="Times New Roman"/>
                <w:b w:val="false"/>
                <w:i w:val="false"/>
                <w:color w:val="000000"/>
                <w:sz w:val="20"/>
              </w:rPr>
              <w:t>деятельности (публикации</w:t>
            </w:r>
            <w:r>
              <w:br/>
            </w:r>
            <w:r>
              <w:rPr>
                <w:rFonts w:ascii="Times New Roman"/>
                <w:b w:val="false"/>
                <w:i w:val="false"/>
                <w:color w:val="000000"/>
                <w:sz w:val="20"/>
              </w:rPr>
              <w:t>
</w:t>
            </w:r>
            <w:r>
              <w:rPr>
                <w:rFonts w:ascii="Times New Roman"/>
                <w:b w:val="false"/>
                <w:i w:val="false"/>
                <w:color w:val="000000"/>
                <w:sz w:val="20"/>
              </w:rPr>
              <w:t>в СМИ, выступления по</w:t>
            </w:r>
            <w:r>
              <w:br/>
            </w:r>
            <w:r>
              <w:rPr>
                <w:rFonts w:ascii="Times New Roman"/>
                <w:b w:val="false"/>
                <w:i w:val="false"/>
                <w:color w:val="000000"/>
                <w:sz w:val="20"/>
              </w:rPr>
              <w:t>
</w:t>
            </w:r>
            <w:r>
              <w:rPr>
                <w:rFonts w:ascii="Times New Roman"/>
                <w:b w:val="false"/>
                <w:i w:val="false"/>
                <w:color w:val="000000"/>
                <w:sz w:val="20"/>
              </w:rPr>
              <w:t>телевидению и радио)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мероприятия</w:t>
            </w:r>
            <w:r>
              <w:br/>
            </w:r>
            <w:r>
              <w:rPr>
                <w:rFonts w:ascii="Times New Roman"/>
                <w:b w:val="false"/>
                <w:i w:val="false"/>
                <w:color w:val="000000"/>
                <w:sz w:val="20"/>
              </w:rPr>
              <w:t>
</w:t>
            </w:r>
            <w:r>
              <w:rPr>
                <w:rFonts w:ascii="Times New Roman"/>
                <w:b w:val="false"/>
                <w:i w:val="false"/>
                <w:color w:val="000000"/>
                <w:sz w:val="20"/>
              </w:rPr>
              <w:t>для представителей биз-</w:t>
            </w:r>
            <w:r>
              <w:br/>
            </w:r>
            <w:r>
              <w:rPr>
                <w:rFonts w:ascii="Times New Roman"/>
                <w:b w:val="false"/>
                <w:i w:val="false"/>
                <w:color w:val="000000"/>
                <w:sz w:val="20"/>
              </w:rPr>
              <w:t>
</w:t>
            </w:r>
            <w:r>
              <w:rPr>
                <w:rFonts w:ascii="Times New Roman"/>
                <w:b w:val="false"/>
                <w:i w:val="false"/>
                <w:color w:val="000000"/>
                <w:sz w:val="20"/>
              </w:rPr>
              <w:t>неса и государственных</w:t>
            </w:r>
            <w:r>
              <w:br/>
            </w:r>
            <w:r>
              <w:rPr>
                <w:rFonts w:ascii="Times New Roman"/>
                <w:b w:val="false"/>
                <w:i w:val="false"/>
                <w:color w:val="000000"/>
                <w:sz w:val="20"/>
              </w:rPr>
              <w:t>
</w:t>
            </w:r>
            <w:r>
              <w:rPr>
                <w:rFonts w:ascii="Times New Roman"/>
                <w:b w:val="false"/>
                <w:i w:val="false"/>
                <w:color w:val="000000"/>
                <w:sz w:val="20"/>
              </w:rPr>
              <w:t>органов по ограничению</w:t>
            </w:r>
            <w:r>
              <w:br/>
            </w:r>
            <w:r>
              <w:rPr>
                <w:rFonts w:ascii="Times New Roman"/>
                <w:b w:val="false"/>
                <w:i w:val="false"/>
                <w:color w:val="000000"/>
                <w:sz w:val="20"/>
              </w:rPr>
              <w:t>
</w:t>
            </w:r>
            <w:r>
              <w:rPr>
                <w:rFonts w:ascii="Times New Roman"/>
                <w:b w:val="false"/>
                <w:i w:val="false"/>
                <w:color w:val="000000"/>
                <w:sz w:val="20"/>
              </w:rPr>
              <w:t>монополистической</w:t>
            </w:r>
            <w:r>
              <w:br/>
            </w:r>
            <w:r>
              <w:rPr>
                <w:rFonts w:ascii="Times New Roman"/>
                <w:b w:val="false"/>
                <w:i w:val="false"/>
                <w:color w:val="000000"/>
                <w:sz w:val="20"/>
              </w:rPr>
              <w:t>
</w:t>
            </w:r>
            <w:r>
              <w:rPr>
                <w:rFonts w:ascii="Times New Roman"/>
                <w:b w:val="false"/>
                <w:i w:val="false"/>
                <w:color w:val="000000"/>
                <w:sz w:val="20"/>
              </w:rPr>
              <w:t>деятельности и недопуще-</w:t>
            </w:r>
            <w:r>
              <w:br/>
            </w:r>
            <w:r>
              <w:rPr>
                <w:rFonts w:ascii="Times New Roman"/>
                <w:b w:val="false"/>
                <w:i w:val="false"/>
                <w:color w:val="000000"/>
                <w:sz w:val="20"/>
              </w:rPr>
              <w:t>
</w:t>
            </w:r>
            <w:r>
              <w:rPr>
                <w:rFonts w:ascii="Times New Roman"/>
                <w:b w:val="false"/>
                <w:i w:val="false"/>
                <w:color w:val="000000"/>
                <w:sz w:val="20"/>
              </w:rPr>
              <w:t>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 (в т.ч.</w:t>
            </w:r>
            <w:r>
              <w:br/>
            </w:r>
            <w:r>
              <w:rPr>
                <w:rFonts w:ascii="Times New Roman"/>
                <w:b w:val="false"/>
                <w:i w:val="false"/>
                <w:color w:val="000000"/>
                <w:sz w:val="20"/>
              </w:rPr>
              <w:t>
</w:t>
            </w:r>
            <w:r>
              <w:rPr>
                <w:rFonts w:ascii="Times New Roman"/>
                <w:b w:val="false"/>
                <w:i w:val="false"/>
                <w:color w:val="000000"/>
                <w:sz w:val="20"/>
              </w:rPr>
              <w:t>конференции, круглые</w:t>
            </w:r>
            <w:r>
              <w:br/>
            </w:r>
            <w:r>
              <w:rPr>
                <w:rFonts w:ascii="Times New Roman"/>
                <w:b w:val="false"/>
                <w:i w:val="false"/>
                <w:color w:val="000000"/>
                <w:sz w:val="20"/>
              </w:rPr>
              <w:t>
</w:t>
            </w:r>
            <w:r>
              <w:rPr>
                <w:rFonts w:ascii="Times New Roman"/>
                <w:b w:val="false"/>
                <w:i w:val="false"/>
                <w:color w:val="000000"/>
                <w:sz w:val="20"/>
              </w:rPr>
              <w:t>столы, семинары), в том</w:t>
            </w:r>
            <w:r>
              <w:br/>
            </w:r>
            <w:r>
              <w:rPr>
                <w:rFonts w:ascii="Times New Roman"/>
                <w:b w:val="false"/>
                <w:i w:val="false"/>
                <w:color w:val="000000"/>
                <w:sz w:val="20"/>
              </w:rPr>
              <w:t>
</w:t>
            </w:r>
            <w:r>
              <w:rPr>
                <w:rFonts w:ascii="Times New Roman"/>
                <w:b w:val="false"/>
                <w:i w:val="false"/>
                <w:color w:val="000000"/>
                <w:sz w:val="20"/>
              </w:rPr>
              <w:t>числе с участием</w:t>
            </w:r>
            <w:r>
              <w:br/>
            </w:r>
            <w:r>
              <w:rPr>
                <w:rFonts w:ascii="Times New Roman"/>
                <w:b w:val="false"/>
                <w:i w:val="false"/>
                <w:color w:val="000000"/>
                <w:sz w:val="20"/>
              </w:rPr>
              <w:t>
</w:t>
            </w:r>
            <w:r>
              <w:rPr>
                <w:rFonts w:ascii="Times New Roman"/>
                <w:b w:val="false"/>
                <w:i w:val="false"/>
                <w:color w:val="000000"/>
                <w:sz w:val="20"/>
              </w:rPr>
              <w:t>международных экспертов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совместных</w:t>
            </w:r>
            <w:r>
              <w:br/>
            </w:r>
            <w:r>
              <w:rPr>
                <w:rFonts w:ascii="Times New Roman"/>
                <w:b w:val="false"/>
                <w:i w:val="false"/>
                <w:color w:val="000000"/>
                <w:sz w:val="20"/>
              </w:rPr>
              <w:t>
</w:t>
            </w:r>
            <w:r>
              <w:rPr>
                <w:rFonts w:ascii="Times New Roman"/>
                <w:b w:val="false"/>
                <w:i w:val="false"/>
                <w:color w:val="000000"/>
                <w:sz w:val="20"/>
              </w:rPr>
              <w:t>приказов, заключение</w:t>
            </w:r>
            <w:r>
              <w:br/>
            </w:r>
            <w:r>
              <w:rPr>
                <w:rFonts w:ascii="Times New Roman"/>
                <w:b w:val="false"/>
                <w:i w:val="false"/>
                <w:color w:val="000000"/>
                <w:sz w:val="20"/>
              </w:rPr>
              <w:t>
</w:t>
            </w:r>
            <w:r>
              <w:rPr>
                <w:rFonts w:ascii="Times New Roman"/>
                <w:b w:val="false"/>
                <w:i w:val="false"/>
                <w:color w:val="000000"/>
                <w:sz w:val="20"/>
              </w:rPr>
              <w:t>договоров о сотрудничес-</w:t>
            </w:r>
            <w:r>
              <w:br/>
            </w:r>
            <w:r>
              <w:rPr>
                <w:rFonts w:ascii="Times New Roman"/>
                <w:b w:val="false"/>
                <w:i w:val="false"/>
                <w:color w:val="000000"/>
                <w:sz w:val="20"/>
              </w:rPr>
              <w:t>
</w:t>
            </w:r>
            <w:r>
              <w:rPr>
                <w:rFonts w:ascii="Times New Roman"/>
                <w:b w:val="false"/>
                <w:i w:val="false"/>
                <w:color w:val="000000"/>
                <w:sz w:val="20"/>
              </w:rPr>
              <w:t>тве по координации и</w:t>
            </w:r>
            <w:r>
              <w:br/>
            </w:r>
            <w:r>
              <w:rPr>
                <w:rFonts w:ascii="Times New Roman"/>
                <w:b w:val="false"/>
                <w:i w:val="false"/>
                <w:color w:val="000000"/>
                <w:sz w:val="20"/>
              </w:rPr>
              <w:t>
</w:t>
            </w:r>
            <w:r>
              <w:rPr>
                <w:rFonts w:ascii="Times New Roman"/>
                <w:b w:val="false"/>
                <w:i w:val="false"/>
                <w:color w:val="000000"/>
                <w:sz w:val="20"/>
              </w:rPr>
              <w:t>взаимодействию с</w:t>
            </w:r>
            <w:r>
              <w:br/>
            </w:r>
            <w:r>
              <w:rPr>
                <w:rFonts w:ascii="Times New Roman"/>
                <w:b w:val="false"/>
                <w:i w:val="false"/>
                <w:color w:val="000000"/>
                <w:sz w:val="20"/>
              </w:rPr>
              <w:t>
</w:t>
            </w:r>
            <w:r>
              <w:rPr>
                <w:rFonts w:ascii="Times New Roman"/>
                <w:b w:val="false"/>
                <w:i w:val="false"/>
                <w:color w:val="000000"/>
                <w:sz w:val="20"/>
              </w:rPr>
              <w:t>заинтересованными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w:t>
            </w:r>
            <w:r>
              <w:br/>
            </w:r>
            <w:r>
              <w:rPr>
                <w:rFonts w:ascii="Times New Roman"/>
                <w:b w:val="false"/>
                <w:i w:val="false"/>
                <w:color w:val="000000"/>
                <w:sz w:val="20"/>
              </w:rPr>
              <w:t>
</w:t>
            </w:r>
            <w:r>
              <w:rPr>
                <w:rFonts w:ascii="Times New Roman"/>
                <w:b w:val="false"/>
                <w:i w:val="false"/>
                <w:color w:val="000000"/>
                <w:sz w:val="20"/>
              </w:rPr>
              <w:t>коллегии Агентства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в вышестоящие</w:t>
            </w:r>
            <w:r>
              <w:br/>
            </w:r>
            <w:r>
              <w:rPr>
                <w:rFonts w:ascii="Times New Roman"/>
                <w:b w:val="false"/>
                <w:i w:val="false"/>
                <w:color w:val="000000"/>
                <w:sz w:val="20"/>
              </w:rPr>
              <w:t>
</w:t>
            </w:r>
            <w:r>
              <w:rPr>
                <w:rFonts w:ascii="Times New Roman"/>
                <w:b w:val="false"/>
                <w:i w:val="false"/>
                <w:color w:val="000000"/>
                <w:sz w:val="20"/>
              </w:rPr>
              <w:t>органы о деятельности</w:t>
            </w:r>
            <w:r>
              <w:br/>
            </w:r>
            <w:r>
              <w:rPr>
                <w:rFonts w:ascii="Times New Roman"/>
                <w:b w:val="false"/>
                <w:i w:val="false"/>
                <w:color w:val="000000"/>
                <w:sz w:val="20"/>
              </w:rPr>
              <w:t>
</w:t>
            </w:r>
            <w:r>
              <w:rPr>
                <w:rFonts w:ascii="Times New Roman"/>
                <w:b w:val="false"/>
                <w:i w:val="false"/>
                <w:color w:val="000000"/>
                <w:sz w:val="20"/>
              </w:rPr>
              <w:t>Агентств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ежегодного</w:t>
            </w:r>
            <w:r>
              <w:br/>
            </w:r>
            <w:r>
              <w:rPr>
                <w:rFonts w:ascii="Times New Roman"/>
                <w:b w:val="false"/>
                <w:i w:val="false"/>
                <w:color w:val="000000"/>
                <w:sz w:val="20"/>
              </w:rPr>
              <w:t>
</w:t>
            </w:r>
            <w:r>
              <w:rPr>
                <w:rFonts w:ascii="Times New Roman"/>
                <w:b w:val="false"/>
                <w:i w:val="false"/>
                <w:color w:val="000000"/>
                <w:sz w:val="20"/>
              </w:rPr>
              <w:t>отчета о состоянии</w:t>
            </w:r>
            <w:r>
              <w:br/>
            </w:r>
            <w:r>
              <w:rPr>
                <w:rFonts w:ascii="Times New Roman"/>
                <w:b w:val="false"/>
                <w:i w:val="false"/>
                <w:color w:val="000000"/>
                <w:sz w:val="20"/>
              </w:rPr>
              <w:t>
</w:t>
            </w:r>
            <w:r>
              <w:rPr>
                <w:rFonts w:ascii="Times New Roman"/>
                <w:b w:val="false"/>
                <w:i w:val="false"/>
                <w:color w:val="000000"/>
                <w:sz w:val="20"/>
              </w:rPr>
              <w:t>конкуренции на отдельных</w:t>
            </w:r>
            <w:r>
              <w:br/>
            </w:r>
            <w:r>
              <w:rPr>
                <w:rFonts w:ascii="Times New Roman"/>
                <w:b w:val="false"/>
                <w:i w:val="false"/>
                <w:color w:val="000000"/>
                <w:sz w:val="20"/>
              </w:rPr>
              <w:t>
</w:t>
            </w:r>
            <w:r>
              <w:rPr>
                <w:rFonts w:ascii="Times New Roman"/>
                <w:b w:val="false"/>
                <w:i w:val="false"/>
                <w:color w:val="000000"/>
                <w:sz w:val="20"/>
              </w:rPr>
              <w:t>товарных рынках и мерах,</w:t>
            </w:r>
            <w:r>
              <w:br/>
            </w:r>
            <w:r>
              <w:rPr>
                <w:rFonts w:ascii="Times New Roman"/>
                <w:b w:val="false"/>
                <w:i w:val="false"/>
                <w:color w:val="000000"/>
                <w:sz w:val="20"/>
              </w:rPr>
              <w:t>
</w:t>
            </w:r>
            <w:r>
              <w:rPr>
                <w:rFonts w:ascii="Times New Roman"/>
                <w:b w:val="false"/>
                <w:i w:val="false"/>
                <w:color w:val="000000"/>
                <w:sz w:val="20"/>
              </w:rPr>
              <w:t>принимаемых по ограниче-</w:t>
            </w:r>
            <w:r>
              <w:br/>
            </w:r>
            <w:r>
              <w:rPr>
                <w:rFonts w:ascii="Times New Roman"/>
                <w:b w:val="false"/>
                <w:i w:val="false"/>
                <w:color w:val="000000"/>
                <w:sz w:val="20"/>
              </w:rPr>
              <w:t>
</w:t>
            </w:r>
            <w:r>
              <w:rPr>
                <w:rFonts w:ascii="Times New Roman"/>
                <w:b w:val="false"/>
                <w:i w:val="false"/>
                <w:color w:val="000000"/>
                <w:sz w:val="20"/>
              </w:rPr>
              <w:t>нию монополистической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на</w:t>
            </w:r>
            <w:r>
              <w:br/>
            </w:r>
            <w:r>
              <w:rPr>
                <w:rFonts w:ascii="Times New Roman"/>
                <w:b w:val="false"/>
                <w:i w:val="false"/>
                <w:color w:val="000000"/>
                <w:sz w:val="20"/>
              </w:rPr>
              <w:t>
</w:t>
            </w:r>
            <w:r>
              <w:rPr>
                <w:rFonts w:ascii="Times New Roman"/>
                <w:b w:val="false"/>
                <w:i w:val="false"/>
                <w:color w:val="000000"/>
                <w:sz w:val="20"/>
              </w:rPr>
              <w:t>заседания Межгосударст-</w:t>
            </w:r>
            <w:r>
              <w:br/>
            </w:r>
            <w:r>
              <w:rPr>
                <w:rFonts w:ascii="Times New Roman"/>
                <w:b w:val="false"/>
                <w:i w:val="false"/>
                <w:color w:val="000000"/>
                <w:sz w:val="20"/>
              </w:rPr>
              <w:t>
</w:t>
            </w:r>
            <w:r>
              <w:rPr>
                <w:rFonts w:ascii="Times New Roman"/>
                <w:b w:val="false"/>
                <w:i w:val="false"/>
                <w:color w:val="000000"/>
                <w:sz w:val="20"/>
              </w:rPr>
              <w:t>венного совета по анти-</w:t>
            </w:r>
            <w:r>
              <w:br/>
            </w:r>
            <w:r>
              <w:rPr>
                <w:rFonts w:ascii="Times New Roman"/>
                <w:b w:val="false"/>
                <w:i w:val="false"/>
                <w:color w:val="000000"/>
                <w:sz w:val="20"/>
              </w:rPr>
              <w:t>
</w:t>
            </w:r>
            <w:r>
              <w:rPr>
                <w:rFonts w:ascii="Times New Roman"/>
                <w:b w:val="false"/>
                <w:i w:val="false"/>
                <w:color w:val="000000"/>
                <w:sz w:val="20"/>
              </w:rPr>
              <w:t>монопольной политике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на</w:t>
            </w:r>
            <w:r>
              <w:br/>
            </w:r>
            <w:r>
              <w:rPr>
                <w:rFonts w:ascii="Times New Roman"/>
                <w:b w:val="false"/>
                <w:i w:val="false"/>
                <w:color w:val="000000"/>
                <w:sz w:val="20"/>
              </w:rPr>
              <w:t>
</w:t>
            </w:r>
            <w:r>
              <w:rPr>
                <w:rFonts w:ascii="Times New Roman"/>
                <w:b w:val="false"/>
                <w:i w:val="false"/>
                <w:color w:val="000000"/>
                <w:sz w:val="20"/>
              </w:rPr>
              <w:t>заседания Штаба по</w:t>
            </w:r>
            <w:r>
              <w:br/>
            </w:r>
            <w:r>
              <w:rPr>
                <w:rFonts w:ascii="Times New Roman"/>
                <w:b w:val="false"/>
                <w:i w:val="false"/>
                <w:color w:val="000000"/>
                <w:sz w:val="20"/>
              </w:rPr>
              <w:t>
</w:t>
            </w:r>
            <w:r>
              <w:rPr>
                <w:rFonts w:ascii="Times New Roman"/>
                <w:b w:val="false"/>
                <w:i w:val="false"/>
                <w:color w:val="000000"/>
                <w:sz w:val="20"/>
              </w:rPr>
              <w:t>совместным расследова-</w:t>
            </w:r>
            <w:r>
              <w:br/>
            </w:r>
            <w:r>
              <w:rPr>
                <w:rFonts w:ascii="Times New Roman"/>
                <w:b w:val="false"/>
                <w:i w:val="false"/>
                <w:color w:val="000000"/>
                <w:sz w:val="20"/>
              </w:rPr>
              <w:t>
</w:t>
            </w:r>
            <w:r>
              <w:rPr>
                <w:rFonts w:ascii="Times New Roman"/>
                <w:b w:val="false"/>
                <w:i w:val="false"/>
                <w:color w:val="000000"/>
                <w:sz w:val="20"/>
              </w:rPr>
              <w:t>ниям нарушений антимоно-</w:t>
            </w:r>
            <w:r>
              <w:br/>
            </w:r>
            <w:r>
              <w:rPr>
                <w:rFonts w:ascii="Times New Roman"/>
                <w:b w:val="false"/>
                <w:i w:val="false"/>
                <w:color w:val="000000"/>
                <w:sz w:val="20"/>
              </w:rPr>
              <w:t>
</w:t>
            </w:r>
            <w:r>
              <w:rPr>
                <w:rFonts w:ascii="Times New Roman"/>
                <w:b w:val="false"/>
                <w:i w:val="false"/>
                <w:color w:val="000000"/>
                <w:sz w:val="20"/>
              </w:rPr>
              <w:t>польного законодательст-</w:t>
            </w:r>
            <w:r>
              <w:br/>
            </w:r>
            <w:r>
              <w:rPr>
                <w:rFonts w:ascii="Times New Roman"/>
                <w:b w:val="false"/>
                <w:i w:val="false"/>
                <w:color w:val="000000"/>
                <w:sz w:val="20"/>
              </w:rPr>
              <w:t>
</w:t>
            </w:r>
            <w:r>
              <w:rPr>
                <w:rFonts w:ascii="Times New Roman"/>
                <w:b w:val="false"/>
                <w:i w:val="false"/>
                <w:color w:val="000000"/>
                <w:sz w:val="20"/>
              </w:rPr>
              <w:t>ва в государствах-</w:t>
            </w:r>
            <w:r>
              <w:br/>
            </w:r>
            <w:r>
              <w:rPr>
                <w:rFonts w:ascii="Times New Roman"/>
                <w:b w:val="false"/>
                <w:i w:val="false"/>
                <w:color w:val="000000"/>
                <w:sz w:val="20"/>
              </w:rPr>
              <w:t>
</w:t>
            </w:r>
            <w:r>
              <w:rPr>
                <w:rFonts w:ascii="Times New Roman"/>
                <w:b w:val="false"/>
                <w:i w:val="false"/>
                <w:color w:val="000000"/>
                <w:sz w:val="20"/>
              </w:rPr>
              <w:t>участниках СНГ</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Меморандума</w:t>
            </w:r>
            <w:r>
              <w:br/>
            </w:r>
            <w:r>
              <w:rPr>
                <w:rFonts w:ascii="Times New Roman"/>
                <w:b w:val="false"/>
                <w:i w:val="false"/>
                <w:color w:val="000000"/>
                <w:sz w:val="20"/>
              </w:rPr>
              <w:t>
</w:t>
            </w:r>
            <w:r>
              <w:rPr>
                <w:rFonts w:ascii="Times New Roman"/>
                <w:b w:val="false"/>
                <w:i w:val="false"/>
                <w:color w:val="000000"/>
                <w:sz w:val="20"/>
              </w:rPr>
              <w:t>деятельности Агентства</w:t>
            </w:r>
            <w:r>
              <w:br/>
            </w:r>
            <w:r>
              <w:rPr>
                <w:rFonts w:ascii="Times New Roman"/>
                <w:b w:val="false"/>
                <w:i w:val="false"/>
                <w:color w:val="000000"/>
                <w:sz w:val="20"/>
              </w:rPr>
              <w:t>
</w:t>
            </w:r>
            <w:r>
              <w:rPr>
                <w:rFonts w:ascii="Times New Roman"/>
                <w:b w:val="false"/>
                <w:i w:val="false"/>
                <w:color w:val="000000"/>
                <w:sz w:val="20"/>
              </w:rPr>
              <w:t>на текущий год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Операционного</w:t>
            </w:r>
            <w:r>
              <w:br/>
            </w:r>
            <w:r>
              <w:rPr>
                <w:rFonts w:ascii="Times New Roman"/>
                <w:b w:val="false"/>
                <w:i w:val="false"/>
                <w:color w:val="000000"/>
                <w:sz w:val="20"/>
              </w:rPr>
              <w:t>
</w:t>
            </w:r>
            <w:r>
              <w:rPr>
                <w:rFonts w:ascii="Times New Roman"/>
                <w:b w:val="false"/>
                <w:i w:val="false"/>
                <w:color w:val="000000"/>
                <w:sz w:val="20"/>
              </w:rPr>
              <w:t>плана Агентства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качест-</w:t>
            </w:r>
            <w:r>
              <w:br/>
            </w:r>
            <w:r>
              <w:rPr>
                <w:rFonts w:ascii="Times New Roman"/>
                <w:b w:val="false"/>
                <w:i w:val="false"/>
                <w:color w:val="000000"/>
                <w:sz w:val="20"/>
              </w:rPr>
              <w:t>
</w:t>
            </w:r>
            <w:r>
              <w:rPr>
                <w:rFonts w:ascii="Times New Roman"/>
                <w:b w:val="false"/>
                <w:i w:val="false"/>
                <w:color w:val="000000"/>
                <w:sz w:val="20"/>
              </w:rPr>
              <w:t>венная исполняемость</w:t>
            </w:r>
            <w:r>
              <w:br/>
            </w:r>
            <w:r>
              <w:rPr>
                <w:rFonts w:ascii="Times New Roman"/>
                <w:b w:val="false"/>
                <w:i w:val="false"/>
                <w:color w:val="000000"/>
                <w:sz w:val="20"/>
              </w:rPr>
              <w:t>
</w:t>
            </w:r>
            <w:r>
              <w:rPr>
                <w:rFonts w:ascii="Times New Roman"/>
                <w:b w:val="false"/>
                <w:i w:val="false"/>
                <w:color w:val="000000"/>
                <w:sz w:val="20"/>
              </w:rPr>
              <w:t>запланированных</w:t>
            </w:r>
            <w:r>
              <w:br/>
            </w:r>
            <w:r>
              <w:rPr>
                <w:rFonts w:ascii="Times New Roman"/>
                <w:b w:val="false"/>
                <w:i w:val="false"/>
                <w:color w:val="000000"/>
                <w:sz w:val="20"/>
              </w:rPr>
              <w:t>
</w:t>
            </w:r>
            <w:r>
              <w:rPr>
                <w:rFonts w:ascii="Times New Roman"/>
                <w:b w:val="false"/>
                <w:i w:val="false"/>
                <w:color w:val="000000"/>
                <w:sz w:val="20"/>
              </w:rPr>
              <w:t>Агентством мероприятий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Исполняемость междуна-</w:t>
            </w:r>
            <w:r>
              <w:br/>
            </w:r>
            <w:r>
              <w:rPr>
                <w:rFonts w:ascii="Times New Roman"/>
                <w:b w:val="false"/>
                <w:i w:val="false"/>
                <w:color w:val="000000"/>
                <w:sz w:val="20"/>
              </w:rPr>
              <w:t>
</w:t>
            </w:r>
            <w:r>
              <w:rPr>
                <w:rFonts w:ascii="Times New Roman"/>
                <w:b w:val="false"/>
                <w:i w:val="false"/>
                <w:color w:val="000000"/>
                <w:sz w:val="20"/>
              </w:rPr>
              <w:t>родных обязательств,</w:t>
            </w:r>
            <w:r>
              <w:br/>
            </w:r>
            <w:r>
              <w:rPr>
                <w:rFonts w:ascii="Times New Roman"/>
                <w:b w:val="false"/>
                <w:i w:val="false"/>
                <w:color w:val="000000"/>
                <w:sz w:val="20"/>
              </w:rPr>
              <w:t>
</w:t>
            </w:r>
            <w:r>
              <w:rPr>
                <w:rFonts w:ascii="Times New Roman"/>
                <w:b w:val="false"/>
                <w:i w:val="false"/>
                <w:color w:val="000000"/>
                <w:sz w:val="20"/>
              </w:rPr>
              <w:t>взятых на Агентство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информирован-</w:t>
            </w:r>
            <w:r>
              <w:br/>
            </w:r>
            <w:r>
              <w:rPr>
                <w:rFonts w:ascii="Times New Roman"/>
                <w:b w:val="false"/>
                <w:i w:val="false"/>
                <w:color w:val="000000"/>
                <w:sz w:val="20"/>
              </w:rPr>
              <w:t>
</w:t>
            </w:r>
            <w:r>
              <w:rPr>
                <w:rFonts w:ascii="Times New Roman"/>
                <w:b w:val="false"/>
                <w:i w:val="false"/>
                <w:color w:val="000000"/>
                <w:sz w:val="20"/>
              </w:rPr>
              <w:t>ности населения, субъек-</w:t>
            </w:r>
            <w:r>
              <w:br/>
            </w:r>
            <w:r>
              <w:rPr>
                <w:rFonts w:ascii="Times New Roman"/>
                <w:b w:val="false"/>
                <w:i w:val="false"/>
                <w:color w:val="000000"/>
                <w:sz w:val="20"/>
              </w:rPr>
              <w:t>
</w:t>
            </w:r>
            <w:r>
              <w:rPr>
                <w:rFonts w:ascii="Times New Roman"/>
                <w:b w:val="false"/>
                <w:i w:val="false"/>
                <w:color w:val="000000"/>
                <w:sz w:val="20"/>
              </w:rPr>
              <w:t>тов рынка, государствен-</w:t>
            </w:r>
            <w:r>
              <w:br/>
            </w:r>
            <w:r>
              <w:rPr>
                <w:rFonts w:ascii="Times New Roman"/>
                <w:b w:val="false"/>
                <w:i w:val="false"/>
                <w:color w:val="000000"/>
                <w:sz w:val="20"/>
              </w:rPr>
              <w:t>
</w:t>
            </w:r>
            <w:r>
              <w:rPr>
                <w:rFonts w:ascii="Times New Roman"/>
                <w:b w:val="false"/>
                <w:i w:val="false"/>
                <w:color w:val="000000"/>
                <w:sz w:val="20"/>
              </w:rPr>
              <w:t>ных органов об антимоно-</w:t>
            </w:r>
            <w:r>
              <w:br/>
            </w:r>
            <w:r>
              <w:rPr>
                <w:rFonts w:ascii="Times New Roman"/>
                <w:b w:val="false"/>
                <w:i w:val="false"/>
                <w:color w:val="000000"/>
                <w:sz w:val="20"/>
              </w:rPr>
              <w:t>
</w:t>
            </w:r>
            <w:r>
              <w:rPr>
                <w:rFonts w:ascii="Times New Roman"/>
                <w:b w:val="false"/>
                <w:i w:val="false"/>
                <w:color w:val="000000"/>
                <w:sz w:val="20"/>
              </w:rPr>
              <w:t>польной политике</w:t>
            </w:r>
            <w:r>
              <w:br/>
            </w:r>
            <w:r>
              <w:rPr>
                <w:rFonts w:ascii="Times New Roman"/>
                <w:b w:val="false"/>
                <w:i w:val="false"/>
                <w:color w:val="000000"/>
                <w:sz w:val="20"/>
              </w:rPr>
              <w:t>
</w:t>
            </w:r>
            <w:r>
              <w:rPr>
                <w:rFonts w:ascii="Times New Roman"/>
                <w:b w:val="false"/>
                <w:i w:val="false"/>
                <w:color w:val="000000"/>
                <w:sz w:val="20"/>
              </w:rPr>
              <w:t>(посещаемость сайта)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анализов, мониторинга и контроля за экономической концентрацией</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рынков с неразвитой конкуренцией</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Оперативное реагирование и прогнозирование ситуации на товарных</w:t>
            </w:r>
            <w:r>
              <w:br/>
            </w:r>
            <w:r>
              <w:rPr>
                <w:rFonts w:ascii="Times New Roman"/>
                <w:b w:val="false"/>
                <w:i w:val="false"/>
                <w:color w:val="000000"/>
                <w:sz w:val="20"/>
              </w:rPr>
              <w:t>
</w:t>
            </w:r>
            <w:r>
              <w:rPr>
                <w:rFonts w:ascii="Times New Roman"/>
                <w:b w:val="false"/>
                <w:i w:val="false"/>
                <w:color w:val="000000"/>
                <w:sz w:val="20"/>
              </w:rPr>
              <w:t>рынках</w:t>
            </w:r>
            <w:r>
              <w:br/>
            </w:r>
            <w:r>
              <w:rPr>
                <w:rFonts w:ascii="Times New Roman"/>
                <w:b w:val="false"/>
                <w:i w:val="false"/>
                <w:color w:val="000000"/>
                <w:sz w:val="20"/>
              </w:rPr>
              <w:t>
</w:t>
            </w:r>
            <w:r>
              <w:rPr>
                <w:rFonts w:ascii="Times New Roman"/>
                <w:b w:val="false"/>
                <w:i w:val="false"/>
                <w:color w:val="000000"/>
                <w:sz w:val="20"/>
              </w:rPr>
              <w:t>3. Уменьшение (ограничение) роли государства на конкурентных рынках</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анализов групп товарных</w:t>
            </w:r>
            <w:r>
              <w:br/>
            </w:r>
            <w:r>
              <w:rPr>
                <w:rFonts w:ascii="Times New Roman"/>
                <w:b w:val="false"/>
                <w:i w:val="false"/>
                <w:color w:val="000000"/>
                <w:sz w:val="20"/>
              </w:rPr>
              <w:t>
</w:t>
            </w:r>
            <w:r>
              <w:rPr>
                <w:rFonts w:ascii="Times New Roman"/>
                <w:b w:val="false"/>
                <w:i w:val="false"/>
                <w:color w:val="000000"/>
                <w:sz w:val="20"/>
              </w:rPr>
              <w:t>рынков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и внедренных методичес-</w:t>
            </w:r>
            <w:r>
              <w:br/>
            </w:r>
            <w:r>
              <w:rPr>
                <w:rFonts w:ascii="Times New Roman"/>
                <w:b w:val="false"/>
                <w:i w:val="false"/>
                <w:color w:val="000000"/>
                <w:sz w:val="20"/>
              </w:rPr>
              <w:t>
</w:t>
            </w:r>
            <w:r>
              <w:rPr>
                <w:rFonts w:ascii="Times New Roman"/>
                <w:b w:val="false"/>
                <w:i w:val="false"/>
                <w:color w:val="000000"/>
                <w:sz w:val="20"/>
              </w:rPr>
              <w:t>ких рекомендаций по</w:t>
            </w:r>
            <w:r>
              <w:br/>
            </w:r>
            <w:r>
              <w:rPr>
                <w:rFonts w:ascii="Times New Roman"/>
                <w:b w:val="false"/>
                <w:i w:val="false"/>
                <w:color w:val="000000"/>
                <w:sz w:val="20"/>
              </w:rPr>
              <w:t>
</w:t>
            </w:r>
            <w:r>
              <w:rPr>
                <w:rFonts w:ascii="Times New Roman"/>
                <w:b w:val="false"/>
                <w:i w:val="false"/>
                <w:color w:val="000000"/>
                <w:sz w:val="20"/>
              </w:rPr>
              <w:t>проведению анализов</w:t>
            </w:r>
            <w:r>
              <w:br/>
            </w:r>
            <w:r>
              <w:rPr>
                <w:rFonts w:ascii="Times New Roman"/>
                <w:b w:val="false"/>
                <w:i w:val="false"/>
                <w:color w:val="000000"/>
                <w:sz w:val="20"/>
              </w:rPr>
              <w:t>
</w:t>
            </w:r>
            <w:r>
              <w:rPr>
                <w:rFonts w:ascii="Times New Roman"/>
                <w:b w:val="false"/>
                <w:i w:val="false"/>
                <w:color w:val="000000"/>
                <w:sz w:val="20"/>
              </w:rPr>
              <w:t>товарных рынков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решений по</w:t>
            </w:r>
            <w:r>
              <w:br/>
            </w:r>
            <w:r>
              <w:rPr>
                <w:rFonts w:ascii="Times New Roman"/>
                <w:b w:val="false"/>
                <w:i w:val="false"/>
                <w:color w:val="000000"/>
                <w:sz w:val="20"/>
              </w:rPr>
              <w:t>
</w:t>
            </w:r>
            <w:r>
              <w:rPr>
                <w:rFonts w:ascii="Times New Roman"/>
                <w:b w:val="false"/>
                <w:i w:val="false"/>
                <w:color w:val="000000"/>
                <w:sz w:val="20"/>
              </w:rPr>
              <w:t>принятым к рассмотрению</w:t>
            </w:r>
            <w:r>
              <w:br/>
            </w:r>
            <w:r>
              <w:rPr>
                <w:rFonts w:ascii="Times New Roman"/>
                <w:b w:val="false"/>
                <w:i w:val="false"/>
                <w:color w:val="000000"/>
                <w:sz w:val="20"/>
              </w:rPr>
              <w:t>
</w:t>
            </w:r>
            <w:r>
              <w:rPr>
                <w:rFonts w:ascii="Times New Roman"/>
                <w:b w:val="false"/>
                <w:i w:val="false"/>
                <w:color w:val="000000"/>
                <w:sz w:val="20"/>
              </w:rPr>
              <w:t>ходатайствам на экономи-</w:t>
            </w:r>
            <w:r>
              <w:br/>
            </w:r>
            <w:r>
              <w:rPr>
                <w:rFonts w:ascii="Times New Roman"/>
                <w:b w:val="false"/>
                <w:i w:val="false"/>
                <w:color w:val="000000"/>
                <w:sz w:val="20"/>
              </w:rPr>
              <w:t>
</w:t>
            </w:r>
            <w:r>
              <w:rPr>
                <w:rFonts w:ascii="Times New Roman"/>
                <w:b w:val="false"/>
                <w:i w:val="false"/>
                <w:color w:val="000000"/>
                <w:sz w:val="20"/>
              </w:rPr>
              <w:t>ческую концентрацию</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рассмотренных</w:t>
            </w:r>
            <w:r>
              <w:br/>
            </w:r>
            <w:r>
              <w:rPr>
                <w:rFonts w:ascii="Times New Roman"/>
                <w:b w:val="false"/>
                <w:i w:val="false"/>
                <w:color w:val="000000"/>
                <w:sz w:val="20"/>
              </w:rPr>
              <w:t>
</w:t>
            </w:r>
            <w:r>
              <w:rPr>
                <w:rFonts w:ascii="Times New Roman"/>
                <w:b w:val="false"/>
                <w:i w:val="false"/>
                <w:color w:val="000000"/>
                <w:sz w:val="20"/>
              </w:rPr>
              <w:t>ходатайств на предостав-</w:t>
            </w:r>
            <w:r>
              <w:br/>
            </w:r>
            <w:r>
              <w:rPr>
                <w:rFonts w:ascii="Times New Roman"/>
                <w:b w:val="false"/>
                <w:i w:val="false"/>
                <w:color w:val="000000"/>
                <w:sz w:val="20"/>
              </w:rPr>
              <w:t>
</w:t>
            </w:r>
            <w:r>
              <w:rPr>
                <w:rFonts w:ascii="Times New Roman"/>
                <w:b w:val="false"/>
                <w:i w:val="false"/>
                <w:color w:val="000000"/>
                <w:sz w:val="20"/>
              </w:rPr>
              <w:t>ление государственной</w:t>
            </w:r>
            <w:r>
              <w:br/>
            </w:r>
            <w:r>
              <w:rPr>
                <w:rFonts w:ascii="Times New Roman"/>
                <w:b w:val="false"/>
                <w:i w:val="false"/>
                <w:color w:val="000000"/>
                <w:sz w:val="20"/>
              </w:rPr>
              <w:t>
</w:t>
            </w:r>
            <w:r>
              <w:rPr>
                <w:rFonts w:ascii="Times New Roman"/>
                <w:b w:val="false"/>
                <w:i w:val="false"/>
                <w:color w:val="000000"/>
                <w:sz w:val="20"/>
              </w:rPr>
              <w:t>помощи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рынка, состоящих в</w:t>
            </w:r>
            <w:r>
              <w:br/>
            </w:r>
            <w:r>
              <w:rPr>
                <w:rFonts w:ascii="Times New Roman"/>
                <w:b w:val="false"/>
                <w:i w:val="false"/>
                <w:color w:val="000000"/>
                <w:sz w:val="20"/>
              </w:rPr>
              <w:t>
</w:t>
            </w:r>
            <w:r>
              <w:rPr>
                <w:rFonts w:ascii="Times New Roman"/>
                <w:b w:val="false"/>
                <w:i w:val="false"/>
                <w:color w:val="000000"/>
                <w:sz w:val="20"/>
              </w:rPr>
              <w:t>Государственном реестре</w:t>
            </w:r>
            <w:r>
              <w:br/>
            </w:r>
            <w:r>
              <w:rPr>
                <w:rFonts w:ascii="Times New Roman"/>
                <w:b w:val="false"/>
                <w:i w:val="false"/>
                <w:color w:val="000000"/>
                <w:sz w:val="20"/>
              </w:rPr>
              <w:t>
</w:t>
            </w:r>
            <w:r>
              <w:rPr>
                <w:rFonts w:ascii="Times New Roman"/>
                <w:b w:val="false"/>
                <w:i w:val="false"/>
                <w:color w:val="000000"/>
                <w:sz w:val="20"/>
              </w:rPr>
              <w:t>субъектов рынка, зани-</w:t>
            </w:r>
            <w:r>
              <w:br/>
            </w:r>
            <w:r>
              <w:rPr>
                <w:rFonts w:ascii="Times New Roman"/>
                <w:b w:val="false"/>
                <w:i w:val="false"/>
                <w:color w:val="000000"/>
                <w:sz w:val="20"/>
              </w:rPr>
              <w:t>
</w:t>
            </w:r>
            <w:r>
              <w:rPr>
                <w:rFonts w:ascii="Times New Roman"/>
                <w:b w:val="false"/>
                <w:i w:val="false"/>
                <w:color w:val="000000"/>
                <w:sz w:val="20"/>
              </w:rPr>
              <w:t>мающих доминирующее</w:t>
            </w:r>
            <w:r>
              <w:br/>
            </w:r>
            <w:r>
              <w:rPr>
                <w:rFonts w:ascii="Times New Roman"/>
                <w:b w:val="false"/>
                <w:i w:val="false"/>
                <w:color w:val="000000"/>
                <w:sz w:val="20"/>
              </w:rPr>
              <w:t>
</w:t>
            </w:r>
            <w:r>
              <w:rPr>
                <w:rFonts w:ascii="Times New Roman"/>
                <w:b w:val="false"/>
                <w:i w:val="false"/>
                <w:color w:val="000000"/>
                <w:sz w:val="20"/>
              </w:rPr>
              <w:t>(монопольное) положение</w:t>
            </w:r>
            <w:r>
              <w:br/>
            </w:r>
            <w:r>
              <w:rPr>
                <w:rFonts w:ascii="Times New Roman"/>
                <w:b w:val="false"/>
                <w:i w:val="false"/>
                <w:color w:val="000000"/>
                <w:sz w:val="20"/>
              </w:rPr>
              <w:t>
</w:t>
            </w:r>
            <w:r>
              <w:rPr>
                <w:rFonts w:ascii="Times New Roman"/>
                <w:b w:val="false"/>
                <w:i w:val="false"/>
                <w:color w:val="000000"/>
                <w:sz w:val="20"/>
              </w:rPr>
              <w:t>на соответствующем</w:t>
            </w:r>
            <w:r>
              <w:br/>
            </w:r>
            <w:r>
              <w:rPr>
                <w:rFonts w:ascii="Times New Roman"/>
                <w:b w:val="false"/>
                <w:i w:val="false"/>
                <w:color w:val="000000"/>
                <w:sz w:val="20"/>
              </w:rPr>
              <w:t>
</w:t>
            </w:r>
            <w:r>
              <w:rPr>
                <w:rFonts w:ascii="Times New Roman"/>
                <w:b w:val="false"/>
                <w:i w:val="false"/>
                <w:color w:val="000000"/>
                <w:sz w:val="20"/>
              </w:rPr>
              <w:t>товарном рынке по</w:t>
            </w:r>
            <w:r>
              <w:br/>
            </w:r>
            <w:r>
              <w:rPr>
                <w:rFonts w:ascii="Times New Roman"/>
                <w:b w:val="false"/>
                <w:i w:val="false"/>
                <w:color w:val="000000"/>
                <w:sz w:val="20"/>
              </w:rPr>
              <w:t>
</w:t>
            </w:r>
            <w:r>
              <w:rPr>
                <w:rFonts w:ascii="Times New Roman"/>
                <w:b w:val="false"/>
                <w:i w:val="false"/>
                <w:color w:val="000000"/>
                <w:sz w:val="20"/>
              </w:rPr>
              <w:t>деятельности, которых</w:t>
            </w:r>
            <w:r>
              <w:br/>
            </w:r>
            <w:r>
              <w:rPr>
                <w:rFonts w:ascii="Times New Roman"/>
                <w:b w:val="false"/>
                <w:i w:val="false"/>
                <w:color w:val="000000"/>
                <w:sz w:val="20"/>
              </w:rPr>
              <w:t>
</w:t>
            </w:r>
            <w:r>
              <w:rPr>
                <w:rFonts w:ascii="Times New Roman"/>
                <w:b w:val="false"/>
                <w:i w:val="false"/>
                <w:color w:val="000000"/>
                <w:sz w:val="20"/>
              </w:rPr>
              <w:t>проводится мониторинг</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заседаний Методического</w:t>
            </w:r>
            <w:r>
              <w:br/>
            </w:r>
            <w:r>
              <w:rPr>
                <w:rFonts w:ascii="Times New Roman"/>
                <w:b w:val="false"/>
                <w:i w:val="false"/>
                <w:color w:val="000000"/>
                <w:sz w:val="20"/>
              </w:rPr>
              <w:t>
</w:t>
            </w:r>
            <w:r>
              <w:rPr>
                <w:rFonts w:ascii="Times New Roman"/>
                <w:b w:val="false"/>
                <w:i w:val="false"/>
                <w:color w:val="000000"/>
                <w:sz w:val="20"/>
              </w:rPr>
              <w:t>Совета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рынка, исключенных из</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реестра субъектов рынка,</w:t>
            </w:r>
            <w:r>
              <w:br/>
            </w:r>
            <w:r>
              <w:rPr>
                <w:rFonts w:ascii="Times New Roman"/>
                <w:b w:val="false"/>
                <w:i w:val="false"/>
                <w:color w:val="000000"/>
                <w:sz w:val="20"/>
              </w:rPr>
              <w:t>
</w:t>
            </w:r>
            <w:r>
              <w:rPr>
                <w:rFonts w:ascii="Times New Roman"/>
                <w:b w:val="false"/>
                <w:i w:val="false"/>
                <w:color w:val="000000"/>
                <w:sz w:val="20"/>
              </w:rPr>
              <w:t>занимающих доминирующее</w:t>
            </w:r>
            <w:r>
              <w:br/>
            </w:r>
            <w:r>
              <w:rPr>
                <w:rFonts w:ascii="Times New Roman"/>
                <w:b w:val="false"/>
                <w:i w:val="false"/>
                <w:color w:val="000000"/>
                <w:sz w:val="20"/>
              </w:rPr>
              <w:t>
</w:t>
            </w:r>
            <w:r>
              <w:rPr>
                <w:rFonts w:ascii="Times New Roman"/>
                <w:b w:val="false"/>
                <w:i w:val="false"/>
                <w:color w:val="000000"/>
                <w:sz w:val="20"/>
              </w:rPr>
              <w:t>(монопольное) положение</w:t>
            </w:r>
            <w:r>
              <w:br/>
            </w:r>
            <w:r>
              <w:rPr>
                <w:rFonts w:ascii="Times New Roman"/>
                <w:b w:val="false"/>
                <w:i w:val="false"/>
                <w:color w:val="000000"/>
                <w:sz w:val="20"/>
              </w:rPr>
              <w:t>
</w:t>
            </w:r>
            <w:r>
              <w:rPr>
                <w:rFonts w:ascii="Times New Roman"/>
                <w:b w:val="false"/>
                <w:i w:val="false"/>
                <w:color w:val="000000"/>
                <w:sz w:val="20"/>
              </w:rPr>
              <w:t>на соответствующем</w:t>
            </w:r>
            <w:r>
              <w:br/>
            </w:r>
            <w:r>
              <w:rPr>
                <w:rFonts w:ascii="Times New Roman"/>
                <w:b w:val="false"/>
                <w:i w:val="false"/>
                <w:color w:val="000000"/>
                <w:sz w:val="20"/>
              </w:rPr>
              <w:t>
</w:t>
            </w:r>
            <w:r>
              <w:rPr>
                <w:rFonts w:ascii="Times New Roman"/>
                <w:b w:val="false"/>
                <w:i w:val="false"/>
                <w:color w:val="000000"/>
                <w:sz w:val="20"/>
              </w:rPr>
              <w:t>товарном рынке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обеспечение деятельности Агентства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рынков с неразвитой конкуренцией</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проконкурентного сознания в обществе</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отчетов о</w:t>
            </w:r>
            <w:r>
              <w:br/>
            </w:r>
            <w:r>
              <w:rPr>
                <w:rFonts w:ascii="Times New Roman"/>
                <w:b w:val="false"/>
                <w:i w:val="false"/>
                <w:color w:val="000000"/>
                <w:sz w:val="20"/>
              </w:rPr>
              <w:t>
</w:t>
            </w:r>
            <w:r>
              <w:rPr>
                <w:rFonts w:ascii="Times New Roman"/>
                <w:b w:val="false"/>
                <w:i w:val="false"/>
                <w:color w:val="000000"/>
                <w:sz w:val="20"/>
              </w:rPr>
              <w:t>финансовой, оперативной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 по</w:t>
            </w:r>
            <w:r>
              <w:br/>
            </w:r>
            <w:r>
              <w:rPr>
                <w:rFonts w:ascii="Times New Roman"/>
                <w:b w:val="false"/>
                <w:i w:val="false"/>
                <w:color w:val="000000"/>
                <w:sz w:val="20"/>
              </w:rPr>
              <w:t>
</w:t>
            </w:r>
            <w:r>
              <w:rPr>
                <w:rFonts w:ascii="Times New Roman"/>
                <w:b w:val="false"/>
                <w:i w:val="false"/>
                <w:color w:val="000000"/>
                <w:sz w:val="20"/>
              </w:rPr>
              <w:t>кадровому обеспечению</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сотрудников на</w:t>
            </w:r>
            <w:r>
              <w:br/>
            </w:r>
            <w:r>
              <w:rPr>
                <w:rFonts w:ascii="Times New Roman"/>
                <w:b w:val="false"/>
                <w:i w:val="false"/>
                <w:color w:val="000000"/>
                <w:sz w:val="20"/>
              </w:rPr>
              <w:t>
</w:t>
            </w:r>
            <w:r>
              <w:rPr>
                <w:rFonts w:ascii="Times New Roman"/>
                <w:b w:val="false"/>
                <w:i w:val="false"/>
                <w:color w:val="000000"/>
                <w:sz w:val="20"/>
              </w:rPr>
              <w:t>курсах повышения</w:t>
            </w:r>
            <w:r>
              <w:br/>
            </w:r>
            <w:r>
              <w:rPr>
                <w:rFonts w:ascii="Times New Roman"/>
                <w:b w:val="false"/>
                <w:i w:val="false"/>
                <w:color w:val="000000"/>
                <w:sz w:val="20"/>
              </w:rPr>
              <w:t>
</w:t>
            </w:r>
            <w:r>
              <w:rPr>
                <w:rFonts w:ascii="Times New Roman"/>
                <w:b w:val="false"/>
                <w:i w:val="false"/>
                <w:color w:val="000000"/>
                <w:sz w:val="20"/>
              </w:rPr>
              <w:t>квалификации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 качествен-</w:t>
            </w:r>
            <w:r>
              <w:br/>
            </w:r>
            <w:r>
              <w:rPr>
                <w:rFonts w:ascii="Times New Roman"/>
                <w:b w:val="false"/>
                <w:i w:val="false"/>
                <w:color w:val="000000"/>
                <w:sz w:val="20"/>
              </w:rPr>
              <w:t>
</w:t>
            </w:r>
            <w:r>
              <w:rPr>
                <w:rFonts w:ascii="Times New Roman"/>
                <w:b w:val="false"/>
                <w:i w:val="false"/>
                <w:color w:val="000000"/>
                <w:sz w:val="20"/>
              </w:rPr>
              <w:t>ное исполнение 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количества</w:t>
            </w:r>
            <w:r>
              <w:br/>
            </w:r>
            <w:r>
              <w:rPr>
                <w:rFonts w:ascii="Times New Roman"/>
                <w:b w:val="false"/>
                <w:i w:val="false"/>
                <w:color w:val="000000"/>
                <w:sz w:val="20"/>
              </w:rPr>
              <w:t>
</w:t>
            </w:r>
            <w:r>
              <w:rPr>
                <w:rFonts w:ascii="Times New Roman"/>
                <w:b w:val="false"/>
                <w:i w:val="false"/>
                <w:color w:val="000000"/>
                <w:sz w:val="20"/>
              </w:rPr>
              <w:t>документов, обработанных</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текучести</w:t>
            </w:r>
            <w:r>
              <w:br/>
            </w:r>
            <w:r>
              <w:rPr>
                <w:rFonts w:ascii="Times New Roman"/>
                <w:b w:val="false"/>
                <w:i w:val="false"/>
                <w:color w:val="000000"/>
                <w:sz w:val="20"/>
              </w:rPr>
              <w:t>
</w:t>
            </w:r>
            <w:r>
              <w:rPr>
                <w:rFonts w:ascii="Times New Roman"/>
                <w:b w:val="false"/>
                <w:i w:val="false"/>
                <w:color w:val="000000"/>
                <w:sz w:val="20"/>
              </w:rPr>
              <w:t>кадров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Представительство</w:t>
            </w:r>
            <w:r>
              <w:br/>
            </w:r>
            <w:r>
              <w:rPr>
                <w:rFonts w:ascii="Times New Roman"/>
                <w:b w:val="false"/>
                <w:i w:val="false"/>
                <w:color w:val="000000"/>
                <w:sz w:val="20"/>
              </w:rPr>
              <w:t>
</w:t>
            </w:r>
            <w:r>
              <w:rPr>
                <w:rFonts w:ascii="Times New Roman"/>
                <w:b w:val="false"/>
                <w:i w:val="false"/>
                <w:color w:val="000000"/>
                <w:sz w:val="20"/>
              </w:rPr>
              <w:t>женщин на руководящих</w:t>
            </w:r>
            <w:r>
              <w:br/>
            </w:r>
            <w:r>
              <w:rPr>
                <w:rFonts w:ascii="Times New Roman"/>
                <w:b w:val="false"/>
                <w:i w:val="false"/>
                <w:color w:val="000000"/>
                <w:sz w:val="20"/>
              </w:rPr>
              <w:t>
</w:t>
            </w:r>
            <w:r>
              <w:rPr>
                <w:rFonts w:ascii="Times New Roman"/>
                <w:b w:val="false"/>
                <w:i w:val="false"/>
                <w:color w:val="000000"/>
                <w:sz w:val="20"/>
              </w:rPr>
              <w:t>должностях, не менее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Пресечение фактов антиконкурентных действий и недобросовестной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пресечение нарушений антимонопольного законодательства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Уменьшение (ограничение) роли государства на конкурентных рынках</w:t>
            </w:r>
            <w:r>
              <w:br/>
            </w:r>
            <w:r>
              <w:rPr>
                <w:rFonts w:ascii="Times New Roman"/>
                <w:b w:val="false"/>
                <w:i w:val="false"/>
                <w:color w:val="000000"/>
                <w:sz w:val="20"/>
              </w:rPr>
              <w:t>
</w:t>
            </w:r>
            <w:r>
              <w:rPr>
                <w:rFonts w:ascii="Times New Roman"/>
                <w:b w:val="false"/>
                <w:i w:val="false"/>
                <w:color w:val="000000"/>
                <w:sz w:val="20"/>
              </w:rPr>
              <w:t>4. Обеспечение соблюдения норм антимонопольного законодательства</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рассмотрения</w:t>
            </w:r>
            <w:r>
              <w:br/>
            </w:r>
            <w:r>
              <w:rPr>
                <w:rFonts w:ascii="Times New Roman"/>
                <w:b w:val="false"/>
                <w:i w:val="false"/>
                <w:color w:val="000000"/>
                <w:sz w:val="20"/>
              </w:rPr>
              <w:t>
</w:t>
            </w:r>
            <w:r>
              <w:rPr>
                <w:rFonts w:ascii="Times New Roman"/>
                <w:b w:val="false"/>
                <w:i w:val="false"/>
                <w:color w:val="000000"/>
                <w:sz w:val="20"/>
              </w:rPr>
              <w:t>жалоб и обращений</w:t>
            </w:r>
            <w:r>
              <w:br/>
            </w:r>
            <w:r>
              <w:rPr>
                <w:rFonts w:ascii="Times New Roman"/>
                <w:b w:val="false"/>
                <w:i w:val="false"/>
                <w:color w:val="000000"/>
                <w:sz w:val="20"/>
              </w:rPr>
              <w:t>
</w:t>
            </w:r>
            <w:r>
              <w:rPr>
                <w:rFonts w:ascii="Times New Roman"/>
                <w:b w:val="false"/>
                <w:i w:val="false"/>
                <w:color w:val="000000"/>
                <w:sz w:val="20"/>
              </w:rPr>
              <w:t>граждан и юридических</w:t>
            </w:r>
            <w:r>
              <w:br/>
            </w:r>
            <w:r>
              <w:rPr>
                <w:rFonts w:ascii="Times New Roman"/>
                <w:b w:val="false"/>
                <w:i w:val="false"/>
                <w:color w:val="000000"/>
                <w:sz w:val="20"/>
              </w:rPr>
              <w:t>
</w:t>
            </w:r>
            <w:r>
              <w:rPr>
                <w:rFonts w:ascii="Times New Roman"/>
                <w:b w:val="false"/>
                <w:i w:val="false"/>
                <w:color w:val="000000"/>
                <w:sz w:val="20"/>
              </w:rPr>
              <w:t>лиц</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привлеченных к ответст-</w:t>
            </w:r>
            <w:r>
              <w:br/>
            </w:r>
            <w:r>
              <w:rPr>
                <w:rFonts w:ascii="Times New Roman"/>
                <w:b w:val="false"/>
                <w:i w:val="false"/>
                <w:color w:val="000000"/>
                <w:sz w:val="20"/>
              </w:rPr>
              <w:t>
</w:t>
            </w:r>
            <w:r>
              <w:rPr>
                <w:rFonts w:ascii="Times New Roman"/>
                <w:b w:val="false"/>
                <w:i w:val="false"/>
                <w:color w:val="000000"/>
                <w:sz w:val="20"/>
              </w:rPr>
              <w:t>венности за нарушение</w:t>
            </w:r>
            <w:r>
              <w:br/>
            </w:r>
            <w:r>
              <w:rPr>
                <w:rFonts w:ascii="Times New Roman"/>
                <w:b w:val="false"/>
                <w:i w:val="false"/>
                <w:color w:val="000000"/>
                <w:sz w:val="20"/>
              </w:rPr>
              <w:t>
</w:t>
            </w:r>
            <w:r>
              <w:rPr>
                <w:rFonts w:ascii="Times New Roman"/>
                <w:b w:val="false"/>
                <w:i w:val="false"/>
                <w:color w:val="000000"/>
                <w:sz w:val="20"/>
              </w:rPr>
              <w:t>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w:t>
            </w:r>
            <w:r>
              <w:br/>
            </w:r>
            <w:r>
              <w:rPr>
                <w:rFonts w:ascii="Times New Roman"/>
                <w:b w:val="false"/>
                <w:i w:val="false"/>
                <w:color w:val="000000"/>
                <w:sz w:val="20"/>
              </w:rPr>
              <w:t>
</w:t>
            </w:r>
            <w:r>
              <w:rPr>
                <w:rFonts w:ascii="Times New Roman"/>
                <w:b w:val="false"/>
                <w:i w:val="false"/>
                <w:color w:val="000000"/>
                <w:sz w:val="20"/>
              </w:rPr>
              <w:t>продлений сроков</w:t>
            </w:r>
            <w:r>
              <w:br/>
            </w:r>
            <w:r>
              <w:rPr>
                <w:rFonts w:ascii="Times New Roman"/>
                <w:b w:val="false"/>
                <w:i w:val="false"/>
                <w:color w:val="000000"/>
                <w:sz w:val="20"/>
              </w:rPr>
              <w:t>
</w:t>
            </w:r>
            <w:r>
              <w:rPr>
                <w:rFonts w:ascii="Times New Roman"/>
                <w:b w:val="false"/>
                <w:i w:val="false"/>
                <w:color w:val="000000"/>
                <w:sz w:val="20"/>
              </w:rPr>
              <w:t>проведения расследований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исполненных</w:t>
            </w:r>
            <w:r>
              <w:br/>
            </w:r>
            <w:r>
              <w:rPr>
                <w:rFonts w:ascii="Times New Roman"/>
                <w:b w:val="false"/>
                <w:i w:val="false"/>
                <w:color w:val="000000"/>
                <w:sz w:val="20"/>
              </w:rPr>
              <w:t>
</w:t>
            </w:r>
            <w:r>
              <w:rPr>
                <w:rFonts w:ascii="Times New Roman"/>
                <w:b w:val="false"/>
                <w:i w:val="false"/>
                <w:color w:val="000000"/>
                <w:sz w:val="20"/>
              </w:rPr>
              <w:t>постановлений о наложе-</w:t>
            </w:r>
            <w:r>
              <w:br/>
            </w:r>
            <w:r>
              <w:rPr>
                <w:rFonts w:ascii="Times New Roman"/>
                <w:b w:val="false"/>
                <w:i w:val="false"/>
                <w:color w:val="000000"/>
                <w:sz w:val="20"/>
              </w:rPr>
              <w:t>
</w:t>
            </w:r>
            <w:r>
              <w:rPr>
                <w:rFonts w:ascii="Times New Roman"/>
                <w:b w:val="false"/>
                <w:i w:val="false"/>
                <w:color w:val="000000"/>
                <w:sz w:val="20"/>
              </w:rPr>
              <w:t>нии административных</w:t>
            </w:r>
            <w:r>
              <w:br/>
            </w:r>
            <w:r>
              <w:rPr>
                <w:rFonts w:ascii="Times New Roman"/>
                <w:b w:val="false"/>
                <w:i w:val="false"/>
                <w:color w:val="000000"/>
                <w:sz w:val="20"/>
              </w:rPr>
              <w:t>
</w:t>
            </w:r>
            <w:r>
              <w:rPr>
                <w:rFonts w:ascii="Times New Roman"/>
                <w:b w:val="false"/>
                <w:i w:val="false"/>
                <w:color w:val="000000"/>
                <w:sz w:val="20"/>
              </w:rPr>
              <w:t>взысканий к общему</w:t>
            </w:r>
            <w:r>
              <w:br/>
            </w:r>
            <w:r>
              <w:rPr>
                <w:rFonts w:ascii="Times New Roman"/>
                <w:b w:val="false"/>
                <w:i w:val="false"/>
                <w:color w:val="000000"/>
                <w:sz w:val="20"/>
              </w:rPr>
              <w:t>
</w:t>
            </w:r>
            <w:r>
              <w:rPr>
                <w:rFonts w:ascii="Times New Roman"/>
                <w:b w:val="false"/>
                <w:i w:val="false"/>
                <w:color w:val="000000"/>
                <w:sz w:val="20"/>
              </w:rPr>
              <w:t>количеству вынесенных</w:t>
            </w:r>
            <w:r>
              <w:br/>
            </w:r>
            <w:r>
              <w:rPr>
                <w:rFonts w:ascii="Times New Roman"/>
                <w:b w:val="false"/>
                <w:i w:val="false"/>
                <w:color w:val="000000"/>
                <w:sz w:val="20"/>
              </w:rPr>
              <w:t>
</w:t>
            </w:r>
            <w:r>
              <w:rPr>
                <w:rFonts w:ascii="Times New Roman"/>
                <w:b w:val="false"/>
                <w:i w:val="false"/>
                <w:color w:val="000000"/>
                <w:sz w:val="20"/>
              </w:rPr>
              <w:t>постановлений о наложе-</w:t>
            </w:r>
            <w:r>
              <w:br/>
            </w:r>
            <w:r>
              <w:rPr>
                <w:rFonts w:ascii="Times New Roman"/>
                <w:b w:val="false"/>
                <w:i w:val="false"/>
                <w:color w:val="000000"/>
                <w:sz w:val="20"/>
              </w:rPr>
              <w:t>
</w:t>
            </w:r>
            <w:r>
              <w:rPr>
                <w:rFonts w:ascii="Times New Roman"/>
                <w:b w:val="false"/>
                <w:i w:val="false"/>
                <w:color w:val="000000"/>
                <w:sz w:val="20"/>
              </w:rPr>
              <w:t>нии административных</w:t>
            </w:r>
            <w:r>
              <w:br/>
            </w:r>
            <w:r>
              <w:rPr>
                <w:rFonts w:ascii="Times New Roman"/>
                <w:b w:val="false"/>
                <w:i w:val="false"/>
                <w:color w:val="000000"/>
                <w:sz w:val="20"/>
              </w:rPr>
              <w:t>
</w:t>
            </w:r>
            <w:r>
              <w:rPr>
                <w:rFonts w:ascii="Times New Roman"/>
                <w:b w:val="false"/>
                <w:i w:val="false"/>
                <w:color w:val="000000"/>
                <w:sz w:val="20"/>
              </w:rPr>
              <w:t>взысканий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Ориентировочный удельный</w:t>
            </w:r>
            <w:r>
              <w:br/>
            </w:r>
            <w:r>
              <w:rPr>
                <w:rFonts w:ascii="Times New Roman"/>
                <w:b w:val="false"/>
                <w:i w:val="false"/>
                <w:color w:val="000000"/>
                <w:sz w:val="20"/>
              </w:rPr>
              <w:t>
</w:t>
            </w:r>
            <w:r>
              <w:rPr>
                <w:rFonts w:ascii="Times New Roman"/>
                <w:b w:val="false"/>
                <w:i w:val="false"/>
                <w:color w:val="000000"/>
                <w:sz w:val="20"/>
              </w:rPr>
              <w:t>вес расследований с</w:t>
            </w:r>
            <w:r>
              <w:br/>
            </w:r>
            <w:r>
              <w:rPr>
                <w:rFonts w:ascii="Times New Roman"/>
                <w:b w:val="false"/>
                <w:i w:val="false"/>
                <w:color w:val="000000"/>
                <w:sz w:val="20"/>
              </w:rPr>
              <w:t>
</w:t>
            </w:r>
            <w:r>
              <w:rPr>
                <w:rFonts w:ascii="Times New Roman"/>
                <w:b w:val="false"/>
                <w:i w:val="false"/>
                <w:color w:val="000000"/>
                <w:sz w:val="20"/>
              </w:rPr>
              <w:t>выявлением нарушений</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восстанов-</w:t>
            </w:r>
            <w:r>
              <w:br/>
            </w:r>
            <w:r>
              <w:rPr>
                <w:rFonts w:ascii="Times New Roman"/>
                <w:b w:val="false"/>
                <w:i w:val="false"/>
                <w:color w:val="000000"/>
                <w:sz w:val="20"/>
              </w:rPr>
              <w:t>
</w:t>
            </w:r>
            <w:r>
              <w:rPr>
                <w:rFonts w:ascii="Times New Roman"/>
                <w:b w:val="false"/>
                <w:i w:val="false"/>
                <w:color w:val="000000"/>
                <w:sz w:val="20"/>
              </w:rPr>
              <w:t>ления нарушенных прав</w:t>
            </w:r>
            <w:r>
              <w:br/>
            </w:r>
            <w:r>
              <w:rPr>
                <w:rFonts w:ascii="Times New Roman"/>
                <w:b w:val="false"/>
                <w:i w:val="false"/>
                <w:color w:val="000000"/>
                <w:sz w:val="20"/>
              </w:rPr>
              <w:t>
</w:t>
            </w:r>
            <w:r>
              <w:rPr>
                <w:rFonts w:ascii="Times New Roman"/>
                <w:b w:val="false"/>
                <w:i w:val="false"/>
                <w:color w:val="000000"/>
                <w:sz w:val="20"/>
              </w:rPr>
              <w:t>граждан и юридических</w:t>
            </w:r>
            <w:r>
              <w:br/>
            </w:r>
            <w:r>
              <w:rPr>
                <w:rFonts w:ascii="Times New Roman"/>
                <w:b w:val="false"/>
                <w:i w:val="false"/>
                <w:color w:val="000000"/>
                <w:sz w:val="20"/>
              </w:rPr>
              <w:t>
</w:t>
            </w:r>
            <w:r>
              <w:rPr>
                <w:rFonts w:ascii="Times New Roman"/>
                <w:b w:val="false"/>
                <w:i w:val="false"/>
                <w:color w:val="000000"/>
                <w:sz w:val="20"/>
              </w:rPr>
              <w:t>лиц по выявленным фактам</w:t>
            </w:r>
            <w:r>
              <w:br/>
            </w:r>
            <w:r>
              <w:rPr>
                <w:rFonts w:ascii="Times New Roman"/>
                <w:b w:val="false"/>
                <w:i w:val="false"/>
                <w:color w:val="000000"/>
                <w:sz w:val="20"/>
              </w:rPr>
              <w:t>
</w:t>
            </w:r>
            <w:r>
              <w:rPr>
                <w:rFonts w:ascii="Times New Roman"/>
                <w:b w:val="false"/>
                <w:i w:val="false"/>
                <w:color w:val="000000"/>
                <w:sz w:val="20"/>
              </w:rPr>
              <w:t>нарушений антимонополь-</w:t>
            </w:r>
            <w:r>
              <w:br/>
            </w:r>
            <w:r>
              <w:rPr>
                <w:rFonts w:ascii="Times New Roman"/>
                <w:b w:val="false"/>
                <w:i w:val="false"/>
                <w:color w:val="000000"/>
                <w:sz w:val="20"/>
              </w:rPr>
              <w:t>
</w:t>
            </w:r>
            <w:r>
              <w:rPr>
                <w:rFonts w:ascii="Times New Roman"/>
                <w:b w:val="false"/>
                <w:i w:val="false"/>
                <w:color w:val="000000"/>
                <w:sz w:val="20"/>
              </w:rPr>
              <w:t>ного законодательства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 обеспечение, участие в судебных процессах</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пресечение нарушений антимонопольного законодательства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соблюдения норм антимонопольного законодательства</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судебных</w:t>
            </w:r>
            <w:r>
              <w:br/>
            </w:r>
            <w:r>
              <w:rPr>
                <w:rFonts w:ascii="Times New Roman"/>
                <w:b w:val="false"/>
                <w:i w:val="false"/>
                <w:color w:val="000000"/>
                <w:sz w:val="20"/>
              </w:rPr>
              <w:t>
</w:t>
            </w:r>
            <w:r>
              <w:rPr>
                <w:rFonts w:ascii="Times New Roman"/>
                <w:b w:val="false"/>
                <w:i w:val="false"/>
                <w:color w:val="000000"/>
                <w:sz w:val="20"/>
              </w:rPr>
              <w:t>процессов с участием</w:t>
            </w:r>
            <w:r>
              <w:br/>
            </w:r>
            <w:r>
              <w:rPr>
                <w:rFonts w:ascii="Times New Roman"/>
                <w:b w:val="false"/>
                <w:i w:val="false"/>
                <w:color w:val="000000"/>
                <w:sz w:val="20"/>
              </w:rPr>
              <w:t>
</w:t>
            </w:r>
            <w:r>
              <w:rPr>
                <w:rFonts w:ascii="Times New Roman"/>
                <w:b w:val="false"/>
                <w:i w:val="false"/>
                <w:color w:val="000000"/>
                <w:sz w:val="20"/>
              </w:rPr>
              <w:t>антимонопольного органа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проведенной</w:t>
            </w:r>
            <w:r>
              <w:br/>
            </w:r>
            <w:r>
              <w:rPr>
                <w:rFonts w:ascii="Times New Roman"/>
                <w:b w:val="false"/>
                <w:i w:val="false"/>
                <w:color w:val="000000"/>
                <w:sz w:val="20"/>
              </w:rPr>
              <w:t>
</w:t>
            </w:r>
            <w:r>
              <w:rPr>
                <w:rFonts w:ascii="Times New Roman"/>
                <w:b w:val="false"/>
                <w:i w:val="false"/>
                <w:color w:val="000000"/>
                <w:sz w:val="20"/>
              </w:rPr>
              <w:t>правовой экспертизы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заседаний Экспертного</w:t>
            </w:r>
            <w:r>
              <w:br/>
            </w:r>
            <w:r>
              <w:rPr>
                <w:rFonts w:ascii="Times New Roman"/>
                <w:b w:val="false"/>
                <w:i w:val="false"/>
                <w:color w:val="000000"/>
                <w:sz w:val="20"/>
              </w:rPr>
              <w:t>
</w:t>
            </w:r>
            <w:r>
              <w:rPr>
                <w:rFonts w:ascii="Times New Roman"/>
                <w:b w:val="false"/>
                <w:i w:val="false"/>
                <w:color w:val="000000"/>
                <w:sz w:val="20"/>
              </w:rPr>
              <w:t>совета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количества</w:t>
            </w:r>
            <w:r>
              <w:br/>
            </w:r>
            <w:r>
              <w:rPr>
                <w:rFonts w:ascii="Times New Roman"/>
                <w:b w:val="false"/>
                <w:i w:val="false"/>
                <w:color w:val="000000"/>
                <w:sz w:val="20"/>
              </w:rPr>
              <w:t>
</w:t>
            </w:r>
            <w:r>
              <w:rPr>
                <w:rFonts w:ascii="Times New Roman"/>
                <w:b w:val="false"/>
                <w:i w:val="false"/>
                <w:color w:val="000000"/>
                <w:sz w:val="20"/>
              </w:rPr>
              <w:t>выигранных дел в судеб-</w:t>
            </w:r>
            <w:r>
              <w:br/>
            </w:r>
            <w:r>
              <w:rPr>
                <w:rFonts w:ascii="Times New Roman"/>
                <w:b w:val="false"/>
                <w:i w:val="false"/>
                <w:color w:val="000000"/>
                <w:sz w:val="20"/>
              </w:rPr>
              <w:t>
</w:t>
            </w:r>
            <w:r>
              <w:rPr>
                <w:rFonts w:ascii="Times New Roman"/>
                <w:b w:val="false"/>
                <w:i w:val="false"/>
                <w:color w:val="000000"/>
                <w:sz w:val="20"/>
              </w:rPr>
              <w:t>ных инстанциях от общего</w:t>
            </w:r>
            <w:r>
              <w:br/>
            </w:r>
            <w:r>
              <w:rPr>
                <w:rFonts w:ascii="Times New Roman"/>
                <w:b w:val="false"/>
                <w:i w:val="false"/>
                <w:color w:val="000000"/>
                <w:sz w:val="20"/>
              </w:rPr>
              <w:t>
</w:t>
            </w:r>
            <w:r>
              <w:rPr>
                <w:rFonts w:ascii="Times New Roman"/>
                <w:b w:val="false"/>
                <w:i w:val="false"/>
                <w:color w:val="000000"/>
                <w:sz w:val="20"/>
              </w:rPr>
              <w:t>числа поступивших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соблюдения</w:t>
            </w:r>
            <w:r>
              <w:br/>
            </w:r>
            <w:r>
              <w:rPr>
                <w:rFonts w:ascii="Times New Roman"/>
                <w:b w:val="false"/>
                <w:i w:val="false"/>
                <w:color w:val="000000"/>
                <w:sz w:val="20"/>
              </w:rPr>
              <w:t>
</w:t>
            </w:r>
            <w:r>
              <w:rPr>
                <w:rFonts w:ascii="Times New Roman"/>
                <w:b w:val="false"/>
                <w:i w:val="false"/>
                <w:color w:val="000000"/>
                <w:sz w:val="20"/>
              </w:rPr>
              <w:t>прав субъектов частного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0"/>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 002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733"/>
        <w:gridCol w:w="893"/>
        <w:gridCol w:w="1333"/>
        <w:gridCol w:w="1273"/>
        <w:gridCol w:w="1253"/>
        <w:gridCol w:w="1353"/>
        <w:gridCol w:w="1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защите</w:t>
            </w:r>
            <w:r>
              <w:br/>
            </w:r>
            <w:r>
              <w:rPr>
                <w:rFonts w:ascii="Times New Roman"/>
                <w:b w:val="false"/>
                <w:i w:val="false"/>
                <w:color w:val="000000"/>
                <w:sz w:val="20"/>
              </w:rPr>
              <w:t>
</w:t>
            </w:r>
            <w:r>
              <w:rPr>
                <w:rFonts w:ascii="Times New Roman"/>
                <w:b w:val="false"/>
                <w:i w:val="false"/>
                <w:color w:val="000000"/>
                <w:sz w:val="20"/>
              </w:rPr>
              <w:t>конкуренции (Антимонопольное агентство)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«Материально-техническое оснащение</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защите</w:t>
            </w:r>
            <w:r>
              <w:br/>
            </w:r>
            <w:r>
              <w:rPr>
                <w:rFonts w:ascii="Times New Roman"/>
                <w:b w:val="false"/>
                <w:i w:val="false"/>
                <w:color w:val="000000"/>
                <w:sz w:val="20"/>
              </w:rPr>
              <w:t>
</w:t>
            </w:r>
            <w:r>
              <w:rPr>
                <w:rFonts w:ascii="Times New Roman"/>
                <w:b w:val="false"/>
                <w:i w:val="false"/>
                <w:color w:val="000000"/>
                <w:sz w:val="20"/>
              </w:rPr>
              <w:t>конкуренции»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на Агентство</w:t>
            </w:r>
            <w:r>
              <w:br/>
            </w:r>
            <w:r>
              <w:rPr>
                <w:rFonts w:ascii="Times New Roman"/>
                <w:b w:val="false"/>
                <w:i w:val="false"/>
                <w:color w:val="000000"/>
                <w:sz w:val="20"/>
              </w:rPr>
              <w:t>
</w:t>
            </w:r>
            <w:r>
              <w:rPr>
                <w:rFonts w:ascii="Times New Roman"/>
                <w:b w:val="false"/>
                <w:i w:val="false"/>
                <w:color w:val="000000"/>
                <w:sz w:val="20"/>
              </w:rPr>
              <w:t>задач и функций по защите добросовестной и</w:t>
            </w:r>
            <w:r>
              <w:br/>
            </w:r>
            <w:r>
              <w:rPr>
                <w:rFonts w:ascii="Times New Roman"/>
                <w:b w:val="false"/>
                <w:i w:val="false"/>
                <w:color w:val="000000"/>
                <w:sz w:val="20"/>
              </w:rPr>
              <w:t>
</w:t>
            </w:r>
            <w:r>
              <w:rPr>
                <w:rFonts w:ascii="Times New Roman"/>
                <w:b w:val="false"/>
                <w:i w:val="false"/>
                <w:color w:val="000000"/>
                <w:sz w:val="20"/>
              </w:rPr>
              <w:t>недобросовестной 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рынков с неразвитой</w:t>
            </w:r>
            <w:r>
              <w:br/>
            </w:r>
            <w:r>
              <w:rPr>
                <w:rFonts w:ascii="Times New Roman"/>
                <w:b w:val="false"/>
                <w:i w:val="false"/>
                <w:color w:val="000000"/>
                <w:sz w:val="20"/>
              </w:rPr>
              <w:t>
</w:t>
            </w:r>
            <w:r>
              <w:rPr>
                <w:rFonts w:ascii="Times New Roman"/>
                <w:b w:val="false"/>
                <w:i w:val="false"/>
                <w:color w:val="000000"/>
                <w:sz w:val="20"/>
              </w:rPr>
              <w:t>конкуренцией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проконкурентного сознания в</w:t>
            </w:r>
            <w:r>
              <w:br/>
            </w:r>
            <w:r>
              <w:rPr>
                <w:rFonts w:ascii="Times New Roman"/>
                <w:b w:val="false"/>
                <w:i w:val="false"/>
                <w:color w:val="000000"/>
                <w:sz w:val="20"/>
              </w:rPr>
              <w:t>
</w:t>
            </w:r>
            <w:r>
              <w:rPr>
                <w:rFonts w:ascii="Times New Roman"/>
                <w:b w:val="false"/>
                <w:i w:val="false"/>
                <w:color w:val="000000"/>
                <w:sz w:val="20"/>
              </w:rPr>
              <w:t>обществе</w:t>
            </w:r>
            <w:r>
              <w:br/>
            </w:r>
            <w:r>
              <w:rPr>
                <w:rFonts w:ascii="Times New Roman"/>
                <w:b w:val="false"/>
                <w:i w:val="false"/>
                <w:color w:val="000000"/>
                <w:sz w:val="20"/>
              </w:rPr>
              <w:t>
</w:t>
            </w:r>
            <w:r>
              <w:rPr>
                <w:rFonts w:ascii="Times New Roman"/>
                <w:b w:val="false"/>
                <w:i w:val="false"/>
                <w:color w:val="000000"/>
                <w:sz w:val="20"/>
              </w:rPr>
              <w:t>Оперативное реагирование и прогнозирование</w:t>
            </w:r>
            <w:r>
              <w:br/>
            </w:r>
            <w:r>
              <w:rPr>
                <w:rFonts w:ascii="Times New Roman"/>
                <w:b w:val="false"/>
                <w:i w:val="false"/>
                <w:color w:val="000000"/>
                <w:sz w:val="20"/>
              </w:rPr>
              <w:t>
</w:t>
            </w:r>
            <w:r>
              <w:rPr>
                <w:rFonts w:ascii="Times New Roman"/>
                <w:b w:val="false"/>
                <w:i w:val="false"/>
                <w:color w:val="000000"/>
                <w:sz w:val="20"/>
              </w:rPr>
              <w:t>ситуации на товарных рынках</w:t>
            </w:r>
            <w:r>
              <w:br/>
            </w:r>
            <w:r>
              <w:rPr>
                <w:rFonts w:ascii="Times New Roman"/>
                <w:b w:val="false"/>
                <w:i w:val="false"/>
                <w:color w:val="000000"/>
                <w:sz w:val="20"/>
              </w:rPr>
              <w:t>
</w:t>
            </w:r>
            <w:r>
              <w:rPr>
                <w:rFonts w:ascii="Times New Roman"/>
                <w:b w:val="false"/>
                <w:i w:val="false"/>
                <w:color w:val="000000"/>
                <w:sz w:val="20"/>
              </w:rPr>
              <w:t>Уменьшение (ограничение) роли государства на</w:t>
            </w:r>
            <w:r>
              <w:br/>
            </w:r>
            <w:r>
              <w:rPr>
                <w:rFonts w:ascii="Times New Roman"/>
                <w:b w:val="false"/>
                <w:i w:val="false"/>
                <w:color w:val="000000"/>
                <w:sz w:val="20"/>
              </w:rPr>
              <w:t>
</w:t>
            </w:r>
            <w:r>
              <w:rPr>
                <w:rFonts w:ascii="Times New Roman"/>
                <w:b w:val="false"/>
                <w:i w:val="false"/>
                <w:color w:val="000000"/>
                <w:sz w:val="20"/>
              </w:rPr>
              <w:t>конкурентных рынках</w:t>
            </w:r>
            <w:r>
              <w:br/>
            </w:r>
            <w:r>
              <w:rPr>
                <w:rFonts w:ascii="Times New Roman"/>
                <w:b w:val="false"/>
                <w:i w:val="false"/>
                <w:color w:val="000000"/>
                <w:sz w:val="20"/>
              </w:rPr>
              <w:t>
</w:t>
            </w:r>
            <w:r>
              <w:rPr>
                <w:rFonts w:ascii="Times New Roman"/>
                <w:b w:val="false"/>
                <w:i w:val="false"/>
                <w:color w:val="000000"/>
                <w:sz w:val="20"/>
              </w:rPr>
              <w:t>Обеспечение соблюдения норм 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w:t>
            </w:r>
            <w:r>
              <w:br/>
            </w:r>
            <w:r>
              <w:rPr>
                <w:rFonts w:ascii="Times New Roman"/>
                <w:b w:val="false"/>
                <w:i w:val="false"/>
                <w:color w:val="000000"/>
                <w:sz w:val="20"/>
              </w:rPr>
              <w:t>
</w:t>
            </w:r>
            <w:r>
              <w:rPr>
                <w:rFonts w:ascii="Times New Roman"/>
                <w:b w:val="false"/>
                <w:i w:val="false"/>
                <w:color w:val="000000"/>
                <w:sz w:val="20"/>
              </w:rPr>
              <w:t>товаров относящихся к</w:t>
            </w:r>
            <w:r>
              <w:br/>
            </w:r>
            <w:r>
              <w:rPr>
                <w:rFonts w:ascii="Times New Roman"/>
                <w:b w:val="false"/>
                <w:i w:val="false"/>
                <w:color w:val="000000"/>
                <w:sz w:val="20"/>
              </w:rPr>
              <w:t>
</w:t>
            </w:r>
            <w:r>
              <w:rPr>
                <w:rFonts w:ascii="Times New Roman"/>
                <w:b w:val="false"/>
                <w:i w:val="false"/>
                <w:color w:val="000000"/>
                <w:sz w:val="20"/>
              </w:rPr>
              <w:t>основным средствам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w:t>
            </w:r>
            <w:r>
              <w:br/>
            </w:r>
            <w:r>
              <w:rPr>
                <w:rFonts w:ascii="Times New Roman"/>
                <w:b w:val="false"/>
                <w:i w:val="false"/>
                <w:color w:val="000000"/>
                <w:sz w:val="20"/>
              </w:rPr>
              <w:t>
</w:t>
            </w:r>
            <w:r>
              <w:rPr>
                <w:rFonts w:ascii="Times New Roman"/>
                <w:b w:val="false"/>
                <w:i w:val="false"/>
                <w:color w:val="000000"/>
                <w:sz w:val="20"/>
              </w:rPr>
              <w:t>товаров, не относящихся</w:t>
            </w:r>
            <w:r>
              <w:br/>
            </w:r>
            <w:r>
              <w:rPr>
                <w:rFonts w:ascii="Times New Roman"/>
                <w:b w:val="false"/>
                <w:i w:val="false"/>
                <w:color w:val="000000"/>
                <w:sz w:val="20"/>
              </w:rPr>
              <w:t>
</w:t>
            </w:r>
            <w:r>
              <w:rPr>
                <w:rFonts w:ascii="Times New Roman"/>
                <w:b w:val="false"/>
                <w:i w:val="false"/>
                <w:color w:val="000000"/>
                <w:sz w:val="20"/>
              </w:rPr>
              <w:t>к основным средствам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w:t>
            </w:r>
            <w:r>
              <w:br/>
            </w:r>
            <w:r>
              <w:rPr>
                <w:rFonts w:ascii="Times New Roman"/>
                <w:b w:val="false"/>
                <w:i w:val="false"/>
                <w:color w:val="000000"/>
                <w:sz w:val="20"/>
              </w:rPr>
              <w:t>
</w:t>
            </w:r>
            <w:r>
              <w:rPr>
                <w:rFonts w:ascii="Times New Roman"/>
                <w:b w:val="false"/>
                <w:i w:val="false"/>
                <w:color w:val="000000"/>
                <w:sz w:val="20"/>
              </w:rPr>
              <w:t>обеспечение аппарата</w:t>
            </w:r>
            <w:r>
              <w:br/>
            </w:r>
            <w:r>
              <w:rPr>
                <w:rFonts w:ascii="Times New Roman"/>
                <w:b w:val="false"/>
                <w:i w:val="false"/>
                <w:color w:val="000000"/>
                <w:sz w:val="20"/>
              </w:rPr>
              <w:t>
</w:t>
            </w:r>
            <w:r>
              <w:rPr>
                <w:rFonts w:ascii="Times New Roman"/>
                <w:b w:val="false"/>
                <w:i w:val="false"/>
                <w:color w:val="000000"/>
                <w:sz w:val="20"/>
              </w:rPr>
              <w:t>Агентства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bl>
    <w:bookmarkStart w:name="z67" w:id="21"/>
    <w:p>
      <w:pPr>
        <w:spacing w:after="0"/>
        <w:ind w:left="0"/>
        <w:jc w:val="both"/>
      </w:pPr>
      <w:r>
        <w:rPr>
          <w:rFonts w:ascii="Times New Roman"/>
          <w:b w:val="false"/>
          <w:i w:val="false"/>
          <w:color w:val="000000"/>
          <w:sz w:val="28"/>
        </w:rPr>
        <w:t>
                     </w:t>
      </w:r>
      <w:r>
        <w:rPr>
          <w:rFonts w:ascii="Times New Roman"/>
          <w:b/>
          <w:i w:val="false"/>
          <w:color w:val="000000"/>
          <w:sz w:val="28"/>
        </w:rPr>
        <w:t>Бюджетная программа 004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249"/>
        <w:gridCol w:w="957"/>
        <w:gridCol w:w="1551"/>
        <w:gridCol w:w="1572"/>
        <w:gridCol w:w="1614"/>
        <w:gridCol w:w="1429"/>
        <w:gridCol w:w="1676"/>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защите конкуренции</w:t>
            </w:r>
            <w:r>
              <w:br/>
            </w:r>
            <w:r>
              <w:rPr>
                <w:rFonts w:ascii="Times New Roman"/>
                <w:b w:val="false"/>
                <w:i w:val="false"/>
                <w:color w:val="000000"/>
                <w:sz w:val="20"/>
              </w:rPr>
              <w:t>
</w:t>
            </w:r>
            <w:r>
              <w:rPr>
                <w:rFonts w:ascii="Times New Roman"/>
                <w:b w:val="false"/>
                <w:i w:val="false"/>
                <w:color w:val="000000"/>
                <w:sz w:val="20"/>
              </w:rPr>
              <w:t>(Антимонопольное</w:t>
            </w:r>
            <w:r>
              <w:rPr>
                <w:rFonts w:ascii="Times New Roman"/>
                <w:b w:val="false"/>
                <w:i w:val="false"/>
                <w:color w:val="000000"/>
                <w:sz w:val="20"/>
              </w:rPr>
              <w:t xml:space="preserve"> агентство)</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«Создание акционерного общества «Центр развития и защиты</w:t>
            </w:r>
            <w:r>
              <w:br/>
            </w:r>
            <w:r>
              <w:rPr>
                <w:rFonts w:ascii="Times New Roman"/>
                <w:b w:val="false"/>
                <w:i w:val="false"/>
                <w:color w:val="000000"/>
                <w:sz w:val="20"/>
              </w:rPr>
              <w:t>
</w:t>
            </w:r>
            <w:r>
              <w:rPr>
                <w:rFonts w:ascii="Times New Roman"/>
                <w:b w:val="false"/>
                <w:i w:val="false"/>
                <w:color w:val="000000"/>
                <w:sz w:val="20"/>
              </w:rPr>
              <w:t>конкурентной политики»</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на Агентство задач и функций по</w:t>
            </w:r>
            <w:r>
              <w:br/>
            </w:r>
            <w:r>
              <w:rPr>
                <w:rFonts w:ascii="Times New Roman"/>
                <w:b w:val="false"/>
                <w:i w:val="false"/>
                <w:color w:val="000000"/>
                <w:sz w:val="20"/>
              </w:rPr>
              <w:t>
</w:t>
            </w:r>
            <w:r>
              <w:rPr>
                <w:rFonts w:ascii="Times New Roman"/>
                <w:b w:val="false"/>
                <w:i w:val="false"/>
                <w:color w:val="000000"/>
                <w:sz w:val="20"/>
              </w:rPr>
              <w:t>защите добросовестной и свободной 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рынков с неразвитой конкуренцией</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проконкурентного сознания в обществе</w:t>
            </w:r>
            <w:r>
              <w:br/>
            </w:r>
            <w:r>
              <w:rPr>
                <w:rFonts w:ascii="Times New Roman"/>
                <w:b w:val="false"/>
                <w:i w:val="false"/>
                <w:color w:val="000000"/>
                <w:sz w:val="20"/>
              </w:rPr>
              <w:t>
</w:t>
            </w:r>
            <w:r>
              <w:rPr>
                <w:rFonts w:ascii="Times New Roman"/>
                <w:b w:val="false"/>
                <w:i w:val="false"/>
                <w:color w:val="000000"/>
                <w:sz w:val="20"/>
              </w:rPr>
              <w:t>Оперативное реагирование и прогнозирование ситуации на товарных</w:t>
            </w:r>
            <w:r>
              <w:br/>
            </w:r>
            <w:r>
              <w:rPr>
                <w:rFonts w:ascii="Times New Roman"/>
                <w:b w:val="false"/>
                <w:i w:val="false"/>
                <w:color w:val="000000"/>
                <w:sz w:val="20"/>
              </w:rPr>
              <w:t>
</w:t>
            </w:r>
            <w:r>
              <w:rPr>
                <w:rFonts w:ascii="Times New Roman"/>
                <w:b w:val="false"/>
                <w:i w:val="false"/>
                <w:color w:val="000000"/>
                <w:sz w:val="20"/>
              </w:rPr>
              <w:t>рынках</w:t>
            </w:r>
            <w:r>
              <w:br/>
            </w:r>
            <w:r>
              <w:rPr>
                <w:rFonts w:ascii="Times New Roman"/>
                <w:b w:val="false"/>
                <w:i w:val="false"/>
                <w:color w:val="000000"/>
                <w:sz w:val="20"/>
              </w:rPr>
              <w:t>
</w:t>
            </w:r>
            <w:r>
              <w:rPr>
                <w:rFonts w:ascii="Times New Roman"/>
                <w:b w:val="false"/>
                <w:i w:val="false"/>
                <w:color w:val="000000"/>
                <w:sz w:val="20"/>
              </w:rPr>
              <w:t>Уменьшение (ограничение) роли государства на конкурентных рынках</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8" w:id="22"/>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913"/>
        <w:gridCol w:w="1813"/>
        <w:gridCol w:w="1873"/>
        <w:gridCol w:w="1713"/>
        <w:gridCol w:w="1613"/>
      </w:tblGrid>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Действующие программы, из них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развития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предлагаемые к разработке, из них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r>
              <w:br/>
            </w:r>
            <w:r>
              <w:rPr>
                <w:rFonts w:ascii="Times New Roman"/>
                <w:b w:val="false"/>
                <w:i w:val="false"/>
                <w:color w:val="000000"/>
                <w:sz w:val="20"/>
              </w:rPr>
              <w:t>
государственного</w:t>
            </w:r>
            <w:r>
              <w:br/>
            </w:r>
            <w:r>
              <w:rPr>
                <w:rFonts w:ascii="Times New Roman"/>
                <w:b w:val="false"/>
                <w:i w:val="false"/>
                <w:color w:val="000000"/>
                <w:sz w:val="20"/>
              </w:rPr>
              <w:t>
органа, из них: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программы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развития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9" w:id="23"/>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 направлениям,</w:t>
      </w:r>
      <w:r>
        <w:br/>
      </w:r>
      <w:r>
        <w:rPr>
          <w:rFonts w:ascii="Times New Roman"/>
          <w:b w:val="false"/>
          <w:i w:val="false"/>
          <w:color w:val="000000"/>
          <w:sz w:val="28"/>
        </w:rPr>
        <w:t>
              </w:t>
      </w:r>
      <w:r>
        <w:rPr>
          <w:rFonts w:ascii="Times New Roman"/>
          <w:b/>
          <w:i w:val="false"/>
          <w:color w:val="000000"/>
          <w:sz w:val="28"/>
        </w:rPr>
        <w:t>целям, задачам и бюджетным программам</w:t>
      </w:r>
    </w:p>
    <w:bookmarkEnd w:id="2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3"/>
        <w:gridCol w:w="1783"/>
        <w:gridCol w:w="1643"/>
        <w:gridCol w:w="1802"/>
        <w:gridCol w:w="1663"/>
        <w:gridCol w:w="1386"/>
      </w:tblGrid>
      <w:tr>
        <w:trPr>
          <w:trHeight w:val="30" w:hRule="atLeast"/>
        </w:trPr>
        <w:tc>
          <w:tcPr>
            <w:tcW w:w="5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w:t>
            </w:r>
            <w:r>
              <w:rPr>
                <w:rFonts w:ascii="Times New Roman"/>
                <w:b w:val="false"/>
                <w:i w:val="false"/>
                <w:color w:val="000000"/>
                <w:sz w:val="20"/>
              </w:rPr>
              <w:t xml:space="preserve"> Создание условий для развития конкуренции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Уменьшение количества рынков с неразвитой конкуренцией</w:t>
            </w:r>
            <w:r>
              <w:br/>
            </w:r>
            <w:r>
              <w:rPr>
                <w:rFonts w:ascii="Times New Roman"/>
                <w:b w:val="false"/>
                <w:i w:val="false"/>
                <w:color w:val="000000"/>
                <w:sz w:val="20"/>
              </w:rPr>
              <w:t>
</w:t>
            </w:r>
            <w:r>
              <w:rPr>
                <w:rFonts w:ascii="Times New Roman"/>
                <w:b w:val="false"/>
                <w:i w:val="false"/>
                <w:color w:val="000000"/>
                <w:sz w:val="20"/>
              </w:rPr>
              <w:t>Целевые индикаторы 1) Сокращение удельного веса монополистов в Государственном реестре</w:t>
            </w:r>
            <w:r>
              <w:br/>
            </w:r>
            <w:r>
              <w:rPr>
                <w:rFonts w:ascii="Times New Roman"/>
                <w:b w:val="false"/>
                <w:i w:val="false"/>
                <w:color w:val="000000"/>
                <w:sz w:val="20"/>
              </w:rPr>
              <w:t>
</w:t>
            </w:r>
            <w:r>
              <w:rPr>
                <w:rFonts w:ascii="Times New Roman"/>
                <w:b w:val="false"/>
                <w:i w:val="false"/>
                <w:color w:val="000000"/>
                <w:sz w:val="20"/>
              </w:rPr>
              <w:t>субъектов рынка, занимающих доминирующее или монопольное положение, с долей от 70 до</w:t>
            </w:r>
            <w:r>
              <w:br/>
            </w:r>
            <w:r>
              <w:rPr>
                <w:rFonts w:ascii="Times New Roman"/>
                <w:b w:val="false"/>
                <w:i w:val="false"/>
                <w:color w:val="000000"/>
                <w:sz w:val="20"/>
              </w:rPr>
              <w:t>
</w:t>
            </w:r>
            <w:r>
              <w:rPr>
                <w:rFonts w:ascii="Times New Roman"/>
                <w:b w:val="false"/>
                <w:i w:val="false"/>
                <w:color w:val="000000"/>
                <w:sz w:val="20"/>
              </w:rPr>
              <w:t>100 процентов на соответствующем рынке: в 2014 году - 51 % (2009 году - 65 %, 2010</w:t>
            </w:r>
            <w:r>
              <w:br/>
            </w:r>
            <w:r>
              <w:rPr>
                <w:rFonts w:ascii="Times New Roman"/>
                <w:b w:val="false"/>
                <w:i w:val="false"/>
                <w:color w:val="000000"/>
                <w:sz w:val="20"/>
              </w:rPr>
              <w:t>
</w:t>
            </w:r>
            <w:r>
              <w:rPr>
                <w:rFonts w:ascii="Times New Roman"/>
                <w:b w:val="false"/>
                <w:i w:val="false"/>
                <w:color w:val="000000"/>
                <w:sz w:val="20"/>
              </w:rPr>
              <w:t>году - 60 %, 2011 году - 55 %, 2012 году - 54 %, 2013 году - 53 %);</w:t>
            </w:r>
            <w:r>
              <w:br/>
            </w:r>
            <w:r>
              <w:rPr>
                <w:rFonts w:ascii="Times New Roman"/>
                <w:b w:val="false"/>
                <w:i w:val="false"/>
                <w:color w:val="000000"/>
                <w:sz w:val="20"/>
              </w:rPr>
              <w:t>
</w:t>
            </w:r>
            <w:r>
              <w:rPr>
                <w:rFonts w:ascii="Times New Roman"/>
                <w:b w:val="false"/>
                <w:i w:val="false"/>
                <w:color w:val="000000"/>
                <w:sz w:val="20"/>
              </w:rPr>
              <w:t>2) Повышение субиндекса «эффективность антимонопольной политики» в рейтинге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 экономического форума: в 2014 году не ниже 65 места</w:t>
            </w:r>
            <w:r>
              <w:br/>
            </w:r>
            <w:r>
              <w:rPr>
                <w:rFonts w:ascii="Times New Roman"/>
                <w:b w:val="false"/>
                <w:i w:val="false"/>
                <w:color w:val="000000"/>
                <w:sz w:val="20"/>
              </w:rPr>
              <w:t>
</w:t>
            </w:r>
            <w:r>
              <w:rPr>
                <w:rFonts w:ascii="Times New Roman"/>
                <w:b w:val="false"/>
                <w:i w:val="false"/>
                <w:color w:val="000000"/>
                <w:sz w:val="20"/>
              </w:rPr>
              <w:t>(90 место в 2008 году, 92 место в 2009 году, 88 место в 2010 году, 86 место в 2011</w:t>
            </w:r>
            <w:r>
              <w:br/>
            </w:r>
            <w:r>
              <w:rPr>
                <w:rFonts w:ascii="Times New Roman"/>
                <w:b w:val="false"/>
                <w:i w:val="false"/>
                <w:color w:val="000000"/>
                <w:sz w:val="20"/>
              </w:rPr>
              <w:t>
</w:t>
            </w:r>
            <w:r>
              <w:rPr>
                <w:rFonts w:ascii="Times New Roman"/>
                <w:b w:val="false"/>
                <w:i w:val="false"/>
                <w:color w:val="000000"/>
                <w:sz w:val="20"/>
              </w:rPr>
              <w:t>году, 85 место в 2012 году, 80 место в 2013 году);</w:t>
            </w:r>
            <w:r>
              <w:br/>
            </w:r>
            <w:r>
              <w:rPr>
                <w:rFonts w:ascii="Times New Roman"/>
                <w:b w:val="false"/>
                <w:i w:val="false"/>
                <w:color w:val="000000"/>
                <w:sz w:val="20"/>
              </w:rPr>
              <w:t>
</w:t>
            </w:r>
            <w:r>
              <w:rPr>
                <w:rFonts w:ascii="Times New Roman"/>
                <w:b w:val="false"/>
                <w:i w:val="false"/>
                <w:color w:val="000000"/>
                <w:sz w:val="20"/>
              </w:rPr>
              <w:t>3) Повышение субиндекса «интенсивность местной конкуренции» в рейтинге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 экономического форума: в 2014 году не ниже 65 места</w:t>
            </w:r>
            <w:r>
              <w:br/>
            </w:r>
            <w:r>
              <w:rPr>
                <w:rFonts w:ascii="Times New Roman"/>
                <w:b w:val="false"/>
                <w:i w:val="false"/>
                <w:color w:val="000000"/>
                <w:sz w:val="20"/>
              </w:rPr>
              <w:t>
</w:t>
            </w:r>
            <w:r>
              <w:rPr>
                <w:rFonts w:ascii="Times New Roman"/>
                <w:b w:val="false"/>
                <w:i w:val="false"/>
                <w:color w:val="000000"/>
                <w:sz w:val="20"/>
              </w:rPr>
              <w:t>(97 место в 2008 году, 101 место в 2009 году, 98 место в 2010 году, 95 место в 2011</w:t>
            </w:r>
            <w:r>
              <w:br/>
            </w:r>
            <w:r>
              <w:rPr>
                <w:rFonts w:ascii="Times New Roman"/>
                <w:b w:val="false"/>
                <w:i w:val="false"/>
                <w:color w:val="000000"/>
                <w:sz w:val="20"/>
              </w:rPr>
              <w:t>
</w:t>
            </w:r>
            <w:r>
              <w:rPr>
                <w:rFonts w:ascii="Times New Roman"/>
                <w:b w:val="false"/>
                <w:i w:val="false"/>
                <w:color w:val="000000"/>
                <w:sz w:val="20"/>
              </w:rPr>
              <w:t>году, 93 место в 2012 году, 80 место в 2013 году);</w:t>
            </w:r>
            <w:r>
              <w:br/>
            </w:r>
            <w:r>
              <w:rPr>
                <w:rFonts w:ascii="Times New Roman"/>
                <w:b w:val="false"/>
                <w:i w:val="false"/>
                <w:color w:val="000000"/>
                <w:sz w:val="20"/>
              </w:rPr>
              <w:t>
</w:t>
            </w:r>
            <w:r>
              <w:rPr>
                <w:rFonts w:ascii="Times New Roman"/>
                <w:b w:val="false"/>
                <w:i w:val="false"/>
                <w:color w:val="000000"/>
                <w:sz w:val="20"/>
              </w:rPr>
              <w:t>4) Повышение субиндекса «степень доминантности рынка» в рейтинге Глобальной</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 экономического форума: в 2014 году не ниже 65 места</w:t>
            </w:r>
            <w:r>
              <w:br/>
            </w:r>
            <w:r>
              <w:rPr>
                <w:rFonts w:ascii="Times New Roman"/>
                <w:b w:val="false"/>
                <w:i w:val="false"/>
                <w:color w:val="000000"/>
                <w:sz w:val="20"/>
              </w:rPr>
              <w:t>
</w:t>
            </w:r>
            <w:r>
              <w:rPr>
                <w:rFonts w:ascii="Times New Roman"/>
                <w:b w:val="false"/>
                <w:i w:val="false"/>
                <w:color w:val="000000"/>
                <w:sz w:val="20"/>
              </w:rPr>
              <w:t>(89 место в 2008 году, 87 место в 2009 году, 86 место в 2010 году, 85 место в 2011</w:t>
            </w:r>
            <w:r>
              <w:br/>
            </w:r>
            <w:r>
              <w:rPr>
                <w:rFonts w:ascii="Times New Roman"/>
                <w:b w:val="false"/>
                <w:i w:val="false"/>
                <w:color w:val="000000"/>
                <w:sz w:val="20"/>
              </w:rPr>
              <w:t>
</w:t>
            </w:r>
            <w:r>
              <w:rPr>
                <w:rFonts w:ascii="Times New Roman"/>
                <w:b w:val="false"/>
                <w:i w:val="false"/>
                <w:color w:val="000000"/>
                <w:sz w:val="20"/>
              </w:rPr>
              <w:t>году, 75 место в 2012 году, 70 место в 2013 году)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 Формирование проконкурентного сознания в обществе</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 «Услуги</w:t>
            </w:r>
            <w:r>
              <w:br/>
            </w:r>
            <w:r>
              <w:rPr>
                <w:rFonts w:ascii="Times New Roman"/>
                <w:b w:val="false"/>
                <w:i w:val="false"/>
                <w:color w:val="000000"/>
                <w:sz w:val="20"/>
              </w:rPr>
              <w:t>
</w:t>
            </w:r>
            <w:r>
              <w:rPr>
                <w:rFonts w:ascii="Times New Roman"/>
                <w:b w:val="false"/>
                <w:i w:val="false"/>
                <w:color w:val="000000"/>
                <w:sz w:val="20"/>
              </w:rPr>
              <w:t>по обеспечению защиты конкурен-</w:t>
            </w:r>
            <w:r>
              <w:br/>
            </w:r>
            <w:r>
              <w:rPr>
                <w:rFonts w:ascii="Times New Roman"/>
                <w:b w:val="false"/>
                <w:i w:val="false"/>
                <w:color w:val="000000"/>
                <w:sz w:val="20"/>
              </w:rPr>
              <w:t>
</w:t>
            </w:r>
            <w:r>
              <w:rPr>
                <w:rFonts w:ascii="Times New Roman"/>
                <w:b w:val="false"/>
                <w:i w:val="false"/>
                <w:color w:val="000000"/>
                <w:sz w:val="20"/>
              </w:rPr>
              <w:t>ции, ограничению монополисти-</w:t>
            </w:r>
            <w:r>
              <w:br/>
            </w:r>
            <w:r>
              <w:rPr>
                <w:rFonts w:ascii="Times New Roman"/>
                <w:b w:val="false"/>
                <w:i w:val="false"/>
                <w:color w:val="000000"/>
                <w:sz w:val="20"/>
              </w:rPr>
              <w:t>
</w:t>
            </w:r>
            <w:r>
              <w:rPr>
                <w:rFonts w:ascii="Times New Roman"/>
                <w:b w:val="false"/>
                <w:i w:val="false"/>
                <w:color w:val="000000"/>
                <w:sz w:val="20"/>
              </w:rPr>
              <w:t>ческой деятельности и</w:t>
            </w:r>
            <w:r>
              <w:br/>
            </w:r>
            <w:r>
              <w:rPr>
                <w:rFonts w:ascii="Times New Roman"/>
                <w:b w:val="false"/>
                <w:i w:val="false"/>
                <w:color w:val="000000"/>
                <w:sz w:val="20"/>
              </w:rPr>
              <w:t>
</w:t>
            </w:r>
            <w:r>
              <w:rPr>
                <w:rFonts w:ascii="Times New Roman"/>
                <w:b w:val="false"/>
                <w:i w:val="false"/>
                <w:color w:val="000000"/>
                <w:sz w:val="20"/>
              </w:rPr>
              <w:t>недопущению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защите</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004 «Создание акционерного</w:t>
            </w:r>
            <w:r>
              <w:br/>
            </w:r>
            <w:r>
              <w:rPr>
                <w:rFonts w:ascii="Times New Roman"/>
                <w:b w:val="false"/>
                <w:i w:val="false"/>
                <w:color w:val="000000"/>
                <w:sz w:val="20"/>
              </w:rPr>
              <w:t>
</w:t>
            </w:r>
            <w:r>
              <w:rPr>
                <w:rFonts w:ascii="Times New Roman"/>
                <w:b w:val="false"/>
                <w:i w:val="false"/>
                <w:color w:val="000000"/>
                <w:sz w:val="20"/>
              </w:rPr>
              <w:t>общества «Центр развития и</w:t>
            </w:r>
            <w:r>
              <w:br/>
            </w:r>
            <w:r>
              <w:rPr>
                <w:rFonts w:ascii="Times New Roman"/>
                <w:b w:val="false"/>
                <w:i w:val="false"/>
                <w:color w:val="000000"/>
                <w:sz w:val="20"/>
              </w:rPr>
              <w:t>
</w:t>
            </w:r>
            <w:r>
              <w:rPr>
                <w:rFonts w:ascii="Times New Roman"/>
                <w:b w:val="false"/>
                <w:i w:val="false"/>
                <w:color w:val="000000"/>
                <w:sz w:val="20"/>
              </w:rPr>
              <w:t>защиты конкурентной</w:t>
            </w:r>
            <w:r>
              <w:br/>
            </w:r>
            <w:r>
              <w:rPr>
                <w:rFonts w:ascii="Times New Roman"/>
                <w:b w:val="false"/>
                <w:i w:val="false"/>
                <w:color w:val="000000"/>
                <w:sz w:val="20"/>
              </w:rPr>
              <w:t>
</w:t>
            </w:r>
            <w:r>
              <w:rPr>
                <w:rFonts w:ascii="Times New Roman"/>
                <w:b w:val="false"/>
                <w:i w:val="false"/>
                <w:color w:val="000000"/>
                <w:sz w:val="20"/>
              </w:rPr>
              <w:t>политики»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 Оперативное реагирование и прогнозирование ситуации на товарных рынках</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001 «Услуги по обеспечению</w:t>
            </w:r>
            <w:r>
              <w:br/>
            </w:r>
            <w:r>
              <w:rPr>
                <w:rFonts w:ascii="Times New Roman"/>
                <w:b w:val="false"/>
                <w:i w:val="false"/>
                <w:color w:val="000000"/>
                <w:sz w:val="20"/>
              </w:rPr>
              <w:t>
</w:t>
            </w:r>
            <w:r>
              <w:rPr>
                <w:rFonts w:ascii="Times New Roman"/>
                <w:b w:val="false"/>
                <w:i w:val="false"/>
                <w:color w:val="000000"/>
                <w:sz w:val="20"/>
              </w:rPr>
              <w:t>защиты конкуренции, ограничению</w:t>
            </w:r>
            <w:r>
              <w:br/>
            </w:r>
            <w:r>
              <w:rPr>
                <w:rFonts w:ascii="Times New Roman"/>
                <w:b w:val="false"/>
                <w:i w:val="false"/>
                <w:color w:val="000000"/>
                <w:sz w:val="20"/>
              </w:rPr>
              <w:t>
</w:t>
            </w:r>
            <w:r>
              <w:rPr>
                <w:rFonts w:ascii="Times New Roman"/>
                <w:b w:val="false"/>
                <w:i w:val="false"/>
                <w:color w:val="000000"/>
                <w:sz w:val="20"/>
              </w:rPr>
              <w:t>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и недопущению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защите</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004</w:t>
            </w:r>
            <w:r>
              <w:br/>
            </w:r>
            <w:r>
              <w:rPr>
                <w:rFonts w:ascii="Times New Roman"/>
                <w:b w:val="false"/>
                <w:i w:val="false"/>
                <w:color w:val="000000"/>
                <w:sz w:val="20"/>
              </w:rPr>
              <w:t>
</w:t>
            </w:r>
            <w:r>
              <w:rPr>
                <w:rFonts w:ascii="Times New Roman"/>
                <w:b w:val="false"/>
                <w:i w:val="false"/>
                <w:color w:val="000000"/>
                <w:sz w:val="20"/>
              </w:rPr>
              <w:t>«Создание акционерного общества</w:t>
            </w:r>
            <w:r>
              <w:br/>
            </w:r>
            <w:r>
              <w:rPr>
                <w:rFonts w:ascii="Times New Roman"/>
                <w:b w:val="false"/>
                <w:i w:val="false"/>
                <w:color w:val="000000"/>
                <w:sz w:val="20"/>
              </w:rPr>
              <w:t>
</w:t>
            </w:r>
            <w:r>
              <w:rPr>
                <w:rFonts w:ascii="Times New Roman"/>
                <w:b w:val="false"/>
                <w:i w:val="false"/>
                <w:color w:val="000000"/>
                <w:sz w:val="20"/>
              </w:rPr>
              <w:t>«Центр развития и защиты</w:t>
            </w:r>
            <w:r>
              <w:br/>
            </w:r>
            <w:r>
              <w:rPr>
                <w:rFonts w:ascii="Times New Roman"/>
                <w:b w:val="false"/>
                <w:i w:val="false"/>
                <w:color w:val="000000"/>
                <w:sz w:val="20"/>
              </w:rPr>
              <w:t>
</w:t>
            </w:r>
            <w:r>
              <w:rPr>
                <w:rFonts w:ascii="Times New Roman"/>
                <w:b w:val="false"/>
                <w:i w:val="false"/>
                <w:color w:val="000000"/>
                <w:sz w:val="20"/>
              </w:rPr>
              <w:t>конкурентной политики»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 Уменьшение (ограничение) роли государства на конкурентных рынках</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«Услуги по обеспечению защиты</w:t>
            </w:r>
            <w:r>
              <w:br/>
            </w:r>
            <w:r>
              <w:rPr>
                <w:rFonts w:ascii="Times New Roman"/>
                <w:b w:val="false"/>
                <w:i w:val="false"/>
                <w:color w:val="000000"/>
                <w:sz w:val="20"/>
              </w:rPr>
              <w:t>
</w:t>
            </w:r>
            <w:r>
              <w:rPr>
                <w:rFonts w:ascii="Times New Roman"/>
                <w:b w:val="false"/>
                <w:i w:val="false"/>
                <w:color w:val="000000"/>
                <w:sz w:val="20"/>
              </w:rPr>
              <w:t>конкуренции, ограничению</w:t>
            </w:r>
            <w:r>
              <w:br/>
            </w:r>
            <w:r>
              <w:rPr>
                <w:rFonts w:ascii="Times New Roman"/>
                <w:b w:val="false"/>
                <w:i w:val="false"/>
                <w:color w:val="000000"/>
                <w:sz w:val="20"/>
              </w:rPr>
              <w:t>
</w:t>
            </w:r>
            <w:r>
              <w:rPr>
                <w:rFonts w:ascii="Times New Roman"/>
                <w:b w:val="false"/>
                <w:i w:val="false"/>
                <w:color w:val="000000"/>
                <w:sz w:val="20"/>
              </w:rPr>
              <w:t>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и недопущению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защите</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004</w:t>
            </w:r>
            <w:r>
              <w:br/>
            </w:r>
            <w:r>
              <w:rPr>
                <w:rFonts w:ascii="Times New Roman"/>
                <w:b w:val="false"/>
                <w:i w:val="false"/>
                <w:color w:val="000000"/>
                <w:sz w:val="20"/>
              </w:rPr>
              <w:t>
</w:t>
            </w:r>
            <w:r>
              <w:rPr>
                <w:rFonts w:ascii="Times New Roman"/>
                <w:b w:val="false"/>
                <w:i w:val="false"/>
                <w:color w:val="000000"/>
                <w:sz w:val="20"/>
              </w:rPr>
              <w:t>«Создание акционерного общества</w:t>
            </w:r>
            <w:r>
              <w:br/>
            </w:r>
            <w:r>
              <w:rPr>
                <w:rFonts w:ascii="Times New Roman"/>
                <w:b w:val="false"/>
                <w:i w:val="false"/>
                <w:color w:val="000000"/>
                <w:sz w:val="20"/>
              </w:rPr>
              <w:t>
</w:t>
            </w:r>
            <w:r>
              <w:rPr>
                <w:rFonts w:ascii="Times New Roman"/>
                <w:b w:val="false"/>
                <w:i w:val="false"/>
                <w:color w:val="000000"/>
                <w:sz w:val="20"/>
              </w:rPr>
              <w:t>«Центр развития и защиты</w:t>
            </w:r>
            <w:r>
              <w:br/>
            </w:r>
            <w:r>
              <w:rPr>
                <w:rFonts w:ascii="Times New Roman"/>
                <w:b w:val="false"/>
                <w:i w:val="false"/>
                <w:color w:val="000000"/>
                <w:sz w:val="20"/>
              </w:rPr>
              <w:t>
</w:t>
            </w:r>
            <w:r>
              <w:rPr>
                <w:rFonts w:ascii="Times New Roman"/>
                <w:b w:val="false"/>
                <w:i w:val="false"/>
                <w:color w:val="000000"/>
                <w:sz w:val="20"/>
              </w:rPr>
              <w:t>конкурентной политики»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 Обеспечение соблюдения норм антимонопольного законодательства</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«Услуги по обеспечению защиты</w:t>
            </w:r>
            <w:r>
              <w:br/>
            </w:r>
            <w:r>
              <w:rPr>
                <w:rFonts w:ascii="Times New Roman"/>
                <w:b w:val="false"/>
                <w:i w:val="false"/>
                <w:color w:val="000000"/>
                <w:sz w:val="20"/>
              </w:rPr>
              <w:t>
</w:t>
            </w:r>
            <w:r>
              <w:rPr>
                <w:rFonts w:ascii="Times New Roman"/>
                <w:b w:val="false"/>
                <w:i w:val="false"/>
                <w:color w:val="000000"/>
                <w:sz w:val="20"/>
              </w:rPr>
              <w:t>конкуренции, ограничению</w:t>
            </w:r>
            <w:r>
              <w:br/>
            </w:r>
            <w:r>
              <w:rPr>
                <w:rFonts w:ascii="Times New Roman"/>
                <w:b w:val="false"/>
                <w:i w:val="false"/>
                <w:color w:val="000000"/>
                <w:sz w:val="20"/>
              </w:rPr>
              <w:t>
</w:t>
            </w:r>
            <w:r>
              <w:rPr>
                <w:rFonts w:ascii="Times New Roman"/>
                <w:b w:val="false"/>
                <w:i w:val="false"/>
                <w:color w:val="000000"/>
                <w:sz w:val="20"/>
              </w:rPr>
              <w:t>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и недопущению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защите</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001 программе «Услуги</w:t>
            </w:r>
            <w:r>
              <w:br/>
            </w:r>
            <w:r>
              <w:rPr>
                <w:rFonts w:ascii="Times New Roman"/>
                <w:b w:val="false"/>
                <w:i w:val="false"/>
                <w:color w:val="000000"/>
                <w:sz w:val="20"/>
              </w:rPr>
              <w:t>
</w:t>
            </w:r>
            <w:r>
              <w:rPr>
                <w:rFonts w:ascii="Times New Roman"/>
                <w:b w:val="false"/>
                <w:i w:val="false"/>
                <w:color w:val="000000"/>
                <w:sz w:val="20"/>
              </w:rPr>
              <w:t>по обеспечению защиты конкурен-</w:t>
            </w:r>
            <w:r>
              <w:br/>
            </w:r>
            <w:r>
              <w:rPr>
                <w:rFonts w:ascii="Times New Roman"/>
                <w:b w:val="false"/>
                <w:i w:val="false"/>
                <w:color w:val="000000"/>
                <w:sz w:val="20"/>
              </w:rPr>
              <w:t>
</w:t>
            </w:r>
            <w:r>
              <w:rPr>
                <w:rFonts w:ascii="Times New Roman"/>
                <w:b w:val="false"/>
                <w:i w:val="false"/>
                <w:color w:val="000000"/>
                <w:sz w:val="20"/>
              </w:rPr>
              <w:t>ции, ограничению монополисти-</w:t>
            </w:r>
            <w:r>
              <w:br/>
            </w:r>
            <w:r>
              <w:rPr>
                <w:rFonts w:ascii="Times New Roman"/>
                <w:b w:val="false"/>
                <w:i w:val="false"/>
                <w:color w:val="000000"/>
                <w:sz w:val="20"/>
              </w:rPr>
              <w:t>
</w:t>
            </w:r>
            <w:r>
              <w:rPr>
                <w:rFonts w:ascii="Times New Roman"/>
                <w:b w:val="false"/>
                <w:i w:val="false"/>
                <w:color w:val="000000"/>
                <w:sz w:val="20"/>
              </w:rPr>
              <w:t>ческой деятельности и</w:t>
            </w:r>
            <w:r>
              <w:br/>
            </w:r>
            <w:r>
              <w:rPr>
                <w:rFonts w:ascii="Times New Roman"/>
                <w:b w:val="false"/>
                <w:i w:val="false"/>
                <w:color w:val="000000"/>
                <w:sz w:val="20"/>
              </w:rPr>
              <w:t>
</w:t>
            </w:r>
            <w:r>
              <w:rPr>
                <w:rFonts w:ascii="Times New Roman"/>
                <w:b w:val="false"/>
                <w:i w:val="false"/>
                <w:color w:val="000000"/>
                <w:sz w:val="20"/>
              </w:rPr>
              <w:t>недопущению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465 241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638 142</w:t>
            </w:r>
          </w:p>
        </w:tc>
      </w:tr>
      <w:tr>
        <w:trPr>
          <w:trHeight w:val="30" w:hRule="atLeast"/>
        </w:trPr>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бюджет Агентства: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312 345,4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468 568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584 581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