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b1e6" w14:textId="8c0b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экономического развития и торговли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2009 года № 2335</w:t>
      </w:r>
    </w:p>
    <w:p>
      <w:pPr>
        <w:spacing w:after="0"/>
        <w:ind w:left="0"/>
        <w:jc w:val="both"/>
      </w:pPr>
      <w:bookmarkStart w:name="z1" w:id="0"/>
      <w:r>
        <w:rPr>
          <w:rFonts w:ascii="Times New Roman"/>
          <w:b w:val="false"/>
          <w:i w:val="false"/>
          <w:color w:val="ff0000"/>
          <w:sz w:val="28"/>
        </w:rPr>
        <w:t xml:space="preserve">
      Сноска. Заголовок в редакции постановления Правительства РК от 10.08.2010 </w:t>
      </w:r>
      <w:r>
        <w:rPr>
          <w:rFonts w:ascii="Times New Roman"/>
          <w:b w:val="false"/>
          <w:i w:val="false"/>
          <w:color w:val="ff0000"/>
          <w:sz w:val="28"/>
        </w:rPr>
        <w:t>№ 813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Министерства  экономического развития и торговли Республики Казахстан на 2010 - 2014 годы.</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10.08.2010 </w:t>
      </w:r>
      <w:r>
        <w:rPr>
          <w:rFonts w:ascii="Times New Roman"/>
          <w:b w:val="false"/>
          <w:i w:val="false"/>
          <w:color w:val="000000"/>
          <w:sz w:val="28"/>
        </w:rPr>
        <w:t>№ 813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2009 года № 2335</w:t>
      </w:r>
    </w:p>
    <w:bookmarkEnd w:id="2"/>
    <w:bookmarkStart w:name="z5"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экономики и бюджетного планирования</w:t>
      </w:r>
      <w:r>
        <w:br/>
      </w:r>
      <w:r>
        <w:rPr>
          <w:rFonts w:ascii="Times New Roman"/>
          <w:b/>
          <w:i w:val="false"/>
          <w:color w:val="000000"/>
        </w:rPr>
        <w:t>
Республики Казахстан на 2010 - 2014 годы</w:t>
      </w:r>
    </w:p>
    <w:bookmarkEnd w:id="3"/>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10.08.2010 </w:t>
      </w:r>
      <w:r>
        <w:rPr>
          <w:rFonts w:ascii="Times New Roman"/>
          <w:b w:val="false"/>
          <w:i w:val="false"/>
          <w:color w:val="ff0000"/>
          <w:sz w:val="28"/>
        </w:rPr>
        <w:t>№ 813</w:t>
      </w:r>
      <w:r>
        <w:rPr>
          <w:rFonts w:ascii="Times New Roman"/>
          <w:b w:val="false"/>
          <w:i w:val="false"/>
          <w:color w:val="ff0000"/>
          <w:sz w:val="28"/>
        </w:rPr>
        <w:t>.</w:t>
      </w:r>
    </w:p>
    <w:bookmarkStart w:name="z6" w:id="4"/>
    <w:p>
      <w:pPr>
        <w:spacing w:after="0"/>
        <w:ind w:left="0"/>
        <w:jc w:val="left"/>
      </w:pPr>
      <w:r>
        <w:rPr>
          <w:rFonts w:ascii="Times New Roman"/>
          <w:b/>
          <w:i w:val="false"/>
          <w:color w:val="000000"/>
        </w:rPr>
        <w:t xml:space="preserve"> 
1. Миссия и видение</w:t>
      </w:r>
    </w:p>
    <w:bookmarkEnd w:id="4"/>
    <w:p>
      <w:pPr>
        <w:spacing w:after="0"/>
        <w:ind w:left="0"/>
        <w:jc w:val="both"/>
      </w:pPr>
      <w:r>
        <w:rPr>
          <w:rFonts w:ascii="Times New Roman"/>
          <w:b w:val="false"/>
          <w:i w:val="false"/>
          <w:color w:val="000000"/>
          <w:sz w:val="28"/>
        </w:rPr>
        <w:t>      Миссия Министерства экономического развития и торговли Республики Казахстан (далее - Министерство) - это формирование стратегии социально-экономического развития Республики Казахстан и координация ее реализации.</w:t>
      </w:r>
      <w:r>
        <w:br/>
      </w:r>
      <w:r>
        <w:rPr>
          <w:rFonts w:ascii="Times New Roman"/>
          <w:b w:val="false"/>
          <w:i w:val="false"/>
          <w:color w:val="000000"/>
          <w:sz w:val="28"/>
        </w:rPr>
        <w:t>
      Видение - качественный рост казахстанской экономики к 2020 году в реальном выражении более чем на треть по отношению к уровню 2009 года.</w:t>
      </w:r>
    </w:p>
    <w:bookmarkStart w:name="z7" w:id="5"/>
    <w:p>
      <w:pPr>
        <w:spacing w:after="0"/>
        <w:ind w:left="0"/>
        <w:jc w:val="left"/>
      </w:pPr>
      <w:r>
        <w:rPr>
          <w:rFonts w:ascii="Times New Roman"/>
          <w:b/>
          <w:i w:val="false"/>
          <w:color w:val="000000"/>
        </w:rPr>
        <w:t xml:space="preserve"> 
2. Анализ текущей ситуации</w:t>
      </w:r>
    </w:p>
    <w:bookmarkEnd w:id="5"/>
    <w:bookmarkStart w:name="z8" w:id="6"/>
    <w:p>
      <w:pPr>
        <w:spacing w:after="0"/>
        <w:ind w:left="0"/>
        <w:jc w:val="left"/>
      </w:pPr>
      <w:r>
        <w:rPr>
          <w:rFonts w:ascii="Times New Roman"/>
          <w:b/>
          <w:i w:val="false"/>
          <w:color w:val="000000"/>
        </w:rPr>
        <w:t xml:space="preserve"> 
2.1. Повышение конкурентоспособности и модернизация экономики</w:t>
      </w:r>
    </w:p>
    <w:bookmarkEnd w:id="6"/>
    <w:p>
      <w:pPr>
        <w:spacing w:after="0"/>
        <w:ind w:left="0"/>
        <w:jc w:val="both"/>
      </w:pPr>
      <w:r>
        <w:rPr>
          <w:rFonts w:ascii="Times New Roman"/>
          <w:b w:val="false"/>
          <w:i w:val="false"/>
          <w:color w:val="ff0000"/>
          <w:sz w:val="28"/>
        </w:rPr>
        <w:t xml:space="preserve">      Сноска. Подраздел 2.1 с изменениями, внесенными постановлением Правительства РК от 17.11.2010 </w:t>
      </w:r>
      <w:r>
        <w:rPr>
          <w:rFonts w:ascii="Times New Roman"/>
          <w:b w:val="false"/>
          <w:i w:val="false"/>
          <w:color w:val="ff0000"/>
          <w:sz w:val="28"/>
        </w:rPr>
        <w:t>№ 1203</w:t>
      </w:r>
      <w:r>
        <w:rPr>
          <w:rFonts w:ascii="Times New Roman"/>
          <w:b w:val="false"/>
          <w:i w:val="false"/>
          <w:color w:val="ff0000"/>
          <w:sz w:val="28"/>
        </w:rPr>
        <w:t>.</w:t>
      </w:r>
    </w:p>
    <w:bookmarkStart w:name="z9" w:id="7"/>
    <w:p>
      <w:pPr>
        <w:spacing w:after="0"/>
        <w:ind w:left="0"/>
        <w:jc w:val="both"/>
      </w:pPr>
      <w:r>
        <w:rPr>
          <w:rFonts w:ascii="Times New Roman"/>
          <w:b w:val="false"/>
          <w:i w:val="false"/>
          <w:color w:val="000000"/>
          <w:sz w:val="28"/>
        </w:rPr>
        <w:t>
      За прошедшее десятилетие состояние казахстанской экономики во многом определялось внешней конъюнктурой на энергоресурсы и другие виды минерального сырья. В 2000-2007 годах экспорт товаров в среднем составлял 45 % к ВВП. В 2008 году, когда цена на нефть доходила до рекордного исторического уровня 147 долларов США за баррель экспорт вырос до 53,9 % к ВВП. При падении мировых цен на энергоресурсы вследствие глобального экономического кризиса объем экспорта в 2009 году снизился до 40,3 % к ВВП.</w:t>
      </w:r>
      <w:r>
        <w:br/>
      </w:r>
      <w:r>
        <w:rPr>
          <w:rFonts w:ascii="Times New Roman"/>
          <w:b w:val="false"/>
          <w:i w:val="false"/>
          <w:color w:val="000000"/>
          <w:sz w:val="28"/>
        </w:rPr>
        <w:t>
</w:t>
      </w:r>
      <w:r>
        <w:rPr>
          <w:rFonts w:ascii="Times New Roman"/>
          <w:b w:val="false"/>
          <w:i w:val="false"/>
          <w:color w:val="000000"/>
          <w:sz w:val="28"/>
        </w:rPr>
        <w:t>
      Начавшееся в 2008 году замедление мировой экономики, сокращение потребления ресурсов, снижение мировых цен на нефть, металлы, металлопрокат, являющиеся основными составляющими товарного экспорта Казахстана, способствовало замедлению темпов роста казахстанской экономики. По итогам 2008 года реальный рост ВВП составил 3,3 %, по сравнению с 8,9 % в 2007 году. Сократился объем продукции сельского хозяйства, снизились темпы роста в промышленности, строительстве, а также сфере услуг.</w:t>
      </w:r>
      <w:r>
        <w:br/>
      </w:r>
      <w:r>
        <w:rPr>
          <w:rFonts w:ascii="Times New Roman"/>
          <w:b w:val="false"/>
          <w:i w:val="false"/>
          <w:color w:val="000000"/>
          <w:sz w:val="28"/>
        </w:rPr>
        <w:t>
</w:t>
      </w:r>
      <w:r>
        <w:rPr>
          <w:rFonts w:ascii="Times New Roman"/>
          <w:b w:val="false"/>
          <w:i w:val="false"/>
          <w:color w:val="000000"/>
          <w:sz w:val="28"/>
        </w:rPr>
        <w:t>
      В 2009 году развитие экономики Казахстана проходило в условиях адаптации к глубокому мировому экономическому кризису. По итогам 2009 года темпы роста реального ВВП снизились до 1,2 %. Положительный рост экономики в 2009 году был обеспечен увеличением валовой продукции сельского хозяйства на 13,8 %, увеличением объемов добычи нефти на 8,1 %, а также антикризисными мерами государства по стимулированию спроса и активности в секторах экономики.</w:t>
      </w:r>
      <w:r>
        <w:br/>
      </w:r>
      <w:r>
        <w:rPr>
          <w:rFonts w:ascii="Times New Roman"/>
          <w:b w:val="false"/>
          <w:i w:val="false"/>
          <w:color w:val="000000"/>
          <w:sz w:val="28"/>
        </w:rPr>
        <w:t>
</w:t>
      </w:r>
      <w:r>
        <w:rPr>
          <w:rFonts w:ascii="Times New Roman"/>
          <w:b w:val="false"/>
          <w:i w:val="false"/>
          <w:color w:val="000000"/>
          <w:sz w:val="28"/>
        </w:rPr>
        <w:t>
      С начала текущего года наметилась положительная динамика в отраслях экономики, что в определенной степени обусловлено оживлением мировой экономики.</w:t>
      </w:r>
      <w:r>
        <w:br/>
      </w:r>
      <w:r>
        <w:rPr>
          <w:rFonts w:ascii="Times New Roman"/>
          <w:b w:val="false"/>
          <w:i w:val="false"/>
          <w:color w:val="000000"/>
          <w:sz w:val="28"/>
        </w:rPr>
        <w:t>
</w:t>
      </w:r>
      <w:r>
        <w:rPr>
          <w:rFonts w:ascii="Times New Roman"/>
          <w:b w:val="false"/>
          <w:i w:val="false"/>
          <w:color w:val="000000"/>
          <w:sz w:val="28"/>
        </w:rPr>
        <w:t>
      По оперативным данным Агентства Республики Казахстан по статистике в январе-июне 2010 года реальный ВВП вырос на 8,0 % к соответствующему периоду прошлого года.</w:t>
      </w:r>
      <w:r>
        <w:br/>
      </w:r>
      <w:r>
        <w:rPr>
          <w:rFonts w:ascii="Times New Roman"/>
          <w:b w:val="false"/>
          <w:i w:val="false"/>
          <w:color w:val="000000"/>
          <w:sz w:val="28"/>
        </w:rPr>
        <w:t>
</w:t>
      </w:r>
      <w:r>
        <w:rPr>
          <w:rFonts w:ascii="Times New Roman"/>
          <w:b w:val="false"/>
          <w:i w:val="false"/>
          <w:color w:val="000000"/>
          <w:sz w:val="28"/>
        </w:rPr>
        <w:t>
      На фоне улучшения конъюнктуры на внешних рынках объем производства промышленной продукции в январе-августе 2010 года увеличился на 10,9 %, в том числе за счет роста в горнодобывающей промышленности и разработке карьеров - на 5,8 %, обрабатывающей промышленности - на 19,1 %.</w:t>
      </w:r>
      <w:r>
        <w:br/>
      </w:r>
      <w:r>
        <w:rPr>
          <w:rFonts w:ascii="Times New Roman"/>
          <w:b w:val="false"/>
          <w:i w:val="false"/>
          <w:color w:val="000000"/>
          <w:sz w:val="28"/>
        </w:rPr>
        <w:t>
</w:t>
      </w:r>
      <w:r>
        <w:rPr>
          <w:rFonts w:ascii="Times New Roman"/>
          <w:b w:val="false"/>
          <w:i w:val="false"/>
          <w:color w:val="000000"/>
          <w:sz w:val="28"/>
        </w:rPr>
        <w:t>
      Развитие отраслей экономики, характеризующееся увеличением объемов производства товаров и предоставления услуг, способствовал росту занятости. Уровень безработицы в августе 2010 года составил 5,7 % к численности экономически активного населения, что на 0,6 процентных пункта меньше, чем в мае 2009 года.</w:t>
      </w:r>
      <w:r>
        <w:br/>
      </w:r>
      <w:r>
        <w:rPr>
          <w:rFonts w:ascii="Times New Roman"/>
          <w:b w:val="false"/>
          <w:i w:val="false"/>
          <w:color w:val="000000"/>
          <w:sz w:val="28"/>
        </w:rPr>
        <w:t>
</w:t>
      </w:r>
      <w:r>
        <w:rPr>
          <w:rFonts w:ascii="Times New Roman"/>
          <w:b w:val="false"/>
          <w:i w:val="false"/>
          <w:color w:val="000000"/>
          <w:sz w:val="28"/>
        </w:rPr>
        <w:t>
      Вместе с тем, рост отечественной экономики на фоне восстановления мировой экономики и роста уровня цен на мировых товарных рынках способствует повышению внутренних цен. Уровень инфляции в августе 2010 года составил 4,6 % к декабрю 2009 года, что на 0,3 процентных пунктах выше аналогичного периода прошлого года.</w:t>
      </w:r>
      <w:r>
        <w:br/>
      </w:r>
      <w:r>
        <w:rPr>
          <w:rFonts w:ascii="Times New Roman"/>
          <w:b w:val="false"/>
          <w:i w:val="false"/>
          <w:color w:val="000000"/>
          <w:sz w:val="28"/>
        </w:rPr>
        <w:t>
</w:t>
      </w:r>
      <w:r>
        <w:rPr>
          <w:rFonts w:ascii="Times New Roman"/>
          <w:b w:val="false"/>
          <w:i w:val="false"/>
          <w:color w:val="000000"/>
          <w:sz w:val="28"/>
        </w:rPr>
        <w:t>
      Зависимость состояния отечественной экономики от внешних ценовых факторов сохраняется, вследствие присущей для нее структурной поляризации. На одном полюсе - это быстро развивающиеся, высокодоходные сырьевые отрасли и отрасли металлургии, работающие почти полностью на мировой рынок, доходы которых целиком зависят от ситуации в мировой экономике и конъюнктуры внешних рынков. Сюда также можно отнести и сельское хозяйство. На другом полюсе - отрасли обрабатывающего сектора, ориентированные преимущественно на внутренний рынок, с низкой рентабельностью и добавленной стоимостью.</w:t>
      </w:r>
      <w:r>
        <w:br/>
      </w:r>
      <w:r>
        <w:rPr>
          <w:rFonts w:ascii="Times New Roman"/>
          <w:b w:val="false"/>
          <w:i w:val="false"/>
          <w:color w:val="000000"/>
          <w:sz w:val="28"/>
        </w:rPr>
        <w:t>
</w:t>
      </w:r>
      <w:r>
        <w:rPr>
          <w:rFonts w:ascii="Times New Roman"/>
          <w:b w:val="false"/>
          <w:i w:val="false"/>
          <w:color w:val="000000"/>
          <w:sz w:val="28"/>
        </w:rPr>
        <w:t>
      Таким образом, состояние экономики во многом определяется развитием сырьевых экспортоориентированных отраслей. Такая структура экономики не позволяет обеспечивать ее стабильный рост. Поэтому, в перспективе устойчивые темпы роста экономики должны обеспечиваться преимущественно развитием несырьевого сектора.</w:t>
      </w:r>
      <w:r>
        <w:br/>
      </w:r>
      <w:r>
        <w:rPr>
          <w:rFonts w:ascii="Times New Roman"/>
          <w:b w:val="false"/>
          <w:i w:val="false"/>
          <w:color w:val="000000"/>
          <w:sz w:val="28"/>
        </w:rPr>
        <w:t>
</w:t>
      </w:r>
      <w:r>
        <w:rPr>
          <w:rFonts w:ascii="Times New Roman"/>
          <w:b w:val="false"/>
          <w:i w:val="false"/>
          <w:color w:val="000000"/>
          <w:sz w:val="28"/>
        </w:rPr>
        <w:t>
      В сложившейся ситуации требуется пересмотр политики финансовой и нефинансовой поддержки предпринимательства, развития торговли. Бизнес-среда оказывает серьезное влияние на развитие народного хозяйства, решение социальных проблем, увеличение численности занятых работников.</w:t>
      </w:r>
      <w:r>
        <w:br/>
      </w:r>
      <w:r>
        <w:rPr>
          <w:rFonts w:ascii="Times New Roman"/>
          <w:b w:val="false"/>
          <w:i w:val="false"/>
          <w:color w:val="000000"/>
          <w:sz w:val="28"/>
        </w:rPr>
        <w:t>
</w:t>
      </w:r>
      <w:r>
        <w:rPr>
          <w:rFonts w:ascii="Times New Roman"/>
          <w:b w:val="false"/>
          <w:i w:val="false"/>
          <w:color w:val="000000"/>
          <w:sz w:val="28"/>
        </w:rPr>
        <w:t>
      Так, за 2009 год доля субъектов малого и среднего бизнеса в ВВП страны составила 30,4 % (в 2008 году - 31,2 %), розничный товарооборот составил 2 525,2 млрд. тенге и уменьшился по сравнению с соответствующим периодом прошлого года на 3,9 %. Оптовый товарооборот в 2009 году составил - 6 496,2 млрд. тенге и уменьшился по сравнению с прошлым годом на 1,1 % (в 2008 году - 6 538,4 млрд. тенге).</w:t>
      </w:r>
      <w:r>
        <w:br/>
      </w:r>
      <w:r>
        <w:rPr>
          <w:rFonts w:ascii="Times New Roman"/>
          <w:b w:val="false"/>
          <w:i w:val="false"/>
          <w:color w:val="000000"/>
          <w:sz w:val="28"/>
        </w:rPr>
        <w:t>
</w:t>
      </w:r>
      <w:r>
        <w:rPr>
          <w:rFonts w:ascii="Times New Roman"/>
          <w:b w:val="false"/>
          <w:i w:val="false"/>
          <w:color w:val="000000"/>
          <w:sz w:val="28"/>
        </w:rPr>
        <w:t>
      В 2009 году в Республике Казахстан действовало 9 товарных бирж, на которых было проведено 398 торгов, заключено 1 119 сделок со спот-товаром. В течение отчетного года не было заключено ни одной фьючерсной сделки.</w:t>
      </w:r>
      <w:r>
        <w:br/>
      </w:r>
      <w:r>
        <w:rPr>
          <w:rFonts w:ascii="Times New Roman"/>
          <w:b w:val="false"/>
          <w:i w:val="false"/>
          <w:color w:val="000000"/>
          <w:sz w:val="28"/>
        </w:rPr>
        <w:t>
</w:t>
      </w:r>
      <w:r>
        <w:rPr>
          <w:rFonts w:ascii="Times New Roman"/>
          <w:b w:val="false"/>
          <w:i w:val="false"/>
          <w:color w:val="000000"/>
          <w:sz w:val="28"/>
        </w:rPr>
        <w:t>
      За отчетный год объем выставляемых на торги спот-товаров составил 94,5 млрд. тенге, оборот бирж по совершенным сделкам составил в сумме 55,1 млрд. тенге.</w:t>
      </w:r>
      <w:r>
        <w:br/>
      </w:r>
      <w:r>
        <w:rPr>
          <w:rFonts w:ascii="Times New Roman"/>
          <w:b w:val="false"/>
          <w:i w:val="false"/>
          <w:color w:val="000000"/>
          <w:sz w:val="28"/>
        </w:rPr>
        <w:t>
</w:t>
      </w:r>
      <w:r>
        <w:rPr>
          <w:rFonts w:ascii="Times New Roman"/>
          <w:b w:val="false"/>
          <w:i w:val="false"/>
          <w:color w:val="000000"/>
          <w:sz w:val="28"/>
        </w:rPr>
        <w:t>
      Министерство акцентирует внимание на развитии и создании в Казахстане практики применения мелкооптовой торговли по принципу "Кэш энд Кэрри" - "склад-прилавок", данный вид торговли нашел широкое распространение в развитых странах. В Казахстане уже существуют компании, работающие по принципу "склад-прилавок", такие как "РАМСТОР", "АСТЫК ЖАН", "АРЗАН" и др.</w:t>
      </w:r>
      <w:r>
        <w:br/>
      </w:r>
      <w:r>
        <w:rPr>
          <w:rFonts w:ascii="Times New Roman"/>
          <w:b w:val="false"/>
          <w:i w:val="false"/>
          <w:color w:val="000000"/>
          <w:sz w:val="28"/>
        </w:rPr>
        <w:t>
</w:t>
      </w:r>
      <w:r>
        <w:rPr>
          <w:rFonts w:ascii="Times New Roman"/>
          <w:b w:val="false"/>
          <w:i w:val="false"/>
          <w:color w:val="000000"/>
          <w:sz w:val="28"/>
        </w:rPr>
        <w:t>
      Позитивные тенденции развития внутренней торговли сопровождаются сохранением ряда проблем.</w:t>
      </w:r>
      <w:r>
        <w:br/>
      </w:r>
      <w:r>
        <w:rPr>
          <w:rFonts w:ascii="Times New Roman"/>
          <w:b w:val="false"/>
          <w:i w:val="false"/>
          <w:color w:val="000000"/>
          <w:sz w:val="28"/>
        </w:rPr>
        <w:t>
</w:t>
      </w:r>
      <w:r>
        <w:rPr>
          <w:rFonts w:ascii="Times New Roman"/>
          <w:b w:val="false"/>
          <w:i w:val="false"/>
          <w:color w:val="000000"/>
          <w:sz w:val="28"/>
        </w:rPr>
        <w:t>
      Не развита биржевая торговля, современные форматы торговли. На торговых рынках сосредоточен значительный объем теневого оборота, высокий уровень реализации контрабандной и контрафактной продукции; широкое использование поддельных сертификатов качества на реализуемые товары.</w:t>
      </w:r>
      <w:r>
        <w:br/>
      </w:r>
      <w:r>
        <w:rPr>
          <w:rFonts w:ascii="Times New Roman"/>
          <w:b w:val="false"/>
          <w:i w:val="false"/>
          <w:color w:val="000000"/>
          <w:sz w:val="28"/>
        </w:rPr>
        <w:t>
</w:t>
      </w:r>
      <w:r>
        <w:rPr>
          <w:rFonts w:ascii="Times New Roman"/>
          <w:b w:val="false"/>
          <w:i w:val="false"/>
          <w:color w:val="000000"/>
          <w:sz w:val="28"/>
        </w:rPr>
        <w:t>
      В Казахстане, как и во многих странах, независимо от уровня их развития, существует проблема чрезмерного регулирования экономической деятельности. Сложные и непрозрачные процедуры, которым должны следовать предприниматели при создании и ведении бизнеса, служат самым серьезным препятствием экономическому росту. Эти процедуры увеличивают затраты на производство и издержки предпринимателей, ограничивают их доступ на рынок, сдерживают развитие бизнеса, ухудшают бизнес-среду и способствуют коррупции. Административные барьеры являются одной из причин появления теневого сектора экономики.</w:t>
      </w:r>
      <w:r>
        <w:br/>
      </w:r>
      <w:r>
        <w:rPr>
          <w:rFonts w:ascii="Times New Roman"/>
          <w:b w:val="false"/>
          <w:i w:val="false"/>
          <w:color w:val="000000"/>
          <w:sz w:val="28"/>
        </w:rPr>
        <w:t>
</w:t>
      </w:r>
      <w:r>
        <w:rPr>
          <w:rFonts w:ascii="Times New Roman"/>
          <w:b w:val="false"/>
          <w:i w:val="false"/>
          <w:color w:val="000000"/>
          <w:sz w:val="28"/>
        </w:rPr>
        <w:t>
      В этой связи необходимо, во-первых, продолжить работу по совершенствованию разрешительной системы. На сегодняшний день выявлено 1015 видов разрешительных процедур, по которым в 2008 году было выдано свыше 29 млн. разрешительных документов. Рекомендована отмена 331 процедур из 1015. В результате, можно ожидать, что лицензионно-разрешительный документооборот уменьшится примерно на 881 тысяч единиц в год.</w:t>
      </w:r>
      <w:r>
        <w:br/>
      </w:r>
      <w:r>
        <w:rPr>
          <w:rFonts w:ascii="Times New Roman"/>
          <w:b w:val="false"/>
          <w:i w:val="false"/>
          <w:color w:val="000000"/>
          <w:sz w:val="28"/>
        </w:rPr>
        <w:t>
</w:t>
      </w:r>
      <w:r>
        <w:rPr>
          <w:rFonts w:ascii="Times New Roman"/>
          <w:b w:val="false"/>
          <w:i w:val="false"/>
          <w:color w:val="000000"/>
          <w:sz w:val="28"/>
        </w:rPr>
        <w:t>
      Во-вторых, требования к проверяемым субъектам должны устанавливаться только на уровне законов, указов Главы государства и постановлений Правительства, но не приказов отдельных государственных органов (которых в настоящее время свыше 10 тысяч). Одним из важных направлений данной работы государственных органов станет одновременная фильтрация этого законодательства с целью исключения устаревших норм.</w:t>
      </w:r>
      <w:r>
        <w:br/>
      </w:r>
      <w:r>
        <w:rPr>
          <w:rFonts w:ascii="Times New Roman"/>
          <w:b w:val="false"/>
          <w:i w:val="false"/>
          <w:color w:val="000000"/>
          <w:sz w:val="28"/>
        </w:rPr>
        <w:t>
</w:t>
      </w:r>
      <w:r>
        <w:rPr>
          <w:rFonts w:ascii="Times New Roman"/>
          <w:b w:val="false"/>
          <w:i w:val="false"/>
          <w:color w:val="000000"/>
          <w:sz w:val="28"/>
        </w:rPr>
        <w:t>
      Продолжится работа по улучшению позиции республики в рейтинге легкости ведения бизнеса Всемирного банка "Doing business". В настоящее время позиция республики в отчете "Doing business" Всемирного банка 2010 по сравнению с прошлым годом улучшилась - Казахстан занял 63 место (64 место в прошлом году).</w:t>
      </w:r>
      <w:r>
        <w:br/>
      </w:r>
      <w:r>
        <w:rPr>
          <w:rFonts w:ascii="Times New Roman"/>
          <w:b w:val="false"/>
          <w:i w:val="false"/>
          <w:color w:val="000000"/>
          <w:sz w:val="28"/>
        </w:rPr>
        <w:t>
</w:t>
      </w:r>
      <w:r>
        <w:rPr>
          <w:rFonts w:ascii="Times New Roman"/>
          <w:b w:val="false"/>
          <w:i w:val="false"/>
          <w:color w:val="000000"/>
          <w:sz w:val="28"/>
        </w:rPr>
        <w:t>
      Следует отметить, что отсутствие в стране целостной картины по планированию и реализации инвестиционных проектов приводит к неэффективной их реализации, дисбалансу в отраслях экономики и отсутствию ресурсного обеспечения проектов после ввода в эксплуатацию.</w:t>
      </w:r>
      <w:r>
        <w:br/>
      </w:r>
      <w:r>
        <w:rPr>
          <w:rFonts w:ascii="Times New Roman"/>
          <w:b w:val="false"/>
          <w:i w:val="false"/>
          <w:color w:val="000000"/>
          <w:sz w:val="28"/>
        </w:rPr>
        <w:t>
</w:t>
      </w:r>
      <w:r>
        <w:rPr>
          <w:rFonts w:ascii="Times New Roman"/>
          <w:b w:val="false"/>
          <w:i w:val="false"/>
          <w:color w:val="000000"/>
          <w:sz w:val="28"/>
        </w:rPr>
        <w:t>
      Усилия будут направлены и на развитие несырьевых секторов экономики, в том числе и посредством обеспечения устойчивого и сбалансированного роста развития регионального предпринимательства, внедрение принципов новой финансовой инициативы, совершенствования инструментов по привлечению инвестиций в государственно-частное партнерство, обеспечивающих справедливое распределение рисков между государством, концессионером и инвестором.</w:t>
      </w:r>
      <w:r>
        <w:br/>
      </w:r>
      <w:r>
        <w:rPr>
          <w:rFonts w:ascii="Times New Roman"/>
          <w:b w:val="false"/>
          <w:i w:val="false"/>
          <w:color w:val="000000"/>
          <w:sz w:val="28"/>
        </w:rPr>
        <w:t>
</w:t>
      </w:r>
      <w:r>
        <w:rPr>
          <w:rFonts w:ascii="Times New Roman"/>
          <w:b w:val="false"/>
          <w:i w:val="false"/>
          <w:color w:val="000000"/>
          <w:sz w:val="28"/>
        </w:rPr>
        <w:t>
      Как отметил Глава государства на 21-м пленарном заседании Совета иностранных инвесторов при Президенте Республике Казахстан, важно систематизировать меры государственной поддержки, продвигать инструменты государственно-частного партнерства при реализации проектов на местном уровне, особенно при строительстве объектов социальной и жилищно-коммунальной сфер.</w:t>
      </w:r>
      <w:r>
        <w:br/>
      </w:r>
      <w:r>
        <w:rPr>
          <w:rFonts w:ascii="Times New Roman"/>
          <w:b w:val="false"/>
          <w:i w:val="false"/>
          <w:color w:val="000000"/>
          <w:sz w:val="28"/>
        </w:rPr>
        <w:t>
</w:t>
      </w:r>
      <w:r>
        <w:rPr>
          <w:rFonts w:ascii="Times New Roman"/>
          <w:b w:val="false"/>
          <w:i w:val="false"/>
          <w:color w:val="000000"/>
          <w:sz w:val="28"/>
        </w:rPr>
        <w:t>
      Для развития несырьевых секторов экономики помимо "прямых" мер, принимаемых Правительством, в рамках компетенции Министерства будет проводиться дальнейшая интеграция казахстанской экономики в мировую торговую систему.</w:t>
      </w:r>
      <w:r>
        <w:br/>
      </w:r>
      <w:r>
        <w:rPr>
          <w:rFonts w:ascii="Times New Roman"/>
          <w:b w:val="false"/>
          <w:i w:val="false"/>
          <w:color w:val="000000"/>
          <w:sz w:val="28"/>
        </w:rPr>
        <w:t>
</w:t>
      </w:r>
      <w:r>
        <w:rPr>
          <w:rFonts w:ascii="Times New Roman"/>
          <w:b w:val="false"/>
          <w:i w:val="false"/>
          <w:color w:val="000000"/>
          <w:sz w:val="28"/>
        </w:rPr>
        <w:t>
      В частности, продолжается работа по реализации интеграционных инициатив в рамках Евразийского экономического сообщества и завершению переговорного процесса по вступлению Казахстана во Всемирную торговую организацию (ВТО) на экономически выгодных условиях.</w:t>
      </w:r>
      <w:r>
        <w:br/>
      </w:r>
      <w:r>
        <w:rPr>
          <w:rFonts w:ascii="Times New Roman"/>
          <w:b w:val="false"/>
          <w:i w:val="false"/>
          <w:color w:val="000000"/>
          <w:sz w:val="28"/>
        </w:rPr>
        <w:t>
</w:t>
      </w:r>
      <w:r>
        <w:rPr>
          <w:rFonts w:ascii="Times New Roman"/>
          <w:b w:val="false"/>
          <w:i w:val="false"/>
          <w:color w:val="000000"/>
          <w:sz w:val="28"/>
        </w:rPr>
        <w:t>
      На сегодня одним из значимых интеграционных прорывов ЕврАзЭС является практическая реализация с 1 января 2010 года Таможенного союза Республики Беларусь, Республики Казахстан и Российской Федерации, которая представляет собой реализацию режима зоны свободной торговли товарами с применением единого таможенного тарифа и единой торговой политики в отношении третьих стран, не входящих в Таможенный союз.</w:t>
      </w:r>
      <w:r>
        <w:br/>
      </w:r>
      <w:r>
        <w:rPr>
          <w:rFonts w:ascii="Times New Roman"/>
          <w:b w:val="false"/>
          <w:i w:val="false"/>
          <w:color w:val="000000"/>
          <w:sz w:val="28"/>
        </w:rPr>
        <w:t>
</w:t>
      </w:r>
      <w:r>
        <w:rPr>
          <w:rFonts w:ascii="Times New Roman"/>
          <w:b w:val="false"/>
          <w:i w:val="false"/>
          <w:color w:val="000000"/>
          <w:sz w:val="28"/>
        </w:rPr>
        <w:t>
      Функционирование Таможенного союза станет площадкой для перехода к более углубленной форме интеграции - формированию Единого экономического пространства, предполагающего свободное перемещение товаров, услуг, капитала и рабочей силы. Равный доступ к транспортной инфраструктуре позволит сократить издержки и время при движении казахстанских товаров до рынков сбыта дальнего зарубежья.</w:t>
      </w:r>
      <w:r>
        <w:br/>
      </w:r>
      <w:r>
        <w:rPr>
          <w:rFonts w:ascii="Times New Roman"/>
          <w:b w:val="false"/>
          <w:i w:val="false"/>
          <w:color w:val="000000"/>
          <w:sz w:val="28"/>
        </w:rPr>
        <w:t>
</w:t>
      </w:r>
      <w:r>
        <w:rPr>
          <w:rFonts w:ascii="Times New Roman"/>
          <w:b w:val="false"/>
          <w:i w:val="false"/>
          <w:color w:val="000000"/>
          <w:sz w:val="28"/>
        </w:rPr>
        <w:t>
      В целом, интеграционные процессы в рамках ЕврАзЭС открывают новые возможности для раскрытия экономического потенциала страны, выхода на мировой рынок с высокой конкурентоспособностью путем создания совместных, взаимодополняемых производств, а также осуществления взаимной торговли на более выгодных условиях.</w:t>
      </w:r>
      <w:r>
        <w:br/>
      </w:r>
      <w:r>
        <w:rPr>
          <w:rFonts w:ascii="Times New Roman"/>
          <w:b w:val="false"/>
          <w:i w:val="false"/>
          <w:color w:val="000000"/>
          <w:sz w:val="28"/>
        </w:rPr>
        <w:t>
</w:t>
      </w:r>
      <w:r>
        <w:rPr>
          <w:rFonts w:ascii="Times New Roman"/>
          <w:b w:val="false"/>
          <w:i w:val="false"/>
          <w:color w:val="000000"/>
          <w:sz w:val="28"/>
        </w:rPr>
        <w:t>
      Надлежащая координация и содержательная проработка интеграционных процессов в рамках ЕврАзЭС является важным средством, обеспечивающим комплексный учет национальных интересов Республики Казахстан в достижении эффективной реализации интеграционных инициатив.</w:t>
      </w:r>
      <w:r>
        <w:br/>
      </w:r>
      <w:r>
        <w:rPr>
          <w:rFonts w:ascii="Times New Roman"/>
          <w:b w:val="false"/>
          <w:i w:val="false"/>
          <w:color w:val="000000"/>
          <w:sz w:val="28"/>
        </w:rPr>
        <w:t>
</w:t>
      </w:r>
      <w:r>
        <w:rPr>
          <w:rFonts w:ascii="Times New Roman"/>
          <w:b w:val="false"/>
          <w:i w:val="false"/>
          <w:color w:val="000000"/>
          <w:sz w:val="28"/>
        </w:rPr>
        <w:t>
      Продолжается работа по приведению казахстанского законодательства в полное соответствие с положениями обязательных соглашений ВТО, информированию делового сообщества об инструментах ВТО.</w:t>
      </w:r>
      <w:r>
        <w:br/>
      </w:r>
      <w:r>
        <w:rPr>
          <w:rFonts w:ascii="Times New Roman"/>
          <w:b w:val="false"/>
          <w:i w:val="false"/>
          <w:color w:val="000000"/>
          <w:sz w:val="28"/>
        </w:rPr>
        <w:t>
</w:t>
      </w:r>
      <w:r>
        <w:rPr>
          <w:rFonts w:ascii="Times New Roman"/>
          <w:b w:val="false"/>
          <w:i w:val="false"/>
          <w:color w:val="000000"/>
          <w:sz w:val="28"/>
        </w:rPr>
        <w:t>
      Начало практической реализации Таможенного союза внесло коррективы в процесс вступления в ВТО. Для того чтобы Таможенный союз состоялся в условиях ВТО, принято решение о единовременном вступлении стран-членов Таможенного союза в данную международную организацию на гармонизированных условиях.</w:t>
      </w:r>
      <w:r>
        <w:br/>
      </w:r>
      <w:r>
        <w:rPr>
          <w:rFonts w:ascii="Times New Roman"/>
          <w:b w:val="false"/>
          <w:i w:val="false"/>
          <w:color w:val="000000"/>
          <w:sz w:val="28"/>
        </w:rPr>
        <w:t>
</w:t>
      </w:r>
      <w:r>
        <w:rPr>
          <w:rFonts w:ascii="Times New Roman"/>
          <w:b w:val="false"/>
          <w:i w:val="false"/>
          <w:color w:val="000000"/>
          <w:sz w:val="28"/>
        </w:rPr>
        <w:t>
      В этих целях создана единая переговорная команда, которой проведен анализ обязательств, принятых нашими странами по результатам индивидуальных переговоров с целью выработки предложений по проведению дальнейших переговоров со странами-членами ВТО.</w:t>
      </w:r>
      <w:r>
        <w:br/>
      </w:r>
      <w:r>
        <w:rPr>
          <w:rFonts w:ascii="Times New Roman"/>
          <w:b w:val="false"/>
          <w:i w:val="false"/>
          <w:color w:val="000000"/>
          <w:sz w:val="28"/>
        </w:rPr>
        <w:t>
</w:t>
      </w:r>
      <w:r>
        <w:rPr>
          <w:rFonts w:ascii="Times New Roman"/>
          <w:b w:val="false"/>
          <w:i w:val="false"/>
          <w:color w:val="000000"/>
          <w:sz w:val="28"/>
        </w:rPr>
        <w:t>
      Несмотря на активные действия Министерства, направленные на развитие торговли, будет осуществляться работа по формированию надежной системы защиты и продвижения экономических интересов страны, созданию для отечественных товаров и услуг доступа к внешним рынкам, решению проблемы недостаточной информированности отечественных производителей о возможности защиты от возросшего, демпингового и субсидированного импорта товаров, требованиях международных рынков.</w:t>
      </w:r>
      <w:r>
        <w:br/>
      </w:r>
      <w:r>
        <w:rPr>
          <w:rFonts w:ascii="Times New Roman"/>
          <w:b w:val="false"/>
          <w:i w:val="false"/>
          <w:color w:val="000000"/>
          <w:sz w:val="28"/>
        </w:rPr>
        <w:t>
</w:t>
      </w:r>
      <w:r>
        <w:rPr>
          <w:rFonts w:ascii="Times New Roman"/>
          <w:b w:val="false"/>
          <w:i w:val="false"/>
          <w:color w:val="000000"/>
          <w:sz w:val="28"/>
        </w:rPr>
        <w:t>
      На основании вышеизложенного можно сказать, что макроэкономическая политика в предстоящий период будет направлена на развитие несырьевых секторов экономики, путем совершенствования макроэкономического прогнозирования и анализа, снижения административных барьеров, развития предпринимательства, привлечения инвестиций и интеграции в мировую торгово-экономическую систему.</w:t>
      </w:r>
    </w:p>
    <w:bookmarkEnd w:id="7"/>
    <w:bookmarkStart w:name="z44" w:id="8"/>
    <w:p>
      <w:pPr>
        <w:spacing w:after="0"/>
        <w:ind w:left="0"/>
        <w:jc w:val="left"/>
      </w:pPr>
      <w:r>
        <w:rPr>
          <w:rFonts w:ascii="Times New Roman"/>
          <w:b/>
          <w:i w:val="false"/>
          <w:color w:val="000000"/>
        </w:rPr>
        <w:t xml:space="preserve"> 
2.2. Создание результативного государственного сектора</w:t>
      </w:r>
    </w:p>
    <w:bookmarkEnd w:id="8"/>
    <w:bookmarkStart w:name="z45" w:id="9"/>
    <w:p>
      <w:pPr>
        <w:spacing w:after="0"/>
        <w:ind w:left="0"/>
        <w:jc w:val="both"/>
      </w:pPr>
      <w:r>
        <w:rPr>
          <w:rFonts w:ascii="Times New Roman"/>
          <w:b w:val="false"/>
          <w:i w:val="false"/>
          <w:color w:val="000000"/>
          <w:sz w:val="28"/>
        </w:rPr>
        <w:t>
      Действующая система государственного управления не в полной степени обеспечивает доступ населения к государственным услугам, отсутствует оперативная обратная связь государственных органов с населением, отмечается низкая эффективность и качество предоставляемых государственных услуг, поскольку не по всем государственным услугам разработаны четкие стандарты и регламенты их оказания.</w:t>
      </w:r>
      <w:r>
        <w:br/>
      </w:r>
      <w:r>
        <w:rPr>
          <w:rFonts w:ascii="Times New Roman"/>
          <w:b w:val="false"/>
          <w:i w:val="false"/>
          <w:color w:val="000000"/>
          <w:sz w:val="28"/>
        </w:rPr>
        <w:t>
</w:t>
      </w:r>
      <w:r>
        <w:rPr>
          <w:rFonts w:ascii="Times New Roman"/>
          <w:b w:val="false"/>
          <w:i w:val="false"/>
          <w:color w:val="000000"/>
          <w:sz w:val="28"/>
        </w:rPr>
        <w:t>
      В этой связи, требуется дальнейшее повышение качества оказываемых государственных услуг и совершенствованию процессов их предоставления, что в итоге позволит обеспечить возможность реализации гражданами своих конституционных прав на получение качественных услуг.</w:t>
      </w:r>
      <w:r>
        <w:br/>
      </w:r>
      <w:r>
        <w:rPr>
          <w:rFonts w:ascii="Times New Roman"/>
          <w:b w:val="false"/>
          <w:i w:val="false"/>
          <w:color w:val="000000"/>
          <w:sz w:val="28"/>
        </w:rPr>
        <w:t>
</w:t>
      </w:r>
      <w:r>
        <w:rPr>
          <w:rFonts w:ascii="Times New Roman"/>
          <w:b w:val="false"/>
          <w:i w:val="false"/>
          <w:color w:val="000000"/>
          <w:sz w:val="28"/>
        </w:rPr>
        <w:t>
      Кроме того, необходимо продолжить работу по поэтапному расширению действующего Реестра государственных услуг по сферам (отраслям) управления, который является основой процесса стандартизации государственных услуг.</w:t>
      </w:r>
      <w:r>
        <w:br/>
      </w:r>
      <w:r>
        <w:rPr>
          <w:rFonts w:ascii="Times New Roman"/>
          <w:b w:val="false"/>
          <w:i w:val="false"/>
          <w:color w:val="000000"/>
          <w:sz w:val="28"/>
        </w:rPr>
        <w:t>
</w:t>
      </w:r>
      <w:r>
        <w:rPr>
          <w:rFonts w:ascii="Times New Roman"/>
          <w:b w:val="false"/>
          <w:i w:val="false"/>
          <w:color w:val="000000"/>
          <w:sz w:val="28"/>
        </w:rPr>
        <w:t>
      Проведенный в 2009 году функциональный анализ центральных государственных органов показал наличие дублирующих и несвойственных функций в государственных органах, а также различное соотношение вспомогательных структурных подразделений к основным и разное соотношение руководящего состава государственных органов к общей численности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Несмотря на то, что одним из положительных результатов предыдущих этапов отечественной административной реформы является достаточно четкое разделение функций между центральным и местными исполнительными органами, а также между Правительством и центральными государственными органами, входящими в его структуру, все еще требуют внимания вопросы четкого распределения функций горизонтальной и вертикальной координации и совместного ведения.</w:t>
      </w:r>
      <w:r>
        <w:br/>
      </w:r>
      <w:r>
        <w:rPr>
          <w:rFonts w:ascii="Times New Roman"/>
          <w:b w:val="false"/>
          <w:i w:val="false"/>
          <w:color w:val="000000"/>
          <w:sz w:val="28"/>
        </w:rPr>
        <w:t>
</w:t>
      </w:r>
      <w:r>
        <w:rPr>
          <w:rFonts w:ascii="Times New Roman"/>
          <w:b w:val="false"/>
          <w:i w:val="false"/>
          <w:color w:val="000000"/>
          <w:sz w:val="28"/>
        </w:rPr>
        <w:t>
      Для более четкого определения полномочий государственных органов и уровней государственного управления, а также совершенствования процессов осуществления функций необходимо обеспечить проведение на системной основе функциональных обзоров деятельности государственных органов через оценку эффективности политики в соответствующих отраслях (сферах) государственного управления.</w:t>
      </w:r>
      <w:r>
        <w:br/>
      </w:r>
      <w:r>
        <w:rPr>
          <w:rFonts w:ascii="Times New Roman"/>
          <w:b w:val="false"/>
          <w:i w:val="false"/>
          <w:color w:val="000000"/>
          <w:sz w:val="28"/>
        </w:rPr>
        <w:t>
</w:t>
      </w:r>
      <w:r>
        <w:rPr>
          <w:rFonts w:ascii="Times New Roman"/>
          <w:b w:val="false"/>
          <w:i w:val="false"/>
          <w:color w:val="000000"/>
          <w:sz w:val="28"/>
        </w:rPr>
        <w:t>
      Быстро меняющиеся социально-экономические условия современного Казахстана ставят перед органами государственной власти новые цели и задачи, в связи с этим система государственного управления вынуждена пересматривать не только привычные, традиционные методы управления, но и постоянно повышать эффективность своей деятельности.</w:t>
      </w:r>
      <w:r>
        <w:br/>
      </w:r>
      <w:r>
        <w:rPr>
          <w:rFonts w:ascii="Times New Roman"/>
          <w:b w:val="false"/>
          <w:i w:val="false"/>
          <w:color w:val="000000"/>
          <w:sz w:val="28"/>
        </w:rPr>
        <w:t>
</w:t>
      </w:r>
      <w:r>
        <w:rPr>
          <w:rFonts w:ascii="Times New Roman"/>
          <w:b w:val="false"/>
          <w:i w:val="false"/>
          <w:color w:val="000000"/>
          <w:sz w:val="28"/>
        </w:rPr>
        <w:t>
      Задачей принятого 19 марта 2010 года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является повышение эффективности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В этой связи, с 2011 года предусматривается проведение на системной основе ежегодной оценки эффективности деятельности 26 центральных государственных и 16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Действующие в республике в настоящее время стратегические и программные документы не обеспечивают достижение стратегических целей и задач государства и эффективного управления государственными финансами и не позволяют оценить эффективность реализации программных документов и использования бюджетных средств.</w:t>
      </w:r>
      <w:r>
        <w:br/>
      </w:r>
      <w:r>
        <w:rPr>
          <w:rFonts w:ascii="Times New Roman"/>
          <w:b w:val="false"/>
          <w:i w:val="false"/>
          <w:color w:val="000000"/>
          <w:sz w:val="28"/>
        </w:rPr>
        <w:t>
</w:t>
      </w:r>
      <w:r>
        <w:rPr>
          <w:rFonts w:ascii="Times New Roman"/>
          <w:b w:val="false"/>
          <w:i w:val="false"/>
          <w:color w:val="000000"/>
          <w:sz w:val="28"/>
        </w:rPr>
        <w:t>
      Цели и ожидаемые результаты многих программ сформулированы размыто, без четких критериев и индикаторов результативности реализации программ, конкретного механизма оценки их эффективности, взаимосвязи между стратегическим, экономическим и бюджетным планированием, невозможно осуществлять качественный контроль за эффективностью реализации программ, сроки реализации разрознены.</w:t>
      </w:r>
      <w:r>
        <w:br/>
      </w:r>
      <w:r>
        <w:rPr>
          <w:rFonts w:ascii="Times New Roman"/>
          <w:b w:val="false"/>
          <w:i w:val="false"/>
          <w:color w:val="000000"/>
          <w:sz w:val="28"/>
        </w:rPr>
        <w:t>
</w:t>
      </w:r>
      <w:r>
        <w:rPr>
          <w:rFonts w:ascii="Times New Roman"/>
          <w:b w:val="false"/>
          <w:i w:val="false"/>
          <w:color w:val="000000"/>
          <w:sz w:val="28"/>
        </w:rPr>
        <w:t>
      Такое положение в системе государственного планирования препятствует развитию экономики и системы государственного управления в целом.</w:t>
      </w:r>
      <w:r>
        <w:br/>
      </w:r>
      <w:r>
        <w:rPr>
          <w:rFonts w:ascii="Times New Roman"/>
          <w:b w:val="false"/>
          <w:i w:val="false"/>
          <w:color w:val="000000"/>
          <w:sz w:val="28"/>
        </w:rPr>
        <w:t>
</w:t>
      </w:r>
      <w:r>
        <w:rPr>
          <w:rFonts w:ascii="Times New Roman"/>
          <w:b w:val="false"/>
          <w:i w:val="false"/>
          <w:color w:val="000000"/>
          <w:sz w:val="28"/>
        </w:rPr>
        <w:t>
      Для дальнейшего функционирования определенной в 2009 году Системы государственного планирования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от 4 марта 2010 года № 931 утверждены методологические подходы к ее процессу: разработке, реализации, проведению мониторинга, оценки и контроля документов указанной системы.</w:t>
      </w:r>
      <w:r>
        <w:br/>
      </w:r>
      <w:r>
        <w:rPr>
          <w:rFonts w:ascii="Times New Roman"/>
          <w:b w:val="false"/>
          <w:i w:val="false"/>
          <w:color w:val="000000"/>
          <w:sz w:val="28"/>
        </w:rPr>
        <w:t>
</w:t>
      </w:r>
      <w:r>
        <w:rPr>
          <w:rFonts w:ascii="Times New Roman"/>
          <w:b w:val="false"/>
          <w:i w:val="false"/>
          <w:color w:val="000000"/>
          <w:sz w:val="28"/>
        </w:rPr>
        <w:t>
      Кроме того, в настоящее время не определены дальнейшие основы развития институтов местного самоуправления.</w:t>
      </w:r>
      <w:r>
        <w:br/>
      </w:r>
      <w:r>
        <w:rPr>
          <w:rFonts w:ascii="Times New Roman"/>
          <w:b w:val="false"/>
          <w:i w:val="false"/>
          <w:color w:val="000000"/>
          <w:sz w:val="28"/>
        </w:rPr>
        <w:t>
</w:t>
      </w:r>
      <w:r>
        <w:rPr>
          <w:rFonts w:ascii="Times New Roman"/>
          <w:b w:val="false"/>
          <w:i w:val="false"/>
          <w:color w:val="000000"/>
          <w:sz w:val="28"/>
        </w:rPr>
        <w:t>
      Становление местного самоуправления является длительным, многоэтапным и динамичным процессом, связанным со становлением и развитием гражданского общества, общим уровнем социально-экономического развития страны, другими факторами и условиями, которые непосредственно влияют на жизнь местного сообщества.</w:t>
      </w:r>
      <w:r>
        <w:br/>
      </w:r>
      <w:r>
        <w:rPr>
          <w:rFonts w:ascii="Times New Roman"/>
          <w:b w:val="false"/>
          <w:i w:val="false"/>
          <w:color w:val="000000"/>
          <w:sz w:val="28"/>
        </w:rPr>
        <w:t>
</w:t>
      </w:r>
      <w:r>
        <w:rPr>
          <w:rFonts w:ascii="Times New Roman"/>
          <w:b w:val="false"/>
          <w:i w:val="false"/>
          <w:color w:val="000000"/>
          <w:sz w:val="28"/>
        </w:rPr>
        <w:t>
      Исходя из курса на дальнейшую демократизацию основ государственного управления все больше возрастает значение представительной власти и необходимо проводить работу по созданию эффективных институтов местного самоуправления и гражданского общества, соответствующим лучшим международным стандартам.</w:t>
      </w:r>
      <w:r>
        <w:br/>
      </w:r>
      <w:r>
        <w:rPr>
          <w:rFonts w:ascii="Times New Roman"/>
          <w:b w:val="false"/>
          <w:i w:val="false"/>
          <w:color w:val="000000"/>
          <w:sz w:val="28"/>
        </w:rPr>
        <w:t>
</w:t>
      </w:r>
      <w:r>
        <w:rPr>
          <w:rFonts w:ascii="Times New Roman"/>
          <w:b w:val="false"/>
          <w:i w:val="false"/>
          <w:color w:val="000000"/>
          <w:sz w:val="28"/>
        </w:rPr>
        <w:t>
      До настоящего времени на сельском, поселковом, городском (районного значения) уровнях власти не сформированы четкие механизмы управления, отсутствуют собственные доходные источники и не решены вопросы собственности, без которых говорить о реальном местном самоуправлении преждевременно.</w:t>
      </w:r>
      <w:r>
        <w:br/>
      </w:r>
      <w:r>
        <w:rPr>
          <w:rFonts w:ascii="Times New Roman"/>
          <w:b w:val="false"/>
          <w:i w:val="false"/>
          <w:color w:val="000000"/>
          <w:sz w:val="28"/>
        </w:rPr>
        <w:t>
</w:t>
      </w:r>
      <w:r>
        <w:rPr>
          <w:rFonts w:ascii="Times New Roman"/>
          <w:b w:val="false"/>
          <w:i w:val="false"/>
          <w:color w:val="000000"/>
          <w:sz w:val="28"/>
        </w:rPr>
        <w:t>
      В частности, необходимо с учетом накопленного опыта проводить не только разграничение функций государственного управления и местного самоуправления, но и широко привлекать органы местного самоуправления к участию в реализации государственных функций, имеющих местное значение.</w:t>
      </w:r>
      <w:r>
        <w:br/>
      </w:r>
      <w:r>
        <w:rPr>
          <w:rFonts w:ascii="Times New Roman"/>
          <w:b w:val="false"/>
          <w:i w:val="false"/>
          <w:color w:val="000000"/>
          <w:sz w:val="28"/>
        </w:rPr>
        <w:t>
</w:t>
      </w:r>
      <w:r>
        <w:rPr>
          <w:rFonts w:ascii="Times New Roman"/>
          <w:b w:val="false"/>
          <w:i w:val="false"/>
          <w:color w:val="000000"/>
          <w:sz w:val="28"/>
        </w:rPr>
        <w:t>
      В результате демократические институты и структуры гражданского общества станут органичными элементами социально-политической системы суверенного Казахстана.</w:t>
      </w:r>
      <w:r>
        <w:br/>
      </w:r>
      <w:r>
        <w:rPr>
          <w:rFonts w:ascii="Times New Roman"/>
          <w:b w:val="false"/>
          <w:i w:val="false"/>
          <w:color w:val="000000"/>
          <w:sz w:val="28"/>
        </w:rPr>
        <w:t>
</w:t>
      </w:r>
      <w:r>
        <w:rPr>
          <w:rFonts w:ascii="Times New Roman"/>
          <w:b w:val="false"/>
          <w:i w:val="false"/>
          <w:color w:val="000000"/>
          <w:sz w:val="28"/>
        </w:rPr>
        <w:t>
      Соответственно деятельность Министерства будет направлена на повышение качества оказания государственных услуг посредством формирования целостной и эффективной Системы государственного планирования, определения степени влияния деятельности государственного органа на параметры развития страны, отрасли, сферы, региона, оценку системы организации деятельности государственного органа, выявление проблем в достижении государственным органом поставленных задач и целей и принятие мер по повышению эффективности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Министерство в ближайшее время будет руководствоваться решением вышеуказанных задач и проблем с учетом тенденций развития мировой экономики.</w:t>
      </w:r>
    </w:p>
    <w:bookmarkEnd w:id="9"/>
    <w:bookmarkStart w:name="z66" w:id="10"/>
    <w:p>
      <w:pPr>
        <w:spacing w:after="0"/>
        <w:ind w:left="0"/>
        <w:jc w:val="both"/>
      </w:pPr>
      <w:r>
        <w:rPr>
          <w:rFonts w:ascii="Times New Roman"/>
          <w:b w:val="false"/>
          <w:i w:val="false"/>
          <w:color w:val="000000"/>
          <w:sz w:val="28"/>
        </w:rPr>
        <w:t xml:space="preserve">
          </w:t>
      </w:r>
      <w:r>
        <w:rPr>
          <w:rFonts w:ascii="Times New Roman"/>
          <w:b/>
          <w:i w:val="false"/>
          <w:color w:val="000000"/>
          <w:sz w:val="28"/>
        </w:rPr>
        <w:t>3. Стратегические направления, цели, задачи и</w:t>
      </w:r>
      <w:r>
        <w:br/>
      </w:r>
      <w:r>
        <w:rPr>
          <w:rFonts w:ascii="Times New Roman"/>
          <w:b w:val="false"/>
          <w:i w:val="false"/>
          <w:color w:val="000000"/>
          <w:sz w:val="28"/>
        </w:rPr>
        <w:t>
         </w:t>
      </w:r>
      <w:r>
        <w:rPr>
          <w:rFonts w:ascii="Times New Roman"/>
          <w:b/>
          <w:i w:val="false"/>
          <w:color w:val="000000"/>
          <w:sz w:val="28"/>
        </w:rPr>
        <w:t>показатели деятельности государственного органа</w:t>
      </w:r>
    </w:p>
    <w:bookmarkEnd w:id="10"/>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17.11.2010 </w:t>
      </w:r>
      <w:r>
        <w:rPr>
          <w:rFonts w:ascii="Times New Roman"/>
          <w:b w:val="false"/>
          <w:i w:val="false"/>
          <w:color w:val="ff0000"/>
          <w:sz w:val="28"/>
        </w:rPr>
        <w:t>№ 1203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1774"/>
        <w:gridCol w:w="1025"/>
        <w:gridCol w:w="1086"/>
        <w:gridCol w:w="1147"/>
        <w:gridCol w:w="1188"/>
        <w:gridCol w:w="1309"/>
        <w:gridCol w:w="1249"/>
        <w:gridCol w:w="1290"/>
      </w:tblGrid>
      <w:tr>
        <w:trPr>
          <w:trHeight w:val="30" w:hRule="atLeast"/>
        </w:trPr>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и модернизация экономики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1. ИФО ВВП в % к предыдущему году, в 2009 году - 101,2 %; в 2010 году - 105,0 %;</w:t>
            </w:r>
            <w:r>
              <w:br/>
            </w:r>
            <w:r>
              <w:rPr>
                <w:rFonts w:ascii="Times New Roman"/>
                <w:b w:val="false"/>
                <w:i w:val="false"/>
                <w:color w:val="000000"/>
                <w:sz w:val="20"/>
              </w:rPr>
              <w:t>
</w:t>
            </w:r>
            <w:r>
              <w:rPr>
                <w:rFonts w:ascii="Times New Roman"/>
                <w:b w:val="false"/>
                <w:i w:val="false"/>
                <w:color w:val="000000"/>
                <w:sz w:val="20"/>
              </w:rPr>
              <w:t>в 2011 году - 103,0 %; в 2012 году - 103,1 %; в 2013 году - 103,3 %; в 2014 году -</w:t>
            </w:r>
            <w:r>
              <w:br/>
            </w:r>
            <w:r>
              <w:rPr>
                <w:rFonts w:ascii="Times New Roman"/>
                <w:b w:val="false"/>
                <w:i w:val="false"/>
                <w:color w:val="000000"/>
                <w:sz w:val="20"/>
              </w:rPr>
              <w:t>
</w:t>
            </w:r>
            <w:r>
              <w:rPr>
                <w:rFonts w:ascii="Times New Roman"/>
                <w:b w:val="false"/>
                <w:i w:val="false"/>
                <w:color w:val="000000"/>
                <w:sz w:val="20"/>
              </w:rPr>
              <w:t>104,1 %</w:t>
            </w:r>
            <w:r>
              <w:br/>
            </w:r>
            <w:r>
              <w:rPr>
                <w:rFonts w:ascii="Times New Roman"/>
                <w:b w:val="false"/>
                <w:i w:val="false"/>
                <w:color w:val="000000"/>
                <w:sz w:val="20"/>
              </w:rPr>
              <w:t>
</w:t>
            </w:r>
            <w:r>
              <w:rPr>
                <w:rFonts w:ascii="Times New Roman"/>
                <w:b w:val="false"/>
                <w:i w:val="false"/>
                <w:color w:val="000000"/>
                <w:sz w:val="20"/>
              </w:rPr>
              <w:t>2. Рост объема инвестиций в основной капитал в % к предыдущему году, в 2009 году -</w:t>
            </w:r>
            <w:r>
              <w:br/>
            </w:r>
            <w:r>
              <w:rPr>
                <w:rFonts w:ascii="Times New Roman"/>
                <w:b w:val="false"/>
                <w:i w:val="false"/>
                <w:color w:val="000000"/>
                <w:sz w:val="20"/>
              </w:rPr>
              <w:t>
</w:t>
            </w:r>
            <w:r>
              <w:rPr>
                <w:rFonts w:ascii="Times New Roman"/>
                <w:b w:val="false"/>
                <w:i w:val="false"/>
                <w:color w:val="000000"/>
                <w:sz w:val="20"/>
              </w:rPr>
              <w:t>102,1 %; в 2010 году - 102,9 %; в 2011 году - 103,0 %; в 2012 году - 103,5 %; в</w:t>
            </w:r>
            <w:r>
              <w:br/>
            </w:r>
            <w:r>
              <w:rPr>
                <w:rFonts w:ascii="Times New Roman"/>
                <w:b w:val="false"/>
                <w:i w:val="false"/>
                <w:color w:val="000000"/>
                <w:sz w:val="20"/>
              </w:rPr>
              <w:t>
</w:t>
            </w:r>
            <w:r>
              <w:rPr>
                <w:rFonts w:ascii="Times New Roman"/>
                <w:b w:val="false"/>
                <w:i w:val="false"/>
                <w:color w:val="000000"/>
                <w:sz w:val="20"/>
              </w:rPr>
              <w:t>2013 году - 103,8 %; в 2014 году - 104,7 %.</w:t>
            </w:r>
            <w:r>
              <w:br/>
            </w:r>
            <w:r>
              <w:rPr>
                <w:rFonts w:ascii="Times New Roman"/>
                <w:b w:val="false"/>
                <w:i w:val="false"/>
                <w:color w:val="000000"/>
                <w:sz w:val="20"/>
              </w:rPr>
              <w:t>
</w:t>
            </w:r>
            <w:r>
              <w:rPr>
                <w:rFonts w:ascii="Times New Roman"/>
                <w:b w:val="false"/>
                <w:i w:val="false"/>
                <w:color w:val="000000"/>
                <w:sz w:val="20"/>
              </w:rPr>
              <w:t>3. Улучшение показателей по рейтингу Всемирного Банка "Легкость ведения бизнеса"</w:t>
            </w:r>
            <w:r>
              <w:br/>
            </w:r>
            <w:r>
              <w:rPr>
                <w:rFonts w:ascii="Times New Roman"/>
                <w:b w:val="false"/>
                <w:i w:val="false"/>
                <w:color w:val="000000"/>
                <w:sz w:val="20"/>
              </w:rPr>
              <w:t>
</w:t>
            </w:r>
            <w:r>
              <w:rPr>
                <w:rFonts w:ascii="Times New Roman"/>
                <w:b w:val="false"/>
                <w:i w:val="false"/>
                <w:color w:val="000000"/>
                <w:sz w:val="20"/>
              </w:rPr>
              <w:t>("Doing business") к 2020 году место в рейтинге - в 2009 году - 64; в 2010 году -</w:t>
            </w:r>
            <w:r>
              <w:br/>
            </w:r>
            <w:r>
              <w:rPr>
                <w:rFonts w:ascii="Times New Roman"/>
                <w:b w:val="false"/>
                <w:i w:val="false"/>
                <w:color w:val="000000"/>
                <w:sz w:val="20"/>
              </w:rPr>
              <w:t>
</w:t>
            </w:r>
            <w:r>
              <w:rPr>
                <w:rFonts w:ascii="Times New Roman"/>
                <w:b w:val="false"/>
                <w:i w:val="false"/>
                <w:color w:val="000000"/>
                <w:sz w:val="20"/>
              </w:rPr>
              <w:t>63; в 2011 году - 62; в 2012 году - 60; в 2013 году - 59; в 2014 году - 58.</w:t>
            </w:r>
            <w:r>
              <w:br/>
            </w:r>
            <w:r>
              <w:rPr>
                <w:rFonts w:ascii="Times New Roman"/>
                <w:b w:val="false"/>
                <w:i w:val="false"/>
                <w:color w:val="000000"/>
                <w:sz w:val="20"/>
              </w:rPr>
              <w:t>
</w:t>
            </w:r>
            <w:r>
              <w:rPr>
                <w:rFonts w:ascii="Times New Roman"/>
                <w:b w:val="false"/>
                <w:i w:val="false"/>
                <w:color w:val="000000"/>
                <w:sz w:val="20"/>
              </w:rPr>
              <w:t>4. Размер теневой экономики в % к ВВП, в 2009 году - 19,5 % (оценка 2008 года);</w:t>
            </w:r>
            <w:r>
              <w:br/>
            </w:r>
            <w:r>
              <w:rPr>
                <w:rFonts w:ascii="Times New Roman"/>
                <w:b w:val="false"/>
                <w:i w:val="false"/>
                <w:color w:val="000000"/>
                <w:sz w:val="20"/>
              </w:rPr>
              <w:t>
</w:t>
            </w:r>
            <w:r>
              <w:rPr>
                <w:rFonts w:ascii="Times New Roman"/>
                <w:b w:val="false"/>
                <w:i w:val="false"/>
                <w:color w:val="000000"/>
                <w:sz w:val="20"/>
              </w:rPr>
              <w:t>в 2010-2014 годах - не выше 20 %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 ежегодного реального роста ВВП</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несырьевого</w:t>
            </w:r>
            <w:r>
              <w:br/>
            </w:r>
            <w:r>
              <w:rPr>
                <w:rFonts w:ascii="Times New Roman"/>
                <w:b w:val="false"/>
                <w:i w:val="false"/>
                <w:color w:val="000000"/>
                <w:sz w:val="20"/>
              </w:rPr>
              <w:t>
</w:t>
            </w:r>
            <w:r>
              <w:rPr>
                <w:rFonts w:ascii="Times New Roman"/>
                <w:b w:val="false"/>
                <w:i w:val="false"/>
                <w:color w:val="000000"/>
                <w:sz w:val="20"/>
              </w:rPr>
              <w:t>сектора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 эффективности внутренней торговли</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торговли</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объема торговых</w:t>
            </w:r>
            <w:r>
              <w:br/>
            </w:r>
            <w:r>
              <w:rPr>
                <w:rFonts w:ascii="Times New Roman"/>
                <w:b w:val="false"/>
                <w:i w:val="false"/>
                <w:color w:val="000000"/>
                <w:sz w:val="20"/>
              </w:rPr>
              <w:t>
</w:t>
            </w:r>
            <w:r>
              <w:rPr>
                <w:rFonts w:ascii="Times New Roman"/>
                <w:b w:val="false"/>
                <w:i w:val="false"/>
                <w:color w:val="000000"/>
                <w:sz w:val="20"/>
              </w:rPr>
              <w:t>операций через</w:t>
            </w:r>
            <w:r>
              <w:br/>
            </w:r>
            <w:r>
              <w:rPr>
                <w:rFonts w:ascii="Times New Roman"/>
                <w:b w:val="false"/>
                <w:i w:val="false"/>
                <w:color w:val="000000"/>
                <w:sz w:val="20"/>
              </w:rPr>
              <w:t>
</w:t>
            </w:r>
            <w:r>
              <w:rPr>
                <w:rFonts w:ascii="Times New Roman"/>
                <w:b w:val="false"/>
                <w:i w:val="false"/>
                <w:color w:val="000000"/>
                <w:sz w:val="20"/>
              </w:rPr>
              <w:t>биржи в общем</w:t>
            </w:r>
            <w:r>
              <w:br/>
            </w:r>
            <w:r>
              <w:rPr>
                <w:rFonts w:ascii="Times New Roman"/>
                <w:b w:val="false"/>
                <w:i w:val="false"/>
                <w:color w:val="000000"/>
                <w:sz w:val="20"/>
              </w:rPr>
              <w:t>
</w:t>
            </w:r>
            <w:r>
              <w:rPr>
                <w:rFonts w:ascii="Times New Roman"/>
                <w:b w:val="false"/>
                <w:i w:val="false"/>
                <w:color w:val="000000"/>
                <w:sz w:val="20"/>
              </w:rPr>
              <w:t xml:space="preserve">объеме </w:t>
            </w:r>
            <w:r>
              <w:rPr>
                <w:rFonts w:ascii="Times New Roman"/>
                <w:b w:val="false"/>
                <w:i w:val="false"/>
                <w:color w:val="000000"/>
                <w:sz w:val="20"/>
              </w:rPr>
              <w:t>оптового</w:t>
            </w:r>
            <w:r>
              <w:br/>
            </w:r>
            <w:r>
              <w:rPr>
                <w:rFonts w:ascii="Times New Roman"/>
                <w:b w:val="false"/>
                <w:i w:val="false"/>
                <w:color w:val="000000"/>
                <w:sz w:val="20"/>
              </w:rPr>
              <w:t>
</w:t>
            </w:r>
            <w:r>
              <w:rPr>
                <w:rFonts w:ascii="Times New Roman"/>
                <w:b w:val="false"/>
                <w:i w:val="false"/>
                <w:color w:val="000000"/>
                <w:sz w:val="20"/>
              </w:rPr>
              <w:t>товарооборота в</w:t>
            </w:r>
            <w:r>
              <w:br/>
            </w:r>
            <w:r>
              <w:rPr>
                <w:rFonts w:ascii="Times New Roman"/>
                <w:b w:val="false"/>
                <w:i w:val="false"/>
                <w:color w:val="000000"/>
                <w:sz w:val="20"/>
              </w:rPr>
              <w:t>
</w:t>
            </w:r>
            <w:r>
              <w:rPr>
                <w:rFonts w:ascii="Times New Roman"/>
                <w:b w:val="false"/>
                <w:i w:val="false"/>
                <w:color w:val="000000"/>
                <w:sz w:val="20"/>
              </w:rPr>
              <w:t>целях повышения</w:t>
            </w:r>
            <w:r>
              <w:br/>
            </w:r>
            <w:r>
              <w:rPr>
                <w:rFonts w:ascii="Times New Roman"/>
                <w:b w:val="false"/>
                <w:i w:val="false"/>
                <w:color w:val="000000"/>
                <w:sz w:val="20"/>
              </w:rPr>
              <w:t>
</w:t>
            </w:r>
            <w:r>
              <w:rPr>
                <w:rFonts w:ascii="Times New Roman"/>
                <w:b w:val="false"/>
                <w:i w:val="false"/>
                <w:color w:val="000000"/>
                <w:sz w:val="20"/>
              </w:rPr>
              <w:t>прозрачного</w:t>
            </w:r>
            <w:r>
              <w:br/>
            </w:r>
            <w:r>
              <w:rPr>
                <w:rFonts w:ascii="Times New Roman"/>
                <w:b w:val="false"/>
                <w:i w:val="false"/>
                <w:color w:val="000000"/>
                <w:sz w:val="20"/>
              </w:rPr>
              <w:t>
</w:t>
            </w:r>
            <w:r>
              <w:rPr>
                <w:rFonts w:ascii="Times New Roman"/>
                <w:b w:val="false"/>
                <w:i w:val="false"/>
                <w:color w:val="000000"/>
                <w:sz w:val="20"/>
              </w:rPr>
              <w:t>ценообразования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оптового</w:t>
            </w:r>
            <w:r>
              <w:br/>
            </w:r>
            <w:r>
              <w:rPr>
                <w:rFonts w:ascii="Times New Roman"/>
                <w:b w:val="false"/>
                <w:i w:val="false"/>
                <w:color w:val="000000"/>
                <w:sz w:val="20"/>
              </w:rPr>
              <w:t>
</w:t>
            </w:r>
            <w:r>
              <w:rPr>
                <w:rFonts w:ascii="Times New Roman"/>
                <w:b w:val="false"/>
                <w:i w:val="false"/>
                <w:color w:val="000000"/>
                <w:sz w:val="20"/>
              </w:rPr>
              <w:t>товаро-</w:t>
            </w:r>
            <w:r>
              <w:br/>
            </w:r>
            <w:r>
              <w:rPr>
                <w:rFonts w:ascii="Times New Roman"/>
                <w:b w:val="false"/>
                <w:i w:val="false"/>
                <w:color w:val="000000"/>
                <w:sz w:val="20"/>
              </w:rPr>
              <w:t>
</w:t>
            </w:r>
            <w:r>
              <w:rPr>
                <w:rFonts w:ascii="Times New Roman"/>
                <w:b w:val="false"/>
                <w:i w:val="false"/>
                <w:color w:val="000000"/>
                <w:sz w:val="20"/>
              </w:rPr>
              <w:t>оборота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рейтингу Всемирного Банка "Легкость ведения бизнеса" ("Doing Business")</w:t>
            </w:r>
            <w:r>
              <w:br/>
            </w:r>
            <w:r>
              <w:rPr>
                <w:rFonts w:ascii="Times New Roman"/>
                <w:b w:val="false"/>
                <w:i w:val="false"/>
                <w:color w:val="000000"/>
                <w:sz w:val="20"/>
              </w:rPr>
              <w:t>
</w:t>
            </w:r>
            <w:r>
              <w:rPr>
                <w:rFonts w:ascii="Times New Roman"/>
                <w:b w:val="false"/>
                <w:i w:val="false"/>
                <w:color w:val="000000"/>
                <w:sz w:val="20"/>
              </w:rPr>
              <w:t>к 2020 году</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 доля</w:t>
            </w:r>
            <w:r>
              <w:br/>
            </w:r>
            <w:r>
              <w:rPr>
                <w:rFonts w:ascii="Times New Roman"/>
                <w:b w:val="false"/>
                <w:i w:val="false"/>
                <w:color w:val="000000"/>
                <w:sz w:val="20"/>
              </w:rPr>
              <w:t>
</w:t>
            </w:r>
            <w:r>
              <w:rPr>
                <w:rFonts w:ascii="Times New Roman"/>
                <w:b w:val="false"/>
                <w:i w:val="false"/>
                <w:color w:val="000000"/>
                <w:sz w:val="20"/>
              </w:rPr>
              <w:t>продукции малого и</w:t>
            </w:r>
            <w:r>
              <w:br/>
            </w:r>
            <w:r>
              <w:rPr>
                <w:rFonts w:ascii="Times New Roman"/>
                <w:b w:val="false"/>
                <w:i w:val="false"/>
                <w:color w:val="000000"/>
                <w:sz w:val="20"/>
              </w:rPr>
              <w:t>
</w:t>
            </w:r>
            <w:r>
              <w:rPr>
                <w:rFonts w:ascii="Times New Roman"/>
                <w:b w:val="false"/>
                <w:i w:val="false"/>
                <w:color w:val="000000"/>
                <w:sz w:val="20"/>
              </w:rPr>
              <w:t>среднего бизнеса в</w:t>
            </w:r>
            <w:r>
              <w:br/>
            </w:r>
            <w:r>
              <w:rPr>
                <w:rFonts w:ascii="Times New Roman"/>
                <w:b w:val="false"/>
                <w:i w:val="false"/>
                <w:color w:val="000000"/>
                <w:sz w:val="20"/>
              </w:rPr>
              <w:t>
</w:t>
            </w:r>
            <w:r>
              <w:rPr>
                <w:rFonts w:ascii="Times New Roman"/>
                <w:b w:val="false"/>
                <w:i w:val="false"/>
                <w:color w:val="000000"/>
                <w:sz w:val="20"/>
              </w:rPr>
              <w:t>ВВП увеличится на</w:t>
            </w:r>
            <w:r>
              <w:br/>
            </w:r>
            <w:r>
              <w:rPr>
                <w:rFonts w:ascii="Times New Roman"/>
                <w:b w:val="false"/>
                <w:i w:val="false"/>
                <w:color w:val="000000"/>
                <w:sz w:val="20"/>
              </w:rPr>
              <w:t>
</w:t>
            </w:r>
            <w:r>
              <w:rPr>
                <w:rFonts w:ascii="Times New Roman"/>
                <w:b w:val="false"/>
                <w:i w:val="false"/>
                <w:color w:val="000000"/>
                <w:sz w:val="20"/>
              </w:rPr>
              <w:t>7-10 % в сравнении</w:t>
            </w:r>
            <w:r>
              <w:br/>
            </w:r>
            <w:r>
              <w:rPr>
                <w:rFonts w:ascii="Times New Roman"/>
                <w:b w:val="false"/>
                <w:i w:val="false"/>
                <w:color w:val="000000"/>
                <w:sz w:val="20"/>
              </w:rPr>
              <w:t>
</w:t>
            </w:r>
            <w:r>
              <w:rPr>
                <w:rFonts w:ascii="Times New Roman"/>
                <w:b w:val="false"/>
                <w:i w:val="false"/>
                <w:color w:val="000000"/>
                <w:sz w:val="20"/>
              </w:rPr>
              <w:t>с 2009 годом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w:t>
            </w:r>
            <w:r>
              <w:br/>
            </w:r>
            <w:r>
              <w:rPr>
                <w:rFonts w:ascii="Times New Roman"/>
                <w:b w:val="false"/>
                <w:i w:val="false"/>
                <w:color w:val="000000"/>
                <w:sz w:val="20"/>
              </w:rPr>
              <w:t>
</w:t>
            </w:r>
            <w:r>
              <w:rPr>
                <w:rFonts w:ascii="Times New Roman"/>
                <w:b w:val="false"/>
                <w:i w:val="false"/>
                <w:color w:val="000000"/>
                <w:sz w:val="20"/>
              </w:rPr>
              <w:t>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w:t>
            </w:r>
            <w:r>
              <w:br/>
            </w:r>
            <w:r>
              <w:rPr>
                <w:rFonts w:ascii="Times New Roman"/>
                <w:b w:val="false"/>
                <w:i w:val="false"/>
                <w:color w:val="000000"/>
                <w:sz w:val="20"/>
              </w:rPr>
              <w:t>
</w:t>
            </w:r>
            <w:r>
              <w:rPr>
                <w:rFonts w:ascii="Times New Roman"/>
                <w:b w:val="false"/>
                <w:i w:val="false"/>
                <w:color w:val="000000"/>
                <w:sz w:val="20"/>
              </w:rPr>
              <w:t>с 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w:t>
            </w:r>
            <w:r>
              <w:br/>
            </w:r>
            <w:r>
              <w:rPr>
                <w:rFonts w:ascii="Times New Roman"/>
                <w:b w:val="false"/>
                <w:i w:val="false"/>
                <w:color w:val="000000"/>
                <w:sz w:val="20"/>
              </w:rPr>
              <w:t>
</w:t>
            </w:r>
            <w:r>
              <w:rPr>
                <w:rFonts w:ascii="Times New Roman"/>
                <w:b w:val="false"/>
                <w:i w:val="false"/>
                <w:color w:val="000000"/>
                <w:sz w:val="20"/>
              </w:rPr>
              <w:t>лицензий и</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к 2009</w:t>
            </w:r>
            <w:r>
              <w:br/>
            </w:r>
            <w:r>
              <w:rPr>
                <w:rFonts w:ascii="Times New Roman"/>
                <w:b w:val="false"/>
                <w:i w:val="false"/>
                <w:color w:val="000000"/>
                <w:sz w:val="20"/>
              </w:rPr>
              <w:t>
</w:t>
            </w:r>
            <w:r>
              <w:rPr>
                <w:rFonts w:ascii="Times New Roman"/>
                <w:b w:val="false"/>
                <w:i w:val="false"/>
                <w:color w:val="000000"/>
                <w:sz w:val="20"/>
              </w:rPr>
              <w:t>году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к 2011</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 устойчивого и сбалансированного роста</w:t>
            </w:r>
            <w:r>
              <w:br/>
            </w:r>
            <w:r>
              <w:rPr>
                <w:rFonts w:ascii="Times New Roman"/>
                <w:b w:val="false"/>
                <w:i w:val="false"/>
                <w:color w:val="000000"/>
                <w:sz w:val="20"/>
              </w:rPr>
              <w:t>
</w:t>
            </w:r>
            <w:r>
              <w:rPr>
                <w:rFonts w:ascii="Times New Roman"/>
                <w:b w:val="false"/>
                <w:i w:val="false"/>
                <w:color w:val="000000"/>
                <w:sz w:val="20"/>
              </w:rPr>
              <w:t>регионального предпринимательства</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 для</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w:t>
            </w:r>
            <w:r>
              <w:br/>
            </w:r>
            <w:r>
              <w:rPr>
                <w:rFonts w:ascii="Times New Roman"/>
                <w:b w:val="false"/>
                <w:i w:val="false"/>
                <w:color w:val="000000"/>
                <w:sz w:val="20"/>
              </w:rPr>
              <w:t>
</w:t>
            </w:r>
            <w:r>
              <w:rPr>
                <w:rFonts w:ascii="Times New Roman"/>
                <w:b w:val="false"/>
                <w:i w:val="false"/>
                <w:color w:val="000000"/>
                <w:sz w:val="20"/>
              </w:rPr>
              <w:t>проекты в</w:t>
            </w:r>
            <w:r>
              <w:br/>
            </w:r>
            <w:r>
              <w:rPr>
                <w:rFonts w:ascii="Times New Roman"/>
                <w:b w:val="false"/>
                <w:i w:val="false"/>
                <w:color w:val="000000"/>
                <w:sz w:val="20"/>
              </w:rPr>
              <w:t>
</w:t>
            </w:r>
            <w:r>
              <w:rPr>
                <w:rFonts w:ascii="Times New Roman"/>
                <w:b w:val="false"/>
                <w:i w:val="false"/>
                <w:color w:val="000000"/>
                <w:sz w:val="20"/>
              </w:rPr>
              <w:t>несырьевых секторах</w:t>
            </w:r>
            <w:r>
              <w:br/>
            </w:r>
            <w:r>
              <w:rPr>
                <w:rFonts w:ascii="Times New Roman"/>
                <w:b w:val="false"/>
                <w:i w:val="false"/>
                <w:color w:val="000000"/>
                <w:sz w:val="20"/>
              </w:rPr>
              <w:t>
</w:t>
            </w:r>
            <w:r>
              <w:rPr>
                <w:rFonts w:ascii="Times New Roman"/>
                <w:b w:val="false"/>
                <w:i w:val="false"/>
                <w:color w:val="000000"/>
                <w:sz w:val="20"/>
              </w:rPr>
              <w:t>экономики;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w:t>
            </w:r>
            <w:r>
              <w:br/>
            </w:r>
            <w:r>
              <w:rPr>
                <w:rFonts w:ascii="Times New Roman"/>
                <w:b w:val="false"/>
                <w:i w:val="false"/>
                <w:color w:val="000000"/>
                <w:sz w:val="20"/>
              </w:rPr>
              <w:t>
</w:t>
            </w:r>
            <w:r>
              <w:rPr>
                <w:rFonts w:ascii="Times New Roman"/>
                <w:b w:val="false"/>
                <w:i w:val="false"/>
                <w:color w:val="000000"/>
                <w:sz w:val="20"/>
              </w:rPr>
              <w:t>продукцию на</w:t>
            </w:r>
            <w:r>
              <w:br/>
            </w:r>
            <w:r>
              <w:rPr>
                <w:rFonts w:ascii="Times New Roman"/>
                <w:b w:val="false"/>
                <w:i w:val="false"/>
                <w:color w:val="000000"/>
                <w:sz w:val="20"/>
              </w:rPr>
              <w:t>
</w:t>
            </w:r>
            <w:r>
              <w:rPr>
                <w:rFonts w:ascii="Times New Roman"/>
                <w:b w:val="false"/>
                <w:i w:val="false"/>
                <w:color w:val="000000"/>
                <w:sz w:val="20"/>
              </w:rPr>
              <w:t>внешние рынки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 значимости механизмов государственно-частного партнерства</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частных инвестиций</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 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частных инвестиций</w:t>
            </w:r>
            <w:r>
              <w:br/>
            </w:r>
            <w:r>
              <w:rPr>
                <w:rFonts w:ascii="Times New Roman"/>
                <w:b w:val="false"/>
                <w:i w:val="false"/>
                <w:color w:val="000000"/>
                <w:sz w:val="20"/>
              </w:rPr>
              <w:t>
</w:t>
            </w:r>
            <w:r>
              <w:rPr>
                <w:rFonts w:ascii="Times New Roman"/>
                <w:b w:val="false"/>
                <w:i w:val="false"/>
                <w:color w:val="000000"/>
                <w:sz w:val="20"/>
              </w:rPr>
              <w:t>в социальную и</w:t>
            </w:r>
            <w:r>
              <w:br/>
            </w:r>
            <w:r>
              <w:rPr>
                <w:rFonts w:ascii="Times New Roman"/>
                <w:b w:val="false"/>
                <w:i w:val="false"/>
                <w:color w:val="000000"/>
                <w:sz w:val="20"/>
              </w:rPr>
              <w:t>
</w:t>
            </w:r>
            <w:r>
              <w:rPr>
                <w:rFonts w:ascii="Times New Roman"/>
                <w:b w:val="false"/>
                <w:i w:val="false"/>
                <w:color w:val="000000"/>
                <w:sz w:val="20"/>
              </w:rPr>
              <w:t>жилищно-коммуналь-</w:t>
            </w:r>
            <w:r>
              <w:br/>
            </w:r>
            <w:r>
              <w:rPr>
                <w:rFonts w:ascii="Times New Roman"/>
                <w:b w:val="false"/>
                <w:i w:val="false"/>
                <w:color w:val="000000"/>
                <w:sz w:val="20"/>
              </w:rPr>
              <w:t>
</w:t>
            </w:r>
            <w:r>
              <w:rPr>
                <w:rFonts w:ascii="Times New Roman"/>
                <w:b w:val="false"/>
                <w:i w:val="false"/>
                <w:color w:val="000000"/>
                <w:sz w:val="20"/>
              </w:rPr>
              <w:t>ную сферы по новым</w:t>
            </w:r>
            <w:r>
              <w:br/>
            </w:r>
            <w:r>
              <w:rPr>
                <w:rFonts w:ascii="Times New Roman"/>
                <w:b w:val="false"/>
                <w:i w:val="false"/>
                <w:color w:val="000000"/>
                <w:sz w:val="20"/>
              </w:rPr>
              <w:t>
</w:t>
            </w:r>
            <w:r>
              <w:rPr>
                <w:rFonts w:ascii="Times New Roman"/>
                <w:b w:val="false"/>
                <w:i w:val="false"/>
                <w:color w:val="000000"/>
                <w:sz w:val="20"/>
              </w:rPr>
              <w:t>формам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 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1. Темп роста внешнеторгового оборота в % к предыдущему году, в 2009 году - 66 %;</w:t>
            </w:r>
            <w:r>
              <w:br/>
            </w:r>
            <w:r>
              <w:rPr>
                <w:rFonts w:ascii="Times New Roman"/>
                <w:b w:val="false"/>
                <w:i w:val="false"/>
                <w:color w:val="000000"/>
                <w:sz w:val="20"/>
              </w:rPr>
              <w:t>
</w:t>
            </w:r>
            <w:r>
              <w:rPr>
                <w:rFonts w:ascii="Times New Roman"/>
                <w:b w:val="false"/>
                <w:i w:val="false"/>
                <w:color w:val="000000"/>
                <w:sz w:val="20"/>
              </w:rPr>
              <w:t>в 2010 году - 112,1 %; в 2011 году - 106,2 %; в 2012 году - 105,0 %; в 2013 году -</w:t>
            </w:r>
            <w:r>
              <w:br/>
            </w:r>
            <w:r>
              <w:rPr>
                <w:rFonts w:ascii="Times New Roman"/>
                <w:b w:val="false"/>
                <w:i w:val="false"/>
                <w:color w:val="000000"/>
                <w:sz w:val="20"/>
              </w:rPr>
              <w:t>
</w:t>
            </w:r>
            <w:r>
              <w:rPr>
                <w:rFonts w:ascii="Times New Roman"/>
                <w:b w:val="false"/>
                <w:i w:val="false"/>
                <w:color w:val="000000"/>
                <w:sz w:val="20"/>
              </w:rPr>
              <w:t>103,7 %; в 2014 году - 104,1 %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 формирования Таможенного союза в рамках</w:t>
            </w:r>
            <w:r>
              <w:br/>
            </w:r>
            <w:r>
              <w:rPr>
                <w:rFonts w:ascii="Times New Roman"/>
                <w:b w:val="false"/>
                <w:i w:val="false"/>
                <w:color w:val="000000"/>
                <w:sz w:val="20"/>
              </w:rPr>
              <w:t>
</w:t>
            </w:r>
            <w:r>
              <w:rPr>
                <w:rFonts w:ascii="Times New Roman"/>
                <w:b w:val="false"/>
                <w:i w:val="false"/>
                <w:color w:val="000000"/>
                <w:sz w:val="20"/>
              </w:rPr>
              <w:t>Евразийского экономического сообщества</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Соглашений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w:t>
            </w:r>
            <w:r>
              <w:br/>
            </w:r>
            <w:r>
              <w:rPr>
                <w:rFonts w:ascii="Times New Roman"/>
                <w:b w:val="false"/>
                <w:i w:val="false"/>
                <w:color w:val="000000"/>
                <w:sz w:val="20"/>
              </w:rPr>
              <w:t>
</w:t>
            </w:r>
            <w:r>
              <w:rPr>
                <w:rFonts w:ascii="Times New Roman"/>
                <w:b w:val="false"/>
                <w:i w:val="false"/>
                <w:color w:val="000000"/>
                <w:sz w:val="20"/>
              </w:rPr>
              <w:t>процесса по формированию</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ставок</w:t>
            </w:r>
            <w:r>
              <w:br/>
            </w:r>
            <w:r>
              <w:rPr>
                <w:rFonts w:ascii="Times New Roman"/>
                <w:b w:val="false"/>
                <w:i w:val="false"/>
                <w:color w:val="000000"/>
                <w:sz w:val="20"/>
              </w:rPr>
              <w:t>
</w:t>
            </w:r>
            <w:r>
              <w:rPr>
                <w:rFonts w:ascii="Times New Roman"/>
                <w:b w:val="false"/>
                <w:i w:val="false"/>
                <w:color w:val="000000"/>
                <w:sz w:val="20"/>
              </w:rPr>
              <w:t>импортных</w:t>
            </w:r>
            <w:r>
              <w:br/>
            </w:r>
            <w:r>
              <w:rPr>
                <w:rFonts w:ascii="Times New Roman"/>
                <w:b w:val="false"/>
                <w:i w:val="false"/>
                <w:color w:val="000000"/>
                <w:sz w:val="20"/>
              </w:rPr>
              <w:t>
</w:t>
            </w:r>
            <w:r>
              <w:rPr>
                <w:rFonts w:ascii="Times New Roman"/>
                <w:b w:val="false"/>
                <w:i w:val="false"/>
                <w:color w:val="000000"/>
                <w:sz w:val="20"/>
              </w:rPr>
              <w:t>таможенных пошлин</w:t>
            </w:r>
            <w:r>
              <w:br/>
            </w:r>
            <w:r>
              <w:rPr>
                <w:rFonts w:ascii="Times New Roman"/>
                <w:b w:val="false"/>
                <w:i w:val="false"/>
                <w:color w:val="000000"/>
                <w:sz w:val="20"/>
              </w:rPr>
              <w:t>
</w:t>
            </w:r>
            <w:r>
              <w:rPr>
                <w:rFonts w:ascii="Times New Roman"/>
                <w:b w:val="false"/>
                <w:i w:val="false"/>
                <w:color w:val="000000"/>
                <w:sz w:val="20"/>
              </w:rPr>
              <w:t>стран-членов</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Соглашений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w:t>
            </w:r>
            <w:r>
              <w:br/>
            </w:r>
            <w:r>
              <w:rPr>
                <w:rFonts w:ascii="Times New Roman"/>
                <w:b w:val="false"/>
                <w:i w:val="false"/>
                <w:color w:val="000000"/>
                <w:sz w:val="20"/>
              </w:rPr>
              <w:t>
</w:t>
            </w:r>
            <w:r>
              <w:rPr>
                <w:rFonts w:ascii="Times New Roman"/>
                <w:b w:val="false"/>
                <w:i w:val="false"/>
                <w:color w:val="000000"/>
                <w:sz w:val="20"/>
              </w:rPr>
              <w:t>процесса по формированию</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 Всемирную торговую организацию</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двусторонних</w:t>
            </w:r>
            <w:r>
              <w:br/>
            </w:r>
            <w:r>
              <w:rPr>
                <w:rFonts w:ascii="Times New Roman"/>
                <w:b w:val="false"/>
                <w:i w:val="false"/>
                <w:color w:val="000000"/>
                <w:sz w:val="20"/>
              </w:rPr>
              <w:t>
</w:t>
            </w:r>
            <w:r>
              <w:rPr>
                <w:rFonts w:ascii="Times New Roman"/>
                <w:b w:val="false"/>
                <w:i w:val="false"/>
                <w:color w:val="000000"/>
                <w:sz w:val="20"/>
              </w:rPr>
              <w:t>переговоров по</w:t>
            </w:r>
            <w:r>
              <w:br/>
            </w:r>
            <w:r>
              <w:rPr>
                <w:rFonts w:ascii="Times New Roman"/>
                <w:b w:val="false"/>
                <w:i w:val="false"/>
                <w:color w:val="000000"/>
                <w:sz w:val="20"/>
              </w:rPr>
              <w:t>
</w:t>
            </w:r>
            <w:r>
              <w:rPr>
                <w:rFonts w:ascii="Times New Roman"/>
                <w:b w:val="false"/>
                <w:i w:val="false"/>
                <w:color w:val="000000"/>
                <w:sz w:val="20"/>
              </w:rPr>
              <w:t>вступлению в ВТО со</w:t>
            </w:r>
            <w:r>
              <w:br/>
            </w:r>
            <w:r>
              <w:rPr>
                <w:rFonts w:ascii="Times New Roman"/>
                <w:b w:val="false"/>
                <w:i w:val="false"/>
                <w:color w:val="000000"/>
                <w:sz w:val="20"/>
              </w:rPr>
              <w:t>
</w:t>
            </w:r>
            <w:r>
              <w:rPr>
                <w:rFonts w:ascii="Times New Roman"/>
                <w:b w:val="false"/>
                <w:i w:val="false"/>
                <w:color w:val="000000"/>
                <w:sz w:val="20"/>
              </w:rPr>
              <w:t>странами-членами</w:t>
            </w:r>
            <w:r>
              <w:br/>
            </w:r>
            <w:r>
              <w:rPr>
                <w:rFonts w:ascii="Times New Roman"/>
                <w:b w:val="false"/>
                <w:i w:val="false"/>
                <w:color w:val="000000"/>
                <w:sz w:val="20"/>
              </w:rPr>
              <w:t>
</w:t>
            </w:r>
            <w:r>
              <w:rPr>
                <w:rFonts w:ascii="Times New Roman"/>
                <w:b w:val="false"/>
                <w:i w:val="false"/>
                <w:color w:val="000000"/>
                <w:sz w:val="20"/>
              </w:rPr>
              <w:t>Рабочей группы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протоколов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Удовлетворенность населения государственными услугами в 2010 году - 50 %;</w:t>
            </w:r>
            <w:r>
              <w:br/>
            </w:r>
            <w:r>
              <w:rPr>
                <w:rFonts w:ascii="Times New Roman"/>
                <w:b w:val="false"/>
                <w:i w:val="false"/>
                <w:color w:val="000000"/>
                <w:sz w:val="20"/>
              </w:rPr>
              <w:t>
</w:t>
            </w:r>
            <w:r>
              <w:rPr>
                <w:rFonts w:ascii="Times New Roman"/>
                <w:b w:val="false"/>
                <w:i w:val="false"/>
                <w:color w:val="000000"/>
                <w:sz w:val="20"/>
              </w:rPr>
              <w:t>в 2011 году - 55 %; в 2012 году - 60 %; в 2013 году - 65 %; в 2014 году-70 %,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 оказания государственных услуг</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w:t>
            </w:r>
            <w:r>
              <w:br/>
            </w:r>
            <w:r>
              <w:rPr>
                <w:rFonts w:ascii="Times New Roman"/>
                <w:b w:val="false"/>
                <w:i w:val="false"/>
                <w:color w:val="000000"/>
                <w:sz w:val="20"/>
              </w:rPr>
              <w:t>
</w:t>
            </w:r>
            <w:r>
              <w:rPr>
                <w:rFonts w:ascii="Times New Roman"/>
                <w:b w:val="false"/>
                <w:i w:val="false"/>
                <w:color w:val="000000"/>
                <w:sz w:val="20"/>
              </w:rPr>
              <w:t>ных услуг,</w:t>
            </w:r>
            <w:r>
              <w:br/>
            </w:r>
            <w:r>
              <w:rPr>
                <w:rFonts w:ascii="Times New Roman"/>
                <w:b w:val="false"/>
                <w:i w:val="false"/>
                <w:color w:val="000000"/>
                <w:sz w:val="20"/>
              </w:rPr>
              <w:t>
</w:t>
            </w:r>
            <w:r>
              <w:rPr>
                <w:rFonts w:ascii="Times New Roman"/>
                <w:b w:val="false"/>
                <w:i w:val="false"/>
                <w:color w:val="000000"/>
                <w:sz w:val="20"/>
              </w:rPr>
              <w:t>предложенных к</w:t>
            </w:r>
            <w:r>
              <w:br/>
            </w:r>
            <w:r>
              <w:rPr>
                <w:rFonts w:ascii="Times New Roman"/>
                <w:b w:val="false"/>
                <w:i w:val="false"/>
                <w:color w:val="000000"/>
                <w:sz w:val="20"/>
              </w:rPr>
              <w:t>
</w:t>
            </w:r>
            <w:r>
              <w:rPr>
                <w:rFonts w:ascii="Times New Roman"/>
                <w:b w:val="false"/>
                <w:i w:val="false"/>
                <w:color w:val="000000"/>
                <w:sz w:val="20"/>
              </w:rPr>
              <w:t>включению в Реестр</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от количества</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центральных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(ЦГО)</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ЦГО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 мест-</w:t>
            </w:r>
            <w:r>
              <w:br/>
            </w:r>
            <w:r>
              <w:rPr>
                <w:rFonts w:ascii="Times New Roman"/>
                <w:b w:val="false"/>
                <w:i w:val="false"/>
                <w:color w:val="000000"/>
                <w:sz w:val="20"/>
              </w:rPr>
              <w:t>
</w:t>
            </w:r>
            <w:r>
              <w:rPr>
                <w:rFonts w:ascii="Times New Roman"/>
                <w:b w:val="false"/>
                <w:i w:val="false"/>
                <w:color w:val="000000"/>
                <w:sz w:val="20"/>
              </w:rPr>
              <w:t>ных исполнительных</w:t>
            </w:r>
            <w:r>
              <w:br/>
            </w:r>
            <w:r>
              <w:rPr>
                <w:rFonts w:ascii="Times New Roman"/>
                <w:b w:val="false"/>
                <w:i w:val="false"/>
                <w:color w:val="000000"/>
                <w:sz w:val="20"/>
              </w:rPr>
              <w:t>
</w:t>
            </w:r>
            <w:r>
              <w:rPr>
                <w:rFonts w:ascii="Times New Roman"/>
                <w:b w:val="false"/>
                <w:i w:val="false"/>
                <w:color w:val="000000"/>
                <w:sz w:val="20"/>
              </w:rPr>
              <w:t>органов (МИО)</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данных, необходимых</w:t>
            </w:r>
            <w:r>
              <w:br/>
            </w:r>
            <w:r>
              <w:rPr>
                <w:rFonts w:ascii="Times New Roman"/>
                <w:b w:val="false"/>
                <w:i w:val="false"/>
                <w:color w:val="000000"/>
                <w:sz w:val="20"/>
              </w:rPr>
              <w:t>
</w:t>
            </w:r>
            <w:r>
              <w:rPr>
                <w:rFonts w:ascii="Times New Roman"/>
                <w:b w:val="false"/>
                <w:i w:val="false"/>
                <w:color w:val="000000"/>
                <w:sz w:val="20"/>
              </w:rPr>
              <w:t>для подтверждения</w:t>
            </w:r>
            <w:r>
              <w:br/>
            </w:r>
            <w:r>
              <w:rPr>
                <w:rFonts w:ascii="Times New Roman"/>
                <w:b w:val="false"/>
                <w:i w:val="false"/>
                <w:color w:val="000000"/>
                <w:sz w:val="20"/>
              </w:rPr>
              <w:t>
</w:t>
            </w:r>
            <w:r>
              <w:rPr>
                <w:rFonts w:ascii="Times New Roman"/>
                <w:b w:val="false"/>
                <w:i w:val="false"/>
                <w:color w:val="000000"/>
                <w:sz w:val="20"/>
              </w:rPr>
              <w:t>исполнения целевых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Стратегии - 2020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Интегрирование</w:t>
            </w:r>
            <w:r>
              <w:br/>
            </w:r>
            <w:r>
              <w:rPr>
                <w:rFonts w:ascii="Times New Roman"/>
                <w:b w:val="false"/>
                <w:i w:val="false"/>
                <w:color w:val="000000"/>
                <w:sz w:val="20"/>
              </w:rPr>
              <w:t>
</w:t>
            </w:r>
            <w:r>
              <w:rPr>
                <w:rFonts w:ascii="Times New Roman"/>
                <w:b w:val="false"/>
                <w:i w:val="false"/>
                <w:color w:val="000000"/>
                <w:sz w:val="20"/>
              </w:rPr>
              <w:t>целевых индикаторов</w:t>
            </w:r>
            <w:r>
              <w:br/>
            </w:r>
            <w:r>
              <w:rPr>
                <w:rFonts w:ascii="Times New Roman"/>
                <w:b w:val="false"/>
                <w:i w:val="false"/>
                <w:color w:val="000000"/>
                <w:sz w:val="20"/>
              </w:rPr>
              <w:t>
</w:t>
            </w:r>
            <w:r>
              <w:rPr>
                <w:rFonts w:ascii="Times New Roman"/>
                <w:b w:val="false"/>
                <w:i w:val="false"/>
                <w:color w:val="000000"/>
                <w:sz w:val="20"/>
              </w:rPr>
              <w:t>Стратегии - 2020 в</w:t>
            </w:r>
            <w:r>
              <w:br/>
            </w:r>
            <w:r>
              <w:rPr>
                <w:rFonts w:ascii="Times New Roman"/>
                <w:b w:val="false"/>
                <w:i w:val="false"/>
                <w:color w:val="000000"/>
                <w:sz w:val="20"/>
              </w:rPr>
              <w:t>
</w:t>
            </w:r>
            <w:r>
              <w:rPr>
                <w:rFonts w:ascii="Times New Roman"/>
                <w:b w:val="false"/>
                <w:i w:val="false"/>
                <w:color w:val="000000"/>
                <w:sz w:val="20"/>
              </w:rPr>
              <w:t>нижестоящие</w:t>
            </w:r>
            <w:r>
              <w:br/>
            </w:r>
            <w:r>
              <w:rPr>
                <w:rFonts w:ascii="Times New Roman"/>
                <w:b w:val="false"/>
                <w:i w:val="false"/>
                <w:color w:val="000000"/>
                <w:sz w:val="20"/>
              </w:rPr>
              <w:t>
</w:t>
            </w:r>
            <w:r>
              <w:rPr>
                <w:rFonts w:ascii="Times New Roman"/>
                <w:b w:val="false"/>
                <w:i w:val="false"/>
                <w:color w:val="000000"/>
                <w:sz w:val="20"/>
              </w:rPr>
              <w:t>документы системы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1"/>
    <w:p>
      <w:pPr>
        <w:spacing w:after="0"/>
        <w:ind w:left="0"/>
        <w:jc w:val="left"/>
      </w:pPr>
      <w:r>
        <w:rPr>
          <w:rFonts w:ascii="Times New Roman"/>
          <w:b/>
          <w:i w:val="false"/>
          <w:color w:val="000000"/>
        </w:rPr>
        <w:t xml:space="preserve"> 
 4.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953"/>
        <w:gridCol w:w="453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цели государства, на</w:t>
            </w:r>
            <w:r>
              <w:br/>
            </w:r>
            <w:r>
              <w:rPr>
                <w:rFonts w:ascii="Times New Roman"/>
                <w:b w:val="false"/>
                <w:i w:val="false"/>
                <w:color w:val="000000"/>
                <w:sz w:val="20"/>
              </w:rPr>
              <w:t>
</w:t>
            </w:r>
            <w:r>
              <w:rPr>
                <w:rFonts w:ascii="Times New Roman"/>
                <w:b w:val="false"/>
                <w:i w:val="false"/>
                <w:color w:val="000000"/>
                <w:sz w:val="20"/>
              </w:rPr>
              <w:t>реализацию которых</w:t>
            </w:r>
            <w:r>
              <w:br/>
            </w:r>
            <w:r>
              <w:rPr>
                <w:rFonts w:ascii="Times New Roman"/>
                <w:b w:val="false"/>
                <w:i w:val="false"/>
                <w:color w:val="000000"/>
                <w:sz w:val="20"/>
              </w:rPr>
              <w:t>
</w:t>
            </w:r>
            <w:r>
              <w:rPr>
                <w:rFonts w:ascii="Times New Roman"/>
                <w:b w:val="false"/>
                <w:i w:val="false"/>
                <w:color w:val="000000"/>
                <w:sz w:val="20"/>
              </w:rPr>
              <w:t>направлена деятельность</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стратегического документа,</w:t>
            </w:r>
            <w:r>
              <w:br/>
            </w:r>
            <w:r>
              <w:rPr>
                <w:rFonts w:ascii="Times New Roman"/>
                <w:b w:val="false"/>
                <w:i w:val="false"/>
                <w:color w:val="000000"/>
                <w:sz w:val="20"/>
              </w:rPr>
              <w:t>
</w:t>
            </w:r>
            <w:r>
              <w:rPr>
                <w:rFonts w:ascii="Times New Roman"/>
                <w:b w:val="false"/>
                <w:i w:val="false"/>
                <w:color w:val="000000"/>
                <w:sz w:val="20"/>
              </w:rPr>
              <w:t>нормативного правового</w:t>
            </w:r>
            <w:r>
              <w:br/>
            </w:r>
            <w:r>
              <w:rPr>
                <w:rFonts w:ascii="Times New Roman"/>
                <w:b w:val="false"/>
                <w:i w:val="false"/>
                <w:color w:val="000000"/>
                <w:sz w:val="20"/>
              </w:rPr>
              <w:t>
</w:t>
            </w:r>
            <w:r>
              <w:rPr>
                <w:rFonts w:ascii="Times New Roman"/>
                <w:b w:val="false"/>
                <w:i w:val="false"/>
                <w:color w:val="000000"/>
                <w:sz w:val="20"/>
              </w:rPr>
              <w:t>акта</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и модернизация</w:t>
            </w:r>
            <w:r>
              <w:br/>
            </w:r>
            <w:r>
              <w:rPr>
                <w:rFonts w:ascii="Times New Roman"/>
                <w:b w:val="false"/>
                <w:i w:val="false"/>
                <w:color w:val="000000"/>
                <w:sz w:val="20"/>
              </w:rPr>
              <w:t>
</w:t>
            </w:r>
            <w:r>
              <w:rPr>
                <w:rFonts w:ascii="Times New Roman"/>
                <w:b w:val="false"/>
                <w:i w:val="false"/>
                <w:color w:val="000000"/>
                <w:sz w:val="20"/>
              </w:rPr>
              <w:t>экономики</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w:t>
            </w:r>
            <w:r>
              <w:br/>
            </w:r>
            <w:r>
              <w:rPr>
                <w:rFonts w:ascii="Times New Roman"/>
                <w:b w:val="false"/>
                <w:i w:val="false"/>
                <w:color w:val="000000"/>
                <w:sz w:val="20"/>
              </w:rPr>
              <w:t>
</w:t>
            </w:r>
            <w:r>
              <w:rPr>
                <w:rFonts w:ascii="Times New Roman"/>
                <w:b w:val="false"/>
                <w:i w:val="false"/>
                <w:color w:val="000000"/>
                <w:sz w:val="20"/>
              </w:rPr>
              <w:t>увеличения казахстанской</w:t>
            </w:r>
            <w:r>
              <w:br/>
            </w:r>
            <w:r>
              <w:rPr>
                <w:rFonts w:ascii="Times New Roman"/>
                <w:b w:val="false"/>
                <w:i w:val="false"/>
                <w:color w:val="000000"/>
                <w:sz w:val="20"/>
              </w:rPr>
              <w:t>
</w:t>
            </w:r>
            <w:r>
              <w:rPr>
                <w:rFonts w:ascii="Times New Roman"/>
                <w:b w:val="false"/>
                <w:i w:val="false"/>
                <w:color w:val="000000"/>
                <w:sz w:val="20"/>
              </w:rPr>
              <w:t>экономики к 2020 году</w:t>
            </w:r>
            <w:r>
              <w:br/>
            </w:r>
            <w:r>
              <w:rPr>
                <w:rFonts w:ascii="Times New Roman"/>
                <w:b w:val="false"/>
                <w:i w:val="false"/>
                <w:color w:val="000000"/>
                <w:sz w:val="20"/>
              </w:rPr>
              <w:t>
</w:t>
            </w:r>
            <w:r>
              <w:rPr>
                <w:rFonts w:ascii="Times New Roman"/>
                <w:b w:val="false"/>
                <w:i w:val="false"/>
                <w:color w:val="000000"/>
                <w:sz w:val="20"/>
              </w:rPr>
              <w:t>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w:t>
            </w:r>
            <w:r>
              <w:br/>
            </w:r>
            <w:r>
              <w:rPr>
                <w:rFonts w:ascii="Times New Roman"/>
                <w:b w:val="false"/>
                <w:i w:val="false"/>
                <w:color w:val="000000"/>
                <w:sz w:val="20"/>
              </w:rPr>
              <w:t>
</w:t>
            </w:r>
            <w:r>
              <w:rPr>
                <w:rFonts w:ascii="Times New Roman"/>
                <w:b w:val="false"/>
                <w:i w:val="false"/>
                <w:color w:val="000000"/>
                <w:sz w:val="20"/>
              </w:rPr>
              <w:t>отношению к уровню 2009</w:t>
            </w:r>
            <w:r>
              <w:br/>
            </w:r>
            <w:r>
              <w:rPr>
                <w:rFonts w:ascii="Times New Roman"/>
                <w:b w:val="false"/>
                <w:i w:val="false"/>
                <w:color w:val="000000"/>
                <w:sz w:val="20"/>
              </w:rPr>
              <w:t>
</w:t>
            </w:r>
            <w:r>
              <w:rPr>
                <w:rFonts w:ascii="Times New Roman"/>
                <w:b w:val="false"/>
                <w:i w:val="false"/>
                <w:color w:val="000000"/>
                <w:sz w:val="20"/>
              </w:rPr>
              <w:t>года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 казахстанская</w:t>
            </w:r>
            <w:r>
              <w:br/>
            </w:r>
            <w:r>
              <w:rPr>
                <w:rFonts w:ascii="Times New Roman"/>
                <w:b w:val="false"/>
                <w:i w:val="false"/>
                <w:color w:val="000000"/>
                <w:sz w:val="20"/>
              </w:rPr>
              <w:t>
</w:t>
            </w:r>
            <w:r>
              <w:rPr>
                <w:rFonts w:ascii="Times New Roman"/>
                <w:b w:val="false"/>
                <w:i w:val="false"/>
                <w:color w:val="000000"/>
                <w:sz w:val="20"/>
              </w:rPr>
              <w:t>экономика в реальном выражении</w:t>
            </w:r>
            <w:r>
              <w:br/>
            </w:r>
            <w:r>
              <w:rPr>
                <w:rFonts w:ascii="Times New Roman"/>
                <w:b w:val="false"/>
                <w:i w:val="false"/>
                <w:color w:val="000000"/>
                <w:sz w:val="20"/>
              </w:rPr>
              <w:t>
</w:t>
            </w:r>
            <w:r>
              <w:rPr>
                <w:rFonts w:ascii="Times New Roman"/>
                <w:b w:val="false"/>
                <w:i w:val="false"/>
                <w:color w:val="000000"/>
                <w:sz w:val="20"/>
              </w:rPr>
              <w:t>возрастет более чем на треть</w:t>
            </w:r>
            <w:r>
              <w:br/>
            </w:r>
            <w:r>
              <w:rPr>
                <w:rFonts w:ascii="Times New Roman"/>
                <w:b w:val="false"/>
                <w:i w:val="false"/>
                <w:color w:val="000000"/>
                <w:sz w:val="20"/>
              </w:rPr>
              <w:t>
</w:t>
            </w:r>
            <w:r>
              <w:rPr>
                <w:rFonts w:ascii="Times New Roman"/>
                <w:b w:val="false"/>
                <w:i w:val="false"/>
                <w:color w:val="000000"/>
                <w:sz w:val="20"/>
              </w:rPr>
              <w:t>по отношению к уровню 2009</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Диверсификация экономики будет</w:t>
            </w:r>
            <w:r>
              <w:br/>
            </w:r>
            <w:r>
              <w:rPr>
                <w:rFonts w:ascii="Times New Roman"/>
                <w:b w:val="false"/>
                <w:i w:val="false"/>
                <w:color w:val="000000"/>
                <w:sz w:val="20"/>
              </w:rPr>
              <w:t>
</w:t>
            </w:r>
            <w:r>
              <w:rPr>
                <w:rFonts w:ascii="Times New Roman"/>
                <w:b w:val="false"/>
                <w:i w:val="false"/>
                <w:color w:val="000000"/>
                <w:sz w:val="20"/>
              </w:rPr>
              <w:t>увязана с планами по</w:t>
            </w:r>
            <w:r>
              <w:br/>
            </w:r>
            <w:r>
              <w:rPr>
                <w:rFonts w:ascii="Times New Roman"/>
                <w:b w:val="false"/>
                <w:i w:val="false"/>
                <w:color w:val="000000"/>
                <w:sz w:val="20"/>
              </w:rPr>
              <w:t>
</w:t>
            </w:r>
            <w:r>
              <w:rPr>
                <w:rFonts w:ascii="Times New Roman"/>
                <w:b w:val="false"/>
                <w:i w:val="false"/>
                <w:color w:val="000000"/>
                <w:sz w:val="20"/>
              </w:rPr>
              <w:t>формированию центров</w:t>
            </w:r>
            <w:r>
              <w:br/>
            </w:r>
            <w:r>
              <w:rPr>
                <w:rFonts w:ascii="Times New Roman"/>
                <w:b w:val="false"/>
                <w:i w:val="false"/>
                <w:color w:val="000000"/>
                <w:sz w:val="20"/>
              </w:rPr>
              <w:t>
</w:t>
            </w:r>
            <w:r>
              <w:rPr>
                <w:rFonts w:ascii="Times New Roman"/>
                <w:b w:val="false"/>
                <w:i w:val="false"/>
                <w:color w:val="000000"/>
                <w:sz w:val="20"/>
              </w:rPr>
              <w:t>экономического роста с целью</w:t>
            </w:r>
            <w:r>
              <w:br/>
            </w:r>
            <w:r>
              <w:rPr>
                <w:rFonts w:ascii="Times New Roman"/>
                <w:b w:val="false"/>
                <w:i w:val="false"/>
                <w:color w:val="000000"/>
                <w:sz w:val="20"/>
              </w:rPr>
              <w:t>
</w:t>
            </w:r>
            <w:r>
              <w:rPr>
                <w:rFonts w:ascii="Times New Roman"/>
                <w:b w:val="false"/>
                <w:i w:val="false"/>
                <w:color w:val="000000"/>
                <w:sz w:val="20"/>
              </w:rPr>
              <w:t>создания рациональной</w:t>
            </w:r>
            <w:r>
              <w:br/>
            </w:r>
            <w:r>
              <w:rPr>
                <w:rFonts w:ascii="Times New Roman"/>
                <w:b w:val="false"/>
                <w:i w:val="false"/>
                <w:color w:val="000000"/>
                <w:sz w:val="20"/>
              </w:rPr>
              <w:t>
</w:t>
            </w:r>
            <w:r>
              <w:rPr>
                <w:rFonts w:ascii="Times New Roman"/>
                <w:b w:val="false"/>
                <w:i w:val="false"/>
                <w:color w:val="000000"/>
                <w:sz w:val="20"/>
              </w:rPr>
              <w:t>территориальной организации</w:t>
            </w:r>
            <w:r>
              <w:br/>
            </w:r>
            <w:r>
              <w:rPr>
                <w:rFonts w:ascii="Times New Roman"/>
                <w:b w:val="false"/>
                <w:i w:val="false"/>
                <w:color w:val="000000"/>
                <w:sz w:val="20"/>
              </w:rPr>
              <w:t>
</w:t>
            </w:r>
            <w:r>
              <w:rPr>
                <w:rFonts w:ascii="Times New Roman"/>
                <w:b w:val="false"/>
                <w:i w:val="false"/>
                <w:color w:val="000000"/>
                <w:sz w:val="20"/>
              </w:rPr>
              <w:t>экономического потенциала и</w:t>
            </w:r>
            <w:r>
              <w:br/>
            </w:r>
            <w:r>
              <w:rPr>
                <w:rFonts w:ascii="Times New Roman"/>
                <w:b w:val="false"/>
                <w:i w:val="false"/>
                <w:color w:val="000000"/>
                <w:sz w:val="20"/>
              </w:rPr>
              <w:t>
</w:t>
            </w:r>
            <w:r>
              <w:rPr>
                <w:rFonts w:ascii="Times New Roman"/>
                <w:b w:val="false"/>
                <w:i w:val="false"/>
                <w:color w:val="000000"/>
                <w:sz w:val="20"/>
              </w:rPr>
              <w:t>благоприятных условий для</w:t>
            </w:r>
            <w:r>
              <w:br/>
            </w:r>
            <w:r>
              <w:rPr>
                <w:rFonts w:ascii="Times New Roman"/>
                <w:b w:val="false"/>
                <w:i w:val="false"/>
                <w:color w:val="000000"/>
                <w:sz w:val="20"/>
              </w:rPr>
              <w:t>
</w:t>
            </w:r>
            <w:r>
              <w:rPr>
                <w:rFonts w:ascii="Times New Roman"/>
                <w:b w:val="false"/>
                <w:i w:val="false"/>
                <w:color w:val="000000"/>
                <w:sz w:val="20"/>
              </w:rPr>
              <w:t>жизнедеятельности населения.</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административной</w:t>
            </w:r>
            <w:r>
              <w:br/>
            </w:r>
            <w:r>
              <w:rPr>
                <w:rFonts w:ascii="Times New Roman"/>
                <w:b w:val="false"/>
                <w:i w:val="false"/>
                <w:color w:val="000000"/>
                <w:sz w:val="20"/>
              </w:rPr>
              <w:t>
</w:t>
            </w:r>
            <w:r>
              <w:rPr>
                <w:rFonts w:ascii="Times New Roman"/>
                <w:b w:val="false"/>
                <w:i w:val="false"/>
                <w:color w:val="000000"/>
                <w:sz w:val="20"/>
              </w:rPr>
              <w:t>реформы поручаю Правительству</w:t>
            </w:r>
            <w:r>
              <w:br/>
            </w:r>
            <w:r>
              <w:rPr>
                <w:rFonts w:ascii="Times New Roman"/>
                <w:b w:val="false"/>
                <w:i w:val="false"/>
                <w:color w:val="000000"/>
                <w:sz w:val="20"/>
              </w:rPr>
              <w:t>
</w:t>
            </w:r>
            <w:r>
              <w:rPr>
                <w:rFonts w:ascii="Times New Roman"/>
                <w:b w:val="false"/>
                <w:i w:val="false"/>
                <w:color w:val="000000"/>
                <w:sz w:val="20"/>
              </w:rPr>
              <w:t>решительно снизить</w:t>
            </w:r>
            <w:r>
              <w:br/>
            </w:r>
            <w:r>
              <w:rPr>
                <w:rFonts w:ascii="Times New Roman"/>
                <w:b w:val="false"/>
                <w:i w:val="false"/>
                <w:color w:val="000000"/>
                <w:sz w:val="20"/>
              </w:rPr>
              <w:t>
</w:t>
            </w:r>
            <w:r>
              <w:rPr>
                <w:rFonts w:ascii="Times New Roman"/>
                <w:b w:val="false"/>
                <w:i w:val="false"/>
                <w:color w:val="000000"/>
                <w:sz w:val="20"/>
              </w:rPr>
              <w:t>административную нагрузку на</w:t>
            </w:r>
            <w:r>
              <w:br/>
            </w:r>
            <w:r>
              <w:rPr>
                <w:rFonts w:ascii="Times New Roman"/>
                <w:b w:val="false"/>
                <w:i w:val="false"/>
                <w:color w:val="000000"/>
                <w:sz w:val="20"/>
              </w:rPr>
              <w:t>
</w:t>
            </w:r>
            <w:r>
              <w:rPr>
                <w:rFonts w:ascii="Times New Roman"/>
                <w:b w:val="false"/>
                <w:i w:val="false"/>
                <w:color w:val="000000"/>
                <w:sz w:val="20"/>
              </w:rPr>
              <w:t>бизнес, провести дальнейшее</w:t>
            </w:r>
            <w:r>
              <w:br/>
            </w:r>
            <w:r>
              <w:rPr>
                <w:rFonts w:ascii="Times New Roman"/>
                <w:b w:val="false"/>
                <w:i w:val="false"/>
                <w:color w:val="000000"/>
                <w:sz w:val="20"/>
              </w:rPr>
              <w:t>
</w:t>
            </w:r>
            <w:r>
              <w:rPr>
                <w:rFonts w:ascii="Times New Roman"/>
                <w:b w:val="false"/>
                <w:i w:val="false"/>
                <w:color w:val="000000"/>
                <w:sz w:val="20"/>
              </w:rPr>
              <w:t>упрощение разрешительной</w:t>
            </w:r>
            <w:r>
              <w:br/>
            </w:r>
            <w:r>
              <w:rPr>
                <w:rFonts w:ascii="Times New Roman"/>
                <w:b w:val="false"/>
                <w:i w:val="false"/>
                <w:color w:val="000000"/>
                <w:sz w:val="20"/>
              </w:rPr>
              <w:t>
</w:t>
            </w:r>
            <w:r>
              <w:rPr>
                <w:rFonts w:ascii="Times New Roman"/>
                <w:b w:val="false"/>
                <w:i w:val="false"/>
                <w:color w:val="000000"/>
                <w:sz w:val="20"/>
              </w:rPr>
              <w:t>системы, прежде всего</w:t>
            </w:r>
            <w:r>
              <w:br/>
            </w:r>
            <w:r>
              <w:rPr>
                <w:rFonts w:ascii="Times New Roman"/>
                <w:b w:val="false"/>
                <w:i w:val="false"/>
                <w:color w:val="000000"/>
                <w:sz w:val="20"/>
              </w:rPr>
              <w:t>
</w:t>
            </w:r>
            <w:r>
              <w:rPr>
                <w:rFonts w:ascii="Times New Roman"/>
                <w:b w:val="false"/>
                <w:i w:val="false"/>
                <w:color w:val="000000"/>
                <w:sz w:val="20"/>
              </w:rPr>
              <w:t>лицензирования, сертификации,</w:t>
            </w:r>
            <w:r>
              <w:br/>
            </w:r>
            <w:r>
              <w:rPr>
                <w:rFonts w:ascii="Times New Roman"/>
                <w:b w:val="false"/>
                <w:i w:val="false"/>
                <w:color w:val="000000"/>
                <w:sz w:val="20"/>
              </w:rPr>
              <w:t>
</w:t>
            </w:r>
            <w:r>
              <w:rPr>
                <w:rFonts w:ascii="Times New Roman"/>
                <w:b w:val="false"/>
                <w:i w:val="false"/>
                <w:color w:val="000000"/>
                <w:sz w:val="20"/>
              </w:rPr>
              <w:t>аккредитации.</w:t>
            </w:r>
            <w:r>
              <w:br/>
            </w:r>
            <w:r>
              <w:rPr>
                <w:rFonts w:ascii="Times New Roman"/>
                <w:b w:val="false"/>
                <w:i w:val="false"/>
                <w:color w:val="000000"/>
                <w:sz w:val="20"/>
              </w:rPr>
              <w:t>
</w:t>
            </w:r>
            <w:r>
              <w:rPr>
                <w:rFonts w:ascii="Times New Roman"/>
                <w:b w:val="false"/>
                <w:i w:val="false"/>
                <w:color w:val="000000"/>
                <w:sz w:val="20"/>
              </w:rPr>
              <w:t>К 2011 году:</w:t>
            </w:r>
            <w:r>
              <w:br/>
            </w:r>
            <w:r>
              <w:rPr>
                <w:rFonts w:ascii="Times New Roman"/>
                <w:b w:val="false"/>
                <w:i w:val="false"/>
                <w:color w:val="000000"/>
                <w:sz w:val="20"/>
              </w:rPr>
              <w:t>
</w:t>
            </w:r>
            <w:r>
              <w:rPr>
                <w:rFonts w:ascii="Times New Roman"/>
                <w:b w:val="false"/>
                <w:i w:val="false"/>
                <w:color w:val="000000"/>
                <w:sz w:val="20"/>
              </w:rPr>
              <w:t>будет разработана методика</w:t>
            </w:r>
            <w:r>
              <w:br/>
            </w:r>
            <w:r>
              <w:rPr>
                <w:rFonts w:ascii="Times New Roman"/>
                <w:b w:val="false"/>
                <w:i w:val="false"/>
                <w:color w:val="000000"/>
                <w:sz w:val="20"/>
              </w:rPr>
              <w:t>
</w:t>
            </w:r>
            <w:r>
              <w:rPr>
                <w:rFonts w:ascii="Times New Roman"/>
                <w:b w:val="false"/>
                <w:i w:val="false"/>
                <w:color w:val="000000"/>
                <w:sz w:val="20"/>
              </w:rPr>
              <w:t>анализа регуляторного</w:t>
            </w:r>
            <w:r>
              <w:br/>
            </w:r>
            <w:r>
              <w:rPr>
                <w:rFonts w:ascii="Times New Roman"/>
                <w:b w:val="false"/>
                <w:i w:val="false"/>
                <w:color w:val="000000"/>
                <w:sz w:val="20"/>
              </w:rPr>
              <w:t>
</w:t>
            </w:r>
            <w:r>
              <w:rPr>
                <w:rFonts w:ascii="Times New Roman"/>
                <w:b w:val="false"/>
                <w:i w:val="false"/>
                <w:color w:val="000000"/>
                <w:sz w:val="20"/>
              </w:rPr>
              <w:t>воздействия (АРВ) для</w:t>
            </w:r>
            <w:r>
              <w:br/>
            </w:r>
            <w:r>
              <w:rPr>
                <w:rFonts w:ascii="Times New Roman"/>
                <w:b w:val="false"/>
                <w:i w:val="false"/>
                <w:color w:val="000000"/>
                <w:sz w:val="20"/>
              </w:rPr>
              <w:t>
</w:t>
            </w:r>
            <w:r>
              <w:rPr>
                <w:rFonts w:ascii="Times New Roman"/>
                <w:b w:val="false"/>
                <w:i w:val="false"/>
                <w:color w:val="000000"/>
                <w:sz w:val="20"/>
              </w:rPr>
              <w:t>разработки и принятия новых</w:t>
            </w:r>
            <w:r>
              <w:br/>
            </w:r>
            <w:r>
              <w:rPr>
                <w:rFonts w:ascii="Times New Roman"/>
                <w:b w:val="false"/>
                <w:i w:val="false"/>
                <w:color w:val="000000"/>
                <w:sz w:val="20"/>
              </w:rPr>
              <w:t>
</w:t>
            </w:r>
            <w:r>
              <w:rPr>
                <w:rFonts w:ascii="Times New Roman"/>
                <w:b w:val="false"/>
                <w:i w:val="false"/>
                <w:color w:val="000000"/>
                <w:sz w:val="20"/>
              </w:rPr>
              <w:t>нормативных правовых актов;</w:t>
            </w:r>
            <w:r>
              <w:br/>
            </w:r>
            <w:r>
              <w:rPr>
                <w:rFonts w:ascii="Times New Roman"/>
                <w:b w:val="false"/>
                <w:i w:val="false"/>
                <w:color w:val="000000"/>
                <w:sz w:val="20"/>
              </w:rPr>
              <w:t>
</w:t>
            </w:r>
            <w:r>
              <w:rPr>
                <w:rFonts w:ascii="Times New Roman"/>
                <w:b w:val="false"/>
                <w:i w:val="false"/>
                <w:color w:val="000000"/>
                <w:sz w:val="20"/>
              </w:rPr>
              <w:t>Второе - опережающее</w:t>
            </w:r>
            <w:r>
              <w:br/>
            </w:r>
            <w:r>
              <w:rPr>
                <w:rFonts w:ascii="Times New Roman"/>
                <w:b w:val="false"/>
                <w:i w:val="false"/>
                <w:color w:val="000000"/>
                <w:sz w:val="20"/>
              </w:rPr>
              <w:t>
</w:t>
            </w:r>
            <w:r>
              <w:rPr>
                <w:rFonts w:ascii="Times New Roman"/>
                <w:b w:val="false"/>
                <w:i w:val="false"/>
                <w:color w:val="000000"/>
                <w:sz w:val="20"/>
              </w:rPr>
              <w:t>инфраструктурное обеспечение</w:t>
            </w:r>
            <w:r>
              <w:br/>
            </w:r>
            <w:r>
              <w:rPr>
                <w:rFonts w:ascii="Times New Roman"/>
                <w:b w:val="false"/>
                <w:i w:val="false"/>
                <w:color w:val="000000"/>
                <w:sz w:val="20"/>
              </w:rPr>
              <w:t>
</w:t>
            </w:r>
            <w:r>
              <w:rPr>
                <w:rFonts w:ascii="Times New Roman"/>
                <w:b w:val="false"/>
                <w:i w:val="false"/>
                <w:color w:val="000000"/>
                <w:sz w:val="20"/>
              </w:rPr>
              <w:t>основных секторов экономики.</w:t>
            </w:r>
            <w:r>
              <w:br/>
            </w:r>
            <w:r>
              <w:rPr>
                <w:rFonts w:ascii="Times New Roman"/>
                <w:b w:val="false"/>
                <w:i w:val="false"/>
                <w:color w:val="000000"/>
                <w:sz w:val="20"/>
              </w:rPr>
              <w:t>
</w:t>
            </w:r>
            <w:r>
              <w:rPr>
                <w:rFonts w:ascii="Times New Roman"/>
                <w:b w:val="false"/>
                <w:i w:val="false"/>
                <w:color w:val="000000"/>
                <w:sz w:val="20"/>
              </w:rPr>
              <w:t>Для привлекательности и</w:t>
            </w:r>
            <w:r>
              <w:br/>
            </w:r>
            <w:r>
              <w:rPr>
                <w:rFonts w:ascii="Times New Roman"/>
                <w:b w:val="false"/>
                <w:i w:val="false"/>
                <w:color w:val="000000"/>
                <w:sz w:val="20"/>
              </w:rPr>
              <w:t>
</w:t>
            </w:r>
            <w:r>
              <w:rPr>
                <w:rFonts w:ascii="Times New Roman"/>
                <w:b w:val="false"/>
                <w:i w:val="false"/>
                <w:color w:val="000000"/>
                <w:sz w:val="20"/>
              </w:rPr>
              <w:t>активизации концессионных</w:t>
            </w:r>
            <w:r>
              <w:br/>
            </w:r>
            <w:r>
              <w:rPr>
                <w:rFonts w:ascii="Times New Roman"/>
                <w:b w:val="false"/>
                <w:i w:val="false"/>
                <w:color w:val="000000"/>
                <w:sz w:val="20"/>
              </w:rPr>
              <w:t>
</w:t>
            </w:r>
            <w:r>
              <w:rPr>
                <w:rFonts w:ascii="Times New Roman"/>
                <w:b w:val="false"/>
                <w:i w:val="false"/>
                <w:color w:val="000000"/>
                <w:sz w:val="20"/>
              </w:rPr>
              <w:t>проектов Правительству</w:t>
            </w:r>
            <w:r>
              <w:br/>
            </w:r>
            <w:r>
              <w:rPr>
                <w:rFonts w:ascii="Times New Roman"/>
                <w:b w:val="false"/>
                <w:i w:val="false"/>
                <w:color w:val="000000"/>
                <w:sz w:val="20"/>
              </w:rPr>
              <w:t>
</w:t>
            </w:r>
            <w:r>
              <w:rPr>
                <w:rFonts w:ascii="Times New Roman"/>
                <w:b w:val="false"/>
                <w:i w:val="false"/>
                <w:color w:val="000000"/>
                <w:sz w:val="20"/>
              </w:rPr>
              <w:t>необходимо усовершенствовать</w:t>
            </w:r>
            <w:r>
              <w:br/>
            </w:r>
            <w:r>
              <w:rPr>
                <w:rFonts w:ascii="Times New Roman"/>
                <w:b w:val="false"/>
                <w:i w:val="false"/>
                <w:color w:val="000000"/>
                <w:sz w:val="20"/>
              </w:rPr>
              <w:t>
</w:t>
            </w:r>
            <w:r>
              <w:rPr>
                <w:rFonts w:ascii="Times New Roman"/>
                <w:b w:val="false"/>
                <w:i w:val="false"/>
                <w:color w:val="000000"/>
                <w:sz w:val="20"/>
              </w:rPr>
              <w:t>действующую законодательную и</w:t>
            </w:r>
            <w:r>
              <w:br/>
            </w:r>
            <w:r>
              <w:rPr>
                <w:rFonts w:ascii="Times New Roman"/>
                <w:b w:val="false"/>
                <w:i w:val="false"/>
                <w:color w:val="000000"/>
                <w:sz w:val="20"/>
              </w:rPr>
              <w:t>
</w:t>
            </w:r>
            <w:r>
              <w:rPr>
                <w:rFonts w:ascii="Times New Roman"/>
                <w:b w:val="false"/>
                <w:i w:val="false"/>
                <w:color w:val="000000"/>
                <w:sz w:val="20"/>
              </w:rPr>
              <w:t>нормативную базу.</w:t>
            </w:r>
            <w:r>
              <w:br/>
            </w:r>
            <w:r>
              <w:rPr>
                <w:rFonts w:ascii="Times New Roman"/>
                <w:b w:val="false"/>
                <w:i w:val="false"/>
                <w:color w:val="000000"/>
                <w:sz w:val="20"/>
              </w:rPr>
              <w:t>
</w:t>
            </w:r>
            <w:r>
              <w:rPr>
                <w:rFonts w:ascii="Times New Roman"/>
                <w:b w:val="false"/>
                <w:i w:val="false"/>
                <w:color w:val="000000"/>
                <w:sz w:val="20"/>
              </w:rPr>
              <w:t>    К 2015 году в финансовом</w:t>
            </w:r>
            <w:r>
              <w:br/>
            </w:r>
            <w:r>
              <w:rPr>
                <w:rFonts w:ascii="Times New Roman"/>
                <w:b w:val="false"/>
                <w:i w:val="false"/>
                <w:color w:val="000000"/>
                <w:sz w:val="20"/>
              </w:rPr>
              <w:t>
</w:t>
            </w:r>
            <w:r>
              <w:rPr>
                <w:rFonts w:ascii="Times New Roman"/>
                <w:b w:val="false"/>
                <w:i w:val="false"/>
                <w:color w:val="000000"/>
                <w:sz w:val="20"/>
              </w:rPr>
              <w:t>секторе будет обеспечена</w:t>
            </w:r>
            <w:r>
              <w:br/>
            </w:r>
            <w:r>
              <w:rPr>
                <w:rFonts w:ascii="Times New Roman"/>
                <w:b w:val="false"/>
                <w:i w:val="false"/>
                <w:color w:val="000000"/>
                <w:sz w:val="20"/>
              </w:rPr>
              <w:t>
</w:t>
            </w:r>
            <w:r>
              <w:rPr>
                <w:rFonts w:ascii="Times New Roman"/>
                <w:b w:val="false"/>
                <w:i w:val="false"/>
                <w:color w:val="000000"/>
                <w:sz w:val="20"/>
              </w:rPr>
              <w:t>реализация комплекса мер по</w:t>
            </w:r>
            <w:r>
              <w:br/>
            </w:r>
            <w:r>
              <w:rPr>
                <w:rFonts w:ascii="Times New Roman"/>
                <w:b w:val="false"/>
                <w:i w:val="false"/>
                <w:color w:val="000000"/>
                <w:sz w:val="20"/>
              </w:rPr>
              <w:t>
</w:t>
            </w:r>
            <w:r>
              <w:rPr>
                <w:rFonts w:ascii="Times New Roman"/>
                <w:b w:val="false"/>
                <w:i w:val="false"/>
                <w:color w:val="000000"/>
                <w:sz w:val="20"/>
              </w:rPr>
              <w:t>повышению роли и значимости</w:t>
            </w:r>
            <w:r>
              <w:br/>
            </w:r>
            <w:r>
              <w:rPr>
                <w:rFonts w:ascii="Times New Roman"/>
                <w:b w:val="false"/>
                <w:i w:val="false"/>
                <w:color w:val="000000"/>
                <w:sz w:val="20"/>
              </w:rPr>
              <w:t>
</w:t>
            </w:r>
            <w:r>
              <w:rPr>
                <w:rFonts w:ascii="Times New Roman"/>
                <w:b w:val="false"/>
                <w:i w:val="false"/>
                <w:color w:val="000000"/>
                <w:sz w:val="20"/>
              </w:rPr>
              <w:t>механизмов государственно-</w:t>
            </w:r>
            <w:r>
              <w:br/>
            </w:r>
            <w:r>
              <w:rPr>
                <w:rFonts w:ascii="Times New Roman"/>
                <w:b w:val="false"/>
                <w:i w:val="false"/>
                <w:color w:val="000000"/>
                <w:sz w:val="20"/>
              </w:rPr>
              <w:t>
</w:t>
            </w:r>
            <w:r>
              <w:rPr>
                <w:rFonts w:ascii="Times New Roman"/>
                <w:b w:val="false"/>
                <w:i w:val="false"/>
                <w:color w:val="000000"/>
                <w:sz w:val="20"/>
              </w:rPr>
              <w:t>частного партнерства.</w:t>
            </w:r>
            <w:r>
              <w:br/>
            </w:r>
            <w:r>
              <w:rPr>
                <w:rFonts w:ascii="Times New Roman"/>
                <w:b w:val="false"/>
                <w:i w:val="false"/>
                <w:color w:val="000000"/>
                <w:sz w:val="20"/>
              </w:rPr>
              <w:t>
</w:t>
            </w:r>
            <w:r>
              <w:rPr>
                <w:rFonts w:ascii="Times New Roman"/>
                <w:b w:val="false"/>
                <w:i w:val="false"/>
                <w:color w:val="000000"/>
                <w:sz w:val="20"/>
              </w:rPr>
              <w:t>К 2020 году Казахстан уже</w:t>
            </w:r>
            <w:r>
              <w:br/>
            </w:r>
            <w:r>
              <w:rPr>
                <w:rFonts w:ascii="Times New Roman"/>
                <w:b w:val="false"/>
                <w:i w:val="false"/>
                <w:color w:val="000000"/>
                <w:sz w:val="20"/>
              </w:rPr>
              <w:t>
</w:t>
            </w:r>
            <w:r>
              <w:rPr>
                <w:rFonts w:ascii="Times New Roman"/>
                <w:b w:val="false"/>
                <w:i w:val="false"/>
                <w:color w:val="000000"/>
                <w:sz w:val="20"/>
              </w:rPr>
              <w:t>будет в числе пятидесяти</w:t>
            </w:r>
            <w:r>
              <w:br/>
            </w:r>
            <w:r>
              <w:rPr>
                <w:rFonts w:ascii="Times New Roman"/>
                <w:b w:val="false"/>
                <w:i w:val="false"/>
                <w:color w:val="000000"/>
                <w:sz w:val="20"/>
              </w:rPr>
              <w:t>
</w:t>
            </w:r>
            <w:r>
              <w:rPr>
                <w:rFonts w:ascii="Times New Roman"/>
                <w:b w:val="false"/>
                <w:i w:val="false"/>
                <w:color w:val="000000"/>
                <w:sz w:val="20"/>
              </w:rPr>
              <w:t>наиболее конкурентоспособных</w:t>
            </w:r>
            <w:r>
              <w:br/>
            </w:r>
            <w:r>
              <w:rPr>
                <w:rFonts w:ascii="Times New Roman"/>
                <w:b w:val="false"/>
                <w:i w:val="false"/>
                <w:color w:val="000000"/>
                <w:sz w:val="20"/>
              </w:rPr>
              <w:t>
</w:t>
            </w:r>
            <w:r>
              <w:rPr>
                <w:rFonts w:ascii="Times New Roman"/>
                <w:b w:val="false"/>
                <w:i w:val="false"/>
                <w:color w:val="000000"/>
                <w:sz w:val="20"/>
              </w:rPr>
              <w:t>стран мира с благоприятным</w:t>
            </w:r>
            <w:r>
              <w:br/>
            </w:r>
            <w:r>
              <w:rPr>
                <w:rFonts w:ascii="Times New Roman"/>
                <w:b w:val="false"/>
                <w:i w:val="false"/>
                <w:color w:val="000000"/>
                <w:sz w:val="20"/>
              </w:rPr>
              <w:t>
</w:t>
            </w:r>
            <w:r>
              <w:rPr>
                <w:rFonts w:ascii="Times New Roman"/>
                <w:b w:val="false"/>
                <w:i w:val="false"/>
                <w:color w:val="000000"/>
                <w:sz w:val="20"/>
              </w:rPr>
              <w:t>деловым климатом, позволяющим</w:t>
            </w:r>
            <w:r>
              <w:br/>
            </w:r>
            <w:r>
              <w:rPr>
                <w:rFonts w:ascii="Times New Roman"/>
                <w:b w:val="false"/>
                <w:i w:val="false"/>
                <w:color w:val="000000"/>
                <w:sz w:val="20"/>
              </w:rPr>
              <w:t>
</w:t>
            </w:r>
            <w:r>
              <w:rPr>
                <w:rFonts w:ascii="Times New Roman"/>
                <w:b w:val="false"/>
                <w:i w:val="false"/>
                <w:color w:val="000000"/>
                <w:sz w:val="20"/>
              </w:rPr>
              <w:t>привлекать значительные</w:t>
            </w:r>
            <w:r>
              <w:br/>
            </w:r>
            <w:r>
              <w:rPr>
                <w:rFonts w:ascii="Times New Roman"/>
                <w:b w:val="false"/>
                <w:i w:val="false"/>
                <w:color w:val="000000"/>
                <w:sz w:val="20"/>
              </w:rPr>
              <w:t>
</w:t>
            </w:r>
            <w:r>
              <w:rPr>
                <w:rFonts w:ascii="Times New Roman"/>
                <w:b w:val="false"/>
                <w:i w:val="false"/>
                <w:color w:val="000000"/>
                <w:sz w:val="20"/>
              </w:rPr>
              <w:t>иностранные инвестиции в</w:t>
            </w:r>
            <w:r>
              <w:br/>
            </w:r>
            <w:r>
              <w:rPr>
                <w:rFonts w:ascii="Times New Roman"/>
                <w:b w:val="false"/>
                <w:i w:val="false"/>
                <w:color w:val="000000"/>
                <w:sz w:val="20"/>
              </w:rPr>
              <w:t>
</w:t>
            </w:r>
            <w:r>
              <w:rPr>
                <w:rFonts w:ascii="Times New Roman"/>
                <w:b w:val="false"/>
                <w:i w:val="false"/>
                <w:color w:val="000000"/>
                <w:sz w:val="20"/>
              </w:rPr>
              <w:t>несырьевые секторы экономики</w:t>
            </w:r>
            <w:r>
              <w:br/>
            </w:r>
            <w:r>
              <w:rPr>
                <w:rFonts w:ascii="Times New Roman"/>
                <w:b w:val="false"/>
                <w:i w:val="false"/>
                <w:color w:val="000000"/>
                <w:sz w:val="20"/>
              </w:rPr>
              <w:t>
</w:t>
            </w:r>
            <w:r>
              <w:rPr>
                <w:rFonts w:ascii="Times New Roman"/>
                <w:b w:val="false"/>
                <w:i w:val="false"/>
                <w:color w:val="000000"/>
                <w:sz w:val="20"/>
              </w:rPr>
              <w:t>страны.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w:t>
            </w:r>
            <w:r>
              <w:br/>
            </w:r>
            <w:r>
              <w:rPr>
                <w:rFonts w:ascii="Times New Roman"/>
                <w:b w:val="false"/>
                <w:i w:val="false"/>
                <w:color w:val="000000"/>
                <w:sz w:val="20"/>
              </w:rPr>
              <w:t>
</w:t>
            </w:r>
            <w:r>
              <w:rPr>
                <w:rFonts w:ascii="Times New Roman"/>
                <w:b w:val="false"/>
                <w:i w:val="false"/>
                <w:color w:val="000000"/>
                <w:sz w:val="20"/>
              </w:rPr>
              <w:t>народу Казахстана от 6</w:t>
            </w:r>
            <w:r>
              <w:br/>
            </w:r>
            <w:r>
              <w:rPr>
                <w:rFonts w:ascii="Times New Roman"/>
                <w:b w:val="false"/>
                <w:i w:val="false"/>
                <w:color w:val="000000"/>
                <w:sz w:val="20"/>
              </w:rPr>
              <w:t>
</w:t>
            </w:r>
            <w:r>
              <w:rPr>
                <w:rFonts w:ascii="Times New Roman"/>
                <w:b w:val="false"/>
                <w:i w:val="false"/>
                <w:color w:val="000000"/>
                <w:sz w:val="20"/>
              </w:rPr>
              <w:t>февраля 2008 года "Повышение</w:t>
            </w:r>
            <w:r>
              <w:br/>
            </w:r>
            <w:r>
              <w:rPr>
                <w:rFonts w:ascii="Times New Roman"/>
                <w:b w:val="false"/>
                <w:i w:val="false"/>
                <w:color w:val="000000"/>
                <w:sz w:val="20"/>
              </w:rPr>
              <w:t>
</w:t>
            </w:r>
            <w:r>
              <w:rPr>
                <w:rFonts w:ascii="Times New Roman"/>
                <w:b w:val="false"/>
                <w:i w:val="false"/>
                <w:color w:val="000000"/>
                <w:sz w:val="20"/>
              </w:rPr>
              <w:t>благосостояния граждан</w:t>
            </w:r>
            <w:r>
              <w:br/>
            </w:r>
            <w:r>
              <w:rPr>
                <w:rFonts w:ascii="Times New Roman"/>
                <w:b w:val="false"/>
                <w:i w:val="false"/>
                <w:color w:val="000000"/>
                <w:sz w:val="20"/>
              </w:rPr>
              <w:t>
</w:t>
            </w:r>
            <w:r>
              <w:rPr>
                <w:rFonts w:ascii="Times New Roman"/>
                <w:b w:val="false"/>
                <w:i w:val="false"/>
                <w:color w:val="000000"/>
                <w:sz w:val="20"/>
              </w:rPr>
              <w:t>Казахстана - главная цель</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Стратегический план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r>
              <w:br/>
            </w:r>
            <w:r>
              <w:rPr>
                <w:rFonts w:ascii="Times New Roman"/>
                <w:b w:val="false"/>
                <w:i w:val="false"/>
                <w:color w:val="000000"/>
                <w:sz w:val="20"/>
              </w:rPr>
              <w:t>
</w:t>
            </w:r>
            <w:r>
              <w:rPr>
                <w:rFonts w:ascii="Times New Roman"/>
                <w:b w:val="false"/>
                <w:i w:val="false"/>
                <w:color w:val="000000"/>
                <w:sz w:val="20"/>
              </w:rPr>
              <w:t>Послание Главы государства</w:t>
            </w:r>
            <w:r>
              <w:br/>
            </w:r>
            <w:r>
              <w:rPr>
                <w:rFonts w:ascii="Times New Roman"/>
                <w:b w:val="false"/>
                <w:i w:val="false"/>
                <w:color w:val="000000"/>
                <w:sz w:val="20"/>
              </w:rPr>
              <w:t>
</w:t>
            </w:r>
            <w:r>
              <w:rPr>
                <w:rFonts w:ascii="Times New Roman"/>
                <w:b w:val="false"/>
                <w:i w:val="false"/>
                <w:color w:val="000000"/>
                <w:sz w:val="20"/>
              </w:rPr>
              <w:t>народу Казахстана от 6</w:t>
            </w:r>
            <w:r>
              <w:br/>
            </w:r>
            <w:r>
              <w:rPr>
                <w:rFonts w:ascii="Times New Roman"/>
                <w:b w:val="false"/>
                <w:i w:val="false"/>
                <w:color w:val="000000"/>
                <w:sz w:val="20"/>
              </w:rPr>
              <w:t>
</w:t>
            </w:r>
            <w:r>
              <w:rPr>
                <w:rFonts w:ascii="Times New Roman"/>
                <w:b w:val="false"/>
                <w:i w:val="false"/>
                <w:color w:val="000000"/>
                <w:sz w:val="20"/>
              </w:rPr>
              <w:t>февраля 2008 года "Повышение</w:t>
            </w:r>
            <w:r>
              <w:br/>
            </w:r>
            <w:r>
              <w:rPr>
                <w:rFonts w:ascii="Times New Roman"/>
                <w:b w:val="false"/>
                <w:i w:val="false"/>
                <w:color w:val="000000"/>
                <w:sz w:val="20"/>
              </w:rPr>
              <w:t>
</w:t>
            </w:r>
            <w:r>
              <w:rPr>
                <w:rFonts w:ascii="Times New Roman"/>
                <w:b w:val="false"/>
                <w:i w:val="false"/>
                <w:color w:val="000000"/>
                <w:sz w:val="20"/>
              </w:rPr>
              <w:t>благосостояния граждан</w:t>
            </w:r>
            <w:r>
              <w:br/>
            </w:r>
            <w:r>
              <w:rPr>
                <w:rFonts w:ascii="Times New Roman"/>
                <w:b w:val="false"/>
                <w:i w:val="false"/>
                <w:color w:val="000000"/>
                <w:sz w:val="20"/>
              </w:rPr>
              <w:t>
</w:t>
            </w:r>
            <w:r>
              <w:rPr>
                <w:rFonts w:ascii="Times New Roman"/>
                <w:b w:val="false"/>
                <w:i w:val="false"/>
                <w:color w:val="000000"/>
                <w:sz w:val="20"/>
              </w:rPr>
              <w:t>Казахстана - главная цель</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Стратегический план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Будет проводиться эффективная</w:t>
            </w:r>
            <w:r>
              <w:br/>
            </w:r>
            <w:r>
              <w:rPr>
                <w:rFonts w:ascii="Times New Roman"/>
                <w:b w:val="false"/>
                <w:i w:val="false"/>
                <w:color w:val="000000"/>
                <w:sz w:val="20"/>
              </w:rPr>
              <w:t>
</w:t>
            </w:r>
            <w:r>
              <w:rPr>
                <w:rFonts w:ascii="Times New Roman"/>
                <w:b w:val="false"/>
                <w:i w:val="false"/>
                <w:color w:val="000000"/>
                <w:sz w:val="20"/>
              </w:rPr>
              <w:t>торговая политика в целях</w:t>
            </w:r>
            <w:r>
              <w:br/>
            </w:r>
            <w:r>
              <w:rPr>
                <w:rFonts w:ascii="Times New Roman"/>
                <w:b w:val="false"/>
                <w:i w:val="false"/>
                <w:color w:val="000000"/>
                <w:sz w:val="20"/>
              </w:rPr>
              <w:t>
</w:t>
            </w:r>
            <w:r>
              <w:rPr>
                <w:rFonts w:ascii="Times New Roman"/>
                <w:b w:val="false"/>
                <w:i w:val="false"/>
                <w:color w:val="000000"/>
                <w:sz w:val="20"/>
              </w:rPr>
              <w:t>формирования надежной системы</w:t>
            </w:r>
            <w:r>
              <w:br/>
            </w:r>
            <w:r>
              <w:rPr>
                <w:rFonts w:ascii="Times New Roman"/>
                <w:b w:val="false"/>
                <w:i w:val="false"/>
                <w:color w:val="000000"/>
                <w:sz w:val="20"/>
              </w:rPr>
              <w:t>
</w:t>
            </w:r>
            <w:r>
              <w:rPr>
                <w:rFonts w:ascii="Times New Roman"/>
                <w:b w:val="false"/>
                <w:i w:val="false"/>
                <w:color w:val="000000"/>
                <w:sz w:val="20"/>
              </w:rPr>
              <w:t>защиты и продвижения</w:t>
            </w:r>
            <w:r>
              <w:br/>
            </w:r>
            <w:r>
              <w:rPr>
                <w:rFonts w:ascii="Times New Roman"/>
                <w:b w:val="false"/>
                <w:i w:val="false"/>
                <w:color w:val="000000"/>
                <w:sz w:val="20"/>
              </w:rPr>
              <w:t>
</w:t>
            </w:r>
            <w:r>
              <w:rPr>
                <w:rFonts w:ascii="Times New Roman"/>
                <w:b w:val="false"/>
                <w:i w:val="false"/>
                <w:color w:val="000000"/>
                <w:sz w:val="20"/>
              </w:rPr>
              <w:t>экономических интересов</w:t>
            </w:r>
            <w:r>
              <w:br/>
            </w:r>
            <w:r>
              <w:rPr>
                <w:rFonts w:ascii="Times New Roman"/>
                <w:b w:val="false"/>
                <w:i w:val="false"/>
                <w:color w:val="000000"/>
                <w:sz w:val="20"/>
              </w:rPr>
              <w:t>
</w:t>
            </w:r>
            <w:r>
              <w:rPr>
                <w:rFonts w:ascii="Times New Roman"/>
                <w:b w:val="false"/>
                <w:i w:val="false"/>
                <w:color w:val="000000"/>
                <w:sz w:val="20"/>
              </w:rPr>
              <w:t>страны, создания для</w:t>
            </w:r>
            <w:r>
              <w:br/>
            </w:r>
            <w:r>
              <w:rPr>
                <w:rFonts w:ascii="Times New Roman"/>
                <w:b w:val="false"/>
                <w:i w:val="false"/>
                <w:color w:val="000000"/>
                <w:sz w:val="20"/>
              </w:rPr>
              <w:t>
</w:t>
            </w:r>
            <w:r>
              <w:rPr>
                <w:rFonts w:ascii="Times New Roman"/>
                <w:b w:val="false"/>
                <w:i w:val="false"/>
                <w:color w:val="000000"/>
                <w:sz w:val="20"/>
              </w:rPr>
              <w:t>отечественных товаров и услуг</w:t>
            </w:r>
            <w:r>
              <w:br/>
            </w:r>
            <w:r>
              <w:rPr>
                <w:rFonts w:ascii="Times New Roman"/>
                <w:b w:val="false"/>
                <w:i w:val="false"/>
                <w:color w:val="000000"/>
                <w:sz w:val="20"/>
              </w:rPr>
              <w:t>
</w:t>
            </w:r>
            <w:r>
              <w:rPr>
                <w:rFonts w:ascii="Times New Roman"/>
                <w:b w:val="false"/>
                <w:i w:val="false"/>
                <w:color w:val="000000"/>
                <w:sz w:val="20"/>
              </w:rPr>
              <w:t>доступа к внешним рынкам и</w:t>
            </w:r>
            <w:r>
              <w:br/>
            </w:r>
            <w:r>
              <w:rPr>
                <w:rFonts w:ascii="Times New Roman"/>
                <w:b w:val="false"/>
                <w:i w:val="false"/>
                <w:color w:val="000000"/>
                <w:sz w:val="20"/>
              </w:rPr>
              <w:t>
</w:t>
            </w:r>
            <w:r>
              <w:rPr>
                <w:rFonts w:ascii="Times New Roman"/>
                <w:b w:val="false"/>
                <w:i w:val="false"/>
                <w:color w:val="000000"/>
                <w:sz w:val="20"/>
              </w:rPr>
              <w:t>устранения недобросовестной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w:t>
            </w:r>
            <w:r>
              <w:br/>
            </w:r>
            <w:r>
              <w:rPr>
                <w:rFonts w:ascii="Times New Roman"/>
                <w:b w:val="false"/>
                <w:i w:val="false"/>
                <w:color w:val="000000"/>
                <w:sz w:val="20"/>
              </w:rPr>
              <w:t>
</w:t>
            </w:r>
            <w:r>
              <w:rPr>
                <w:rFonts w:ascii="Times New Roman"/>
                <w:b w:val="false"/>
                <w:i w:val="false"/>
                <w:color w:val="000000"/>
                <w:sz w:val="20"/>
              </w:rPr>
              <w:t>эффективной и оперативной</w:t>
            </w:r>
            <w:r>
              <w:br/>
            </w:r>
            <w:r>
              <w:rPr>
                <w:rFonts w:ascii="Times New Roman"/>
                <w:b w:val="false"/>
                <w:i w:val="false"/>
                <w:color w:val="000000"/>
                <w:sz w:val="20"/>
              </w:rPr>
              <w:t>
</w:t>
            </w:r>
            <w:r>
              <w:rPr>
                <w:rFonts w:ascii="Times New Roman"/>
                <w:b w:val="false"/>
                <w:i w:val="false"/>
                <w:color w:val="000000"/>
                <w:sz w:val="20"/>
              </w:rPr>
              <w:t>системы продвижения и</w:t>
            </w:r>
            <w:r>
              <w:br/>
            </w:r>
            <w:r>
              <w:rPr>
                <w:rFonts w:ascii="Times New Roman"/>
                <w:b w:val="false"/>
                <w:i w:val="false"/>
                <w:color w:val="000000"/>
                <w:sz w:val="20"/>
              </w:rPr>
              <w:t>
</w:t>
            </w:r>
            <w:r>
              <w:rPr>
                <w:rFonts w:ascii="Times New Roman"/>
                <w:b w:val="false"/>
                <w:i w:val="false"/>
                <w:color w:val="000000"/>
                <w:sz w:val="20"/>
              </w:rPr>
              <w:t>защиты экономических</w:t>
            </w:r>
            <w:r>
              <w:br/>
            </w:r>
            <w:r>
              <w:rPr>
                <w:rFonts w:ascii="Times New Roman"/>
                <w:b w:val="false"/>
                <w:i w:val="false"/>
                <w:color w:val="000000"/>
                <w:sz w:val="20"/>
              </w:rPr>
              <w:t>
</w:t>
            </w:r>
            <w:r>
              <w:rPr>
                <w:rFonts w:ascii="Times New Roman"/>
                <w:b w:val="false"/>
                <w:i w:val="false"/>
                <w:color w:val="000000"/>
                <w:sz w:val="20"/>
              </w:rPr>
              <w:t>интересов республики путем</w:t>
            </w:r>
            <w:r>
              <w:br/>
            </w:r>
            <w:r>
              <w:rPr>
                <w:rFonts w:ascii="Times New Roman"/>
                <w:b w:val="false"/>
                <w:i w:val="false"/>
                <w:color w:val="000000"/>
                <w:sz w:val="20"/>
              </w:rPr>
              <w:t>
</w:t>
            </w:r>
            <w:r>
              <w:rPr>
                <w:rFonts w:ascii="Times New Roman"/>
                <w:b w:val="false"/>
                <w:i w:val="false"/>
                <w:color w:val="000000"/>
                <w:sz w:val="20"/>
              </w:rPr>
              <w:t>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целью развития взаимной</w:t>
            </w:r>
            <w:r>
              <w:br/>
            </w:r>
            <w:r>
              <w:rPr>
                <w:rFonts w:ascii="Times New Roman"/>
                <w:b w:val="false"/>
                <w:i w:val="false"/>
                <w:color w:val="000000"/>
                <w:sz w:val="20"/>
              </w:rPr>
              <w:t>
</w:t>
            </w:r>
            <w:r>
              <w:rPr>
                <w:rFonts w:ascii="Times New Roman"/>
                <w:b w:val="false"/>
                <w:i w:val="false"/>
                <w:color w:val="000000"/>
                <w:sz w:val="20"/>
              </w:rPr>
              <w:t>торговли, повышения</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отечественной продукции и</w:t>
            </w:r>
            <w:r>
              <w:br/>
            </w:r>
            <w:r>
              <w:rPr>
                <w:rFonts w:ascii="Times New Roman"/>
                <w:b w:val="false"/>
                <w:i w:val="false"/>
                <w:color w:val="000000"/>
                <w:sz w:val="20"/>
              </w:rPr>
              <w:t>
</w:t>
            </w:r>
            <w:r>
              <w:rPr>
                <w:rFonts w:ascii="Times New Roman"/>
                <w:b w:val="false"/>
                <w:i w:val="false"/>
                <w:color w:val="000000"/>
                <w:sz w:val="20"/>
              </w:rPr>
              <w:t>содействия росту инвестиций</w:t>
            </w:r>
            <w:r>
              <w:br/>
            </w:r>
            <w:r>
              <w:rPr>
                <w:rFonts w:ascii="Times New Roman"/>
                <w:b w:val="false"/>
                <w:i w:val="false"/>
                <w:color w:val="000000"/>
                <w:sz w:val="20"/>
              </w:rPr>
              <w:t>
</w:t>
            </w:r>
            <w:r>
              <w:rPr>
                <w:rFonts w:ascii="Times New Roman"/>
                <w:b w:val="false"/>
                <w:i w:val="false"/>
                <w:color w:val="000000"/>
                <w:sz w:val="20"/>
              </w:rPr>
              <w:t>Казахстан будет являться</w:t>
            </w:r>
            <w:r>
              <w:br/>
            </w:r>
            <w:r>
              <w:rPr>
                <w:rFonts w:ascii="Times New Roman"/>
                <w:b w:val="false"/>
                <w:i w:val="false"/>
                <w:color w:val="000000"/>
                <w:sz w:val="20"/>
              </w:rPr>
              <w:t>
</w:t>
            </w:r>
            <w:r>
              <w:rPr>
                <w:rFonts w:ascii="Times New Roman"/>
                <w:b w:val="false"/>
                <w:i w:val="false"/>
                <w:color w:val="000000"/>
                <w:sz w:val="20"/>
              </w:rPr>
              <w:t>активным участником</w:t>
            </w:r>
            <w:r>
              <w:br/>
            </w:r>
            <w:r>
              <w:rPr>
                <w:rFonts w:ascii="Times New Roman"/>
                <w:b w:val="false"/>
                <w:i w:val="false"/>
                <w:color w:val="000000"/>
                <w:sz w:val="20"/>
              </w:rPr>
              <w:t>
</w:t>
            </w:r>
            <w:r>
              <w:rPr>
                <w:rFonts w:ascii="Times New Roman"/>
                <w:b w:val="false"/>
                <w:i w:val="false"/>
                <w:color w:val="000000"/>
                <w:sz w:val="20"/>
              </w:rPr>
              <w:t>интеграционных процессов в</w:t>
            </w:r>
            <w:r>
              <w:br/>
            </w:r>
            <w:r>
              <w:rPr>
                <w:rFonts w:ascii="Times New Roman"/>
                <w:b w:val="false"/>
                <w:i w:val="false"/>
                <w:color w:val="000000"/>
                <w:sz w:val="20"/>
              </w:rPr>
              <w:t>
</w:t>
            </w:r>
            <w:r>
              <w:rPr>
                <w:rFonts w:ascii="Times New Roman"/>
                <w:b w:val="false"/>
                <w:i w:val="false"/>
                <w:color w:val="000000"/>
                <w:sz w:val="20"/>
              </w:rPr>
              <w:t>СНГ. Следующим этапом</w:t>
            </w:r>
            <w:r>
              <w:br/>
            </w:r>
            <w:r>
              <w:rPr>
                <w:rFonts w:ascii="Times New Roman"/>
                <w:b w:val="false"/>
                <w:i w:val="false"/>
                <w:color w:val="000000"/>
                <w:sz w:val="20"/>
              </w:rPr>
              <w:t>
</w:t>
            </w:r>
            <w:r>
              <w:rPr>
                <w:rFonts w:ascii="Times New Roman"/>
                <w:b w:val="false"/>
                <w:i w:val="false"/>
                <w:color w:val="000000"/>
                <w:sz w:val="20"/>
              </w:rPr>
              <w:t>интеграции трех стран станет</w:t>
            </w:r>
            <w:r>
              <w:br/>
            </w:r>
            <w:r>
              <w:rPr>
                <w:rFonts w:ascii="Times New Roman"/>
                <w:b w:val="false"/>
                <w:i w:val="false"/>
                <w:color w:val="000000"/>
                <w:sz w:val="20"/>
              </w:rPr>
              <w:t>
</w:t>
            </w:r>
            <w:r>
              <w:rPr>
                <w:rFonts w:ascii="Times New Roman"/>
                <w:b w:val="false"/>
                <w:i w:val="false"/>
                <w:color w:val="000000"/>
                <w:sz w:val="20"/>
              </w:rPr>
              <w:t>формирование до 2012 года</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r>
              <w:br/>
            </w:r>
            <w:r>
              <w:rPr>
                <w:rFonts w:ascii="Times New Roman"/>
                <w:b w:val="false"/>
                <w:i w:val="false"/>
                <w:color w:val="000000"/>
                <w:sz w:val="20"/>
              </w:rPr>
              <w:t>
</w:t>
            </w:r>
            <w:r>
              <w:rPr>
                <w:rFonts w:ascii="Times New Roman"/>
                <w:b w:val="false"/>
                <w:i w:val="false"/>
                <w:color w:val="000000"/>
                <w:sz w:val="20"/>
              </w:rPr>
              <w:t>Поддерживая региональные</w:t>
            </w:r>
            <w:r>
              <w:br/>
            </w:r>
            <w:r>
              <w:rPr>
                <w:rFonts w:ascii="Times New Roman"/>
                <w:b w:val="false"/>
                <w:i w:val="false"/>
                <w:color w:val="000000"/>
                <w:sz w:val="20"/>
              </w:rPr>
              <w:t>
</w:t>
            </w:r>
            <w:r>
              <w:rPr>
                <w:rFonts w:ascii="Times New Roman"/>
                <w:b w:val="false"/>
                <w:i w:val="false"/>
                <w:color w:val="000000"/>
                <w:sz w:val="20"/>
              </w:rPr>
              <w:t>экономические объединения в</w:t>
            </w:r>
            <w:r>
              <w:br/>
            </w:r>
            <w:r>
              <w:rPr>
                <w:rFonts w:ascii="Times New Roman"/>
                <w:b w:val="false"/>
                <w:i w:val="false"/>
                <w:color w:val="000000"/>
                <w:sz w:val="20"/>
              </w:rPr>
              <w:t>
</w:t>
            </w:r>
            <w:r>
              <w:rPr>
                <w:rFonts w:ascii="Times New Roman"/>
                <w:b w:val="false"/>
                <w:i w:val="false"/>
                <w:color w:val="000000"/>
                <w:sz w:val="20"/>
              </w:rPr>
              <w:t>СНГ, республика ускорит</w:t>
            </w:r>
            <w:r>
              <w:br/>
            </w:r>
            <w:r>
              <w:rPr>
                <w:rFonts w:ascii="Times New Roman"/>
                <w:b w:val="false"/>
                <w:i w:val="false"/>
                <w:color w:val="000000"/>
                <w:sz w:val="20"/>
              </w:rPr>
              <w:t>
</w:t>
            </w:r>
            <w:r>
              <w:rPr>
                <w:rFonts w:ascii="Times New Roman"/>
                <w:b w:val="false"/>
                <w:i w:val="false"/>
                <w:color w:val="000000"/>
                <w:sz w:val="20"/>
              </w:rPr>
              <w:t>процессы вступления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r>
              <w:br/>
            </w:r>
            <w:r>
              <w:rPr>
                <w:rFonts w:ascii="Times New Roman"/>
                <w:b w:val="false"/>
                <w:i w:val="false"/>
                <w:color w:val="000000"/>
                <w:sz w:val="20"/>
              </w:rPr>
              <w:t>
</w:t>
            </w:r>
            <w:r>
              <w:rPr>
                <w:rFonts w:ascii="Times New Roman"/>
                <w:b w:val="false"/>
                <w:i w:val="false"/>
                <w:color w:val="000000"/>
                <w:sz w:val="20"/>
              </w:rPr>
              <w:t>на условиях, отвечающих</w:t>
            </w:r>
            <w:r>
              <w:br/>
            </w:r>
            <w:r>
              <w:rPr>
                <w:rFonts w:ascii="Times New Roman"/>
                <w:b w:val="false"/>
                <w:i w:val="false"/>
                <w:color w:val="000000"/>
                <w:sz w:val="20"/>
              </w:rPr>
              <w:t>
</w:t>
            </w:r>
            <w:r>
              <w:rPr>
                <w:rFonts w:ascii="Times New Roman"/>
                <w:b w:val="false"/>
                <w:i w:val="false"/>
                <w:color w:val="000000"/>
                <w:sz w:val="20"/>
              </w:rPr>
              <w:t>приоритетам экономического</w:t>
            </w:r>
            <w:r>
              <w:br/>
            </w:r>
            <w:r>
              <w:rPr>
                <w:rFonts w:ascii="Times New Roman"/>
                <w:b w:val="false"/>
                <w:i w:val="false"/>
                <w:color w:val="000000"/>
                <w:sz w:val="20"/>
              </w:rPr>
              <w:t>
</w:t>
            </w:r>
            <w:r>
              <w:rPr>
                <w:rFonts w:ascii="Times New Roman"/>
                <w:b w:val="false"/>
                <w:i w:val="false"/>
                <w:color w:val="000000"/>
                <w:sz w:val="20"/>
              </w:rPr>
              <w:t>развития страны.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w:t>
            </w:r>
            <w:r>
              <w:br/>
            </w:r>
            <w:r>
              <w:rPr>
                <w:rFonts w:ascii="Times New Roman"/>
                <w:b w:val="false"/>
                <w:i w:val="false"/>
                <w:color w:val="000000"/>
                <w:sz w:val="20"/>
              </w:rPr>
              <w:t>
</w:t>
            </w:r>
            <w:r>
              <w:rPr>
                <w:rFonts w:ascii="Times New Roman"/>
                <w:b w:val="false"/>
                <w:i w:val="false"/>
                <w:color w:val="000000"/>
                <w:sz w:val="20"/>
              </w:rPr>
              <w:t>модели государственного</w:t>
            </w:r>
            <w:r>
              <w:br/>
            </w:r>
            <w:r>
              <w:rPr>
                <w:rFonts w:ascii="Times New Roman"/>
                <w:b w:val="false"/>
                <w:i w:val="false"/>
                <w:color w:val="000000"/>
                <w:sz w:val="20"/>
              </w:rPr>
              <w:t>
</w:t>
            </w:r>
            <w:r>
              <w:rPr>
                <w:rFonts w:ascii="Times New Roman"/>
                <w:b w:val="false"/>
                <w:i w:val="false"/>
                <w:color w:val="000000"/>
                <w:sz w:val="20"/>
              </w:rPr>
              <w:t>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w:t>
            </w:r>
            <w:r>
              <w:br/>
            </w:r>
            <w:r>
              <w:rPr>
                <w:rFonts w:ascii="Times New Roman"/>
                <w:b w:val="false"/>
                <w:i w:val="false"/>
                <w:color w:val="000000"/>
                <w:sz w:val="20"/>
              </w:rPr>
              <w:t>
</w:t>
            </w:r>
            <w:r>
              <w:rPr>
                <w:rFonts w:ascii="Times New Roman"/>
                <w:b w:val="false"/>
                <w:i w:val="false"/>
                <w:color w:val="000000"/>
                <w:sz w:val="20"/>
              </w:rPr>
              <w:t>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w:t>
            </w:r>
            <w:r>
              <w:br/>
            </w:r>
            <w:r>
              <w:rPr>
                <w:rFonts w:ascii="Times New Roman"/>
                <w:b w:val="false"/>
                <w:i w:val="false"/>
                <w:color w:val="000000"/>
                <w:sz w:val="20"/>
              </w:rPr>
              <w:t>
</w:t>
            </w:r>
            <w:r>
              <w:rPr>
                <w:rFonts w:ascii="Times New Roman"/>
                <w:b w:val="false"/>
                <w:i w:val="false"/>
                <w:color w:val="000000"/>
                <w:sz w:val="20"/>
              </w:rPr>
              <w:t>2015 году</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 выступаем за:</w:t>
            </w:r>
            <w:r>
              <w:br/>
            </w:r>
            <w:r>
              <w:rPr>
                <w:rFonts w:ascii="Times New Roman"/>
                <w:b w:val="false"/>
                <w:i w:val="false"/>
                <w:color w:val="000000"/>
                <w:sz w:val="20"/>
              </w:rPr>
              <w:t>
</w:t>
            </w:r>
            <w:r>
              <w:rPr>
                <w:rFonts w:ascii="Times New Roman"/>
                <w:b w:val="false"/>
                <w:i w:val="false"/>
                <w:color w:val="000000"/>
                <w:sz w:val="20"/>
              </w:rPr>
              <w:t>повышение прозрачности</w:t>
            </w:r>
            <w:r>
              <w:br/>
            </w:r>
            <w:r>
              <w:rPr>
                <w:rFonts w:ascii="Times New Roman"/>
                <w:b w:val="false"/>
                <w:i w:val="false"/>
                <w:color w:val="000000"/>
                <w:sz w:val="20"/>
              </w:rPr>
              <w:t>
</w:t>
            </w:r>
            <w:r>
              <w:rPr>
                <w:rFonts w:ascii="Times New Roman"/>
                <w:b w:val="false"/>
                <w:i w:val="false"/>
                <w:color w:val="000000"/>
                <w:sz w:val="20"/>
              </w:rPr>
              <w:t>деятельности исполнительных</w:t>
            </w:r>
            <w:r>
              <w:br/>
            </w:r>
            <w:r>
              <w:rPr>
                <w:rFonts w:ascii="Times New Roman"/>
                <w:b w:val="false"/>
                <w:i w:val="false"/>
                <w:color w:val="000000"/>
                <w:sz w:val="20"/>
              </w:rPr>
              <w:t>
</w:t>
            </w:r>
            <w:r>
              <w:rPr>
                <w:rFonts w:ascii="Times New Roman"/>
                <w:b w:val="false"/>
                <w:i w:val="false"/>
                <w:color w:val="000000"/>
                <w:sz w:val="20"/>
              </w:rPr>
              <w:t>органов всех уровней, введение</w:t>
            </w:r>
            <w:r>
              <w:br/>
            </w:r>
            <w:r>
              <w:rPr>
                <w:rFonts w:ascii="Times New Roman"/>
                <w:b w:val="false"/>
                <w:i w:val="false"/>
                <w:color w:val="000000"/>
                <w:sz w:val="20"/>
              </w:rPr>
              <w:t>
</w:t>
            </w:r>
            <w:r>
              <w:rPr>
                <w:rFonts w:ascii="Times New Roman"/>
                <w:b w:val="false"/>
                <w:i w:val="false"/>
                <w:color w:val="000000"/>
                <w:sz w:val="20"/>
              </w:rPr>
              <w:t>практики публикации ежегодных</w:t>
            </w:r>
            <w:r>
              <w:br/>
            </w:r>
            <w:r>
              <w:rPr>
                <w:rFonts w:ascii="Times New Roman"/>
                <w:b w:val="false"/>
                <w:i w:val="false"/>
                <w:color w:val="000000"/>
                <w:sz w:val="20"/>
              </w:rPr>
              <w:t>
</w:t>
            </w:r>
            <w:r>
              <w:rPr>
                <w:rFonts w:ascii="Times New Roman"/>
                <w:b w:val="false"/>
                <w:i w:val="false"/>
                <w:color w:val="000000"/>
                <w:sz w:val="20"/>
              </w:rPr>
              <w:t>отчетов по итогам деятельности</w:t>
            </w:r>
            <w:r>
              <w:br/>
            </w:r>
            <w:r>
              <w:rPr>
                <w:rFonts w:ascii="Times New Roman"/>
                <w:b w:val="false"/>
                <w:i w:val="false"/>
                <w:color w:val="000000"/>
                <w:sz w:val="20"/>
              </w:rPr>
              <w:t>
</w:t>
            </w:r>
            <w:r>
              <w:rPr>
                <w:rFonts w:ascii="Times New Roman"/>
                <w:b w:val="false"/>
                <w:i w:val="false"/>
                <w:color w:val="000000"/>
                <w:sz w:val="20"/>
              </w:rPr>
              <w:t>госорганов.</w:t>
            </w:r>
            <w:r>
              <w:br/>
            </w:r>
            <w:r>
              <w:rPr>
                <w:rFonts w:ascii="Times New Roman"/>
                <w:b w:val="false"/>
                <w:i w:val="false"/>
                <w:color w:val="000000"/>
                <w:sz w:val="20"/>
              </w:rPr>
              <w:t>
</w:t>
            </w:r>
            <w:r>
              <w:rPr>
                <w:rFonts w:ascii="Times New Roman"/>
                <w:b w:val="false"/>
                <w:i w:val="false"/>
                <w:color w:val="000000"/>
                <w:sz w:val="20"/>
              </w:rPr>
              <w:t>Мы будем стремиться</w:t>
            </w:r>
            <w:r>
              <w:br/>
            </w:r>
            <w:r>
              <w:rPr>
                <w:rFonts w:ascii="Times New Roman"/>
                <w:b w:val="false"/>
                <w:i w:val="false"/>
                <w:color w:val="000000"/>
                <w:sz w:val="20"/>
              </w:rPr>
              <w:t>
</w:t>
            </w:r>
            <w:r>
              <w:rPr>
                <w:rFonts w:ascii="Times New Roman"/>
                <w:b w:val="false"/>
                <w:i w:val="false"/>
                <w:color w:val="000000"/>
                <w:sz w:val="20"/>
              </w:rPr>
              <w:t>снизить бюрократизацию</w:t>
            </w:r>
            <w:r>
              <w:br/>
            </w:r>
            <w:r>
              <w:rPr>
                <w:rFonts w:ascii="Times New Roman"/>
                <w:b w:val="false"/>
                <w:i w:val="false"/>
                <w:color w:val="000000"/>
                <w:sz w:val="20"/>
              </w:rPr>
              <w:t>
</w:t>
            </w:r>
            <w:r>
              <w:rPr>
                <w:rFonts w:ascii="Times New Roman"/>
                <w:b w:val="false"/>
                <w:i w:val="false"/>
                <w:color w:val="000000"/>
                <w:sz w:val="20"/>
              </w:rPr>
              <w:t>управления, оптимизировать</w:t>
            </w:r>
            <w:r>
              <w:br/>
            </w:r>
            <w:r>
              <w:rPr>
                <w:rFonts w:ascii="Times New Roman"/>
                <w:b w:val="false"/>
                <w:i w:val="false"/>
                <w:color w:val="000000"/>
                <w:sz w:val="20"/>
              </w:rPr>
              <w:t>
</w:t>
            </w:r>
            <w:r>
              <w:rPr>
                <w:rFonts w:ascii="Times New Roman"/>
                <w:b w:val="false"/>
                <w:i w:val="false"/>
                <w:color w:val="000000"/>
                <w:sz w:val="20"/>
              </w:rPr>
              <w:t>структуры государственного</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К 2011 году:</w:t>
            </w:r>
            <w:r>
              <w:br/>
            </w:r>
            <w:r>
              <w:rPr>
                <w:rFonts w:ascii="Times New Roman"/>
                <w:b w:val="false"/>
                <w:i w:val="false"/>
                <w:color w:val="000000"/>
                <w:sz w:val="20"/>
              </w:rPr>
              <w:t>
</w:t>
            </w:r>
            <w:r>
              <w:rPr>
                <w:rFonts w:ascii="Times New Roman"/>
                <w:b w:val="false"/>
                <w:i w:val="false"/>
                <w:color w:val="000000"/>
                <w:sz w:val="20"/>
              </w:rPr>
              <w:t>все государственные органы</w:t>
            </w:r>
            <w:r>
              <w:br/>
            </w:r>
            <w:r>
              <w:rPr>
                <w:rFonts w:ascii="Times New Roman"/>
                <w:b w:val="false"/>
                <w:i w:val="false"/>
                <w:color w:val="000000"/>
                <w:sz w:val="20"/>
              </w:rPr>
              <w:t>
</w:t>
            </w:r>
            <w:r>
              <w:rPr>
                <w:rFonts w:ascii="Times New Roman"/>
                <w:b w:val="false"/>
                <w:i w:val="false"/>
                <w:color w:val="000000"/>
                <w:sz w:val="20"/>
              </w:rPr>
              <w:t>примут пятилетние</w:t>
            </w:r>
            <w:r>
              <w:br/>
            </w:r>
            <w:r>
              <w:rPr>
                <w:rFonts w:ascii="Times New Roman"/>
                <w:b w:val="false"/>
                <w:i w:val="false"/>
                <w:color w:val="000000"/>
                <w:sz w:val="20"/>
              </w:rPr>
              <w:t>
</w:t>
            </w:r>
            <w:r>
              <w:rPr>
                <w:rFonts w:ascii="Times New Roman"/>
                <w:b w:val="false"/>
                <w:i w:val="false"/>
                <w:color w:val="000000"/>
                <w:sz w:val="20"/>
              </w:rPr>
              <w:t>стратегические планы,</w:t>
            </w:r>
            <w:r>
              <w:br/>
            </w:r>
            <w:r>
              <w:rPr>
                <w:rFonts w:ascii="Times New Roman"/>
                <w:b w:val="false"/>
                <w:i w:val="false"/>
                <w:color w:val="000000"/>
                <w:sz w:val="20"/>
              </w:rPr>
              <w:t>
</w:t>
            </w:r>
            <w:r>
              <w:rPr>
                <w:rFonts w:ascii="Times New Roman"/>
                <w:b w:val="false"/>
                <w:i w:val="false"/>
                <w:color w:val="000000"/>
                <w:sz w:val="20"/>
              </w:rPr>
              <w:t>основанные на Стратегическом</w:t>
            </w:r>
            <w:r>
              <w:br/>
            </w:r>
            <w:r>
              <w:rPr>
                <w:rFonts w:ascii="Times New Roman"/>
                <w:b w:val="false"/>
                <w:i w:val="false"/>
                <w:color w:val="000000"/>
                <w:sz w:val="20"/>
              </w:rPr>
              <w:t>
</w:t>
            </w:r>
            <w:r>
              <w:rPr>
                <w:rFonts w:ascii="Times New Roman"/>
                <w:b w:val="false"/>
                <w:i w:val="false"/>
                <w:color w:val="000000"/>
                <w:sz w:val="20"/>
              </w:rPr>
              <w:t>плане - 2020, для</w:t>
            </w:r>
            <w:r>
              <w:br/>
            </w:r>
            <w:r>
              <w:rPr>
                <w:rFonts w:ascii="Times New Roman"/>
                <w:b w:val="false"/>
                <w:i w:val="false"/>
                <w:color w:val="000000"/>
                <w:sz w:val="20"/>
              </w:rPr>
              <w:t>
</w:t>
            </w:r>
            <w:r>
              <w:rPr>
                <w:rFonts w:ascii="Times New Roman"/>
                <w:b w:val="false"/>
                <w:i w:val="false"/>
                <w:color w:val="000000"/>
                <w:sz w:val="20"/>
              </w:rPr>
              <w:t>обеспечения комплексного</w:t>
            </w:r>
            <w:r>
              <w:br/>
            </w:r>
            <w:r>
              <w:rPr>
                <w:rFonts w:ascii="Times New Roman"/>
                <w:b w:val="false"/>
                <w:i w:val="false"/>
                <w:color w:val="000000"/>
                <w:sz w:val="20"/>
              </w:rPr>
              <w:t>
</w:t>
            </w:r>
            <w:r>
              <w:rPr>
                <w:rFonts w:ascii="Times New Roman"/>
                <w:b w:val="false"/>
                <w:i w:val="false"/>
                <w:color w:val="000000"/>
                <w:sz w:val="20"/>
              </w:rPr>
              <w:t>стратегического подхода к</w:t>
            </w:r>
            <w:r>
              <w:br/>
            </w:r>
            <w:r>
              <w:rPr>
                <w:rFonts w:ascii="Times New Roman"/>
                <w:b w:val="false"/>
                <w:i w:val="false"/>
                <w:color w:val="000000"/>
                <w:sz w:val="20"/>
              </w:rPr>
              <w:t>
</w:t>
            </w:r>
            <w:r>
              <w:rPr>
                <w:rFonts w:ascii="Times New Roman"/>
                <w:b w:val="false"/>
                <w:i w:val="false"/>
                <w:color w:val="000000"/>
                <w:sz w:val="20"/>
              </w:rPr>
              <w:t>разработке и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во всех государственных</w:t>
            </w:r>
            <w:r>
              <w:br/>
            </w:r>
            <w:r>
              <w:rPr>
                <w:rFonts w:ascii="Times New Roman"/>
                <w:b w:val="false"/>
                <w:i w:val="false"/>
                <w:color w:val="000000"/>
                <w:sz w:val="20"/>
              </w:rPr>
              <w:t>
</w:t>
            </w:r>
            <w:r>
              <w:rPr>
                <w:rFonts w:ascii="Times New Roman"/>
                <w:b w:val="false"/>
                <w:i w:val="false"/>
                <w:color w:val="000000"/>
                <w:sz w:val="20"/>
              </w:rPr>
              <w:t>органах будет начато поэтапное</w:t>
            </w:r>
            <w:r>
              <w:br/>
            </w:r>
            <w:r>
              <w:rPr>
                <w:rFonts w:ascii="Times New Roman"/>
                <w:b w:val="false"/>
                <w:i w:val="false"/>
                <w:color w:val="000000"/>
                <w:sz w:val="20"/>
              </w:rPr>
              <w:t>
</w:t>
            </w:r>
            <w:r>
              <w:rPr>
                <w:rFonts w:ascii="Times New Roman"/>
                <w:b w:val="false"/>
                <w:i w:val="false"/>
                <w:color w:val="000000"/>
                <w:sz w:val="20"/>
              </w:rPr>
              <w:t>внедрение системы внутреннего</w:t>
            </w:r>
            <w:r>
              <w:br/>
            </w:r>
            <w:r>
              <w:rPr>
                <w:rFonts w:ascii="Times New Roman"/>
                <w:b w:val="false"/>
                <w:i w:val="false"/>
                <w:color w:val="000000"/>
                <w:sz w:val="20"/>
              </w:rPr>
              <w:t>
</w:t>
            </w:r>
            <w:r>
              <w:rPr>
                <w:rFonts w:ascii="Times New Roman"/>
                <w:b w:val="false"/>
                <w:i w:val="false"/>
                <w:color w:val="000000"/>
                <w:sz w:val="20"/>
              </w:rPr>
              <w:t>мониторинга, контроля и</w:t>
            </w:r>
            <w:r>
              <w:br/>
            </w:r>
            <w:r>
              <w:rPr>
                <w:rFonts w:ascii="Times New Roman"/>
                <w:b w:val="false"/>
                <w:i w:val="false"/>
                <w:color w:val="000000"/>
                <w:sz w:val="20"/>
              </w:rPr>
              <w:t>
</w:t>
            </w:r>
            <w:r>
              <w:rPr>
                <w:rFonts w:ascii="Times New Roman"/>
                <w:b w:val="false"/>
                <w:i w:val="false"/>
                <w:color w:val="000000"/>
                <w:sz w:val="20"/>
              </w:rPr>
              <w:t>оценки.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Предвыборная платформа</w:t>
            </w:r>
            <w:r>
              <w:br/>
            </w:r>
            <w:r>
              <w:rPr>
                <w:rFonts w:ascii="Times New Roman"/>
                <w:b w:val="false"/>
                <w:i w:val="false"/>
                <w:color w:val="000000"/>
                <w:sz w:val="20"/>
              </w:rPr>
              <w:t>
</w:t>
            </w:r>
            <w:r>
              <w:rPr>
                <w:rFonts w:ascii="Times New Roman"/>
                <w:b w:val="false"/>
                <w:i w:val="false"/>
                <w:color w:val="000000"/>
                <w:sz w:val="20"/>
              </w:rPr>
              <w:t>Народно-демократической</w:t>
            </w:r>
            <w:r>
              <w:br/>
            </w:r>
            <w:r>
              <w:rPr>
                <w:rFonts w:ascii="Times New Roman"/>
                <w:b w:val="false"/>
                <w:i w:val="false"/>
                <w:color w:val="000000"/>
                <w:sz w:val="20"/>
              </w:rPr>
              <w:t>
</w:t>
            </w:r>
            <w:r>
              <w:rPr>
                <w:rFonts w:ascii="Times New Roman"/>
                <w:b w:val="false"/>
                <w:i w:val="false"/>
                <w:color w:val="000000"/>
                <w:sz w:val="20"/>
              </w:rPr>
              <w:t>партии "Нур Отан", принятая</w:t>
            </w:r>
            <w:r>
              <w:br/>
            </w:r>
            <w:r>
              <w:rPr>
                <w:rFonts w:ascii="Times New Roman"/>
                <w:b w:val="false"/>
                <w:i w:val="false"/>
                <w:color w:val="000000"/>
                <w:sz w:val="20"/>
              </w:rPr>
              <w:t>
</w:t>
            </w:r>
            <w:r>
              <w:rPr>
                <w:rFonts w:ascii="Times New Roman"/>
                <w:b w:val="false"/>
                <w:i w:val="false"/>
                <w:color w:val="000000"/>
                <w:sz w:val="20"/>
              </w:rPr>
              <w:t>4 июля 2007 года на</w:t>
            </w:r>
            <w:r>
              <w:br/>
            </w:r>
            <w:r>
              <w:rPr>
                <w:rFonts w:ascii="Times New Roman"/>
                <w:b w:val="false"/>
                <w:i w:val="false"/>
                <w:color w:val="000000"/>
                <w:sz w:val="20"/>
              </w:rPr>
              <w:t>
</w:t>
            </w:r>
            <w:r>
              <w:rPr>
                <w:rFonts w:ascii="Times New Roman"/>
                <w:b w:val="false"/>
                <w:i w:val="false"/>
                <w:color w:val="000000"/>
                <w:sz w:val="20"/>
              </w:rPr>
              <w:t>внеочередном XI съезде</w:t>
            </w:r>
            <w:r>
              <w:br/>
            </w:r>
            <w:r>
              <w:rPr>
                <w:rFonts w:ascii="Times New Roman"/>
                <w:b w:val="false"/>
                <w:i w:val="false"/>
                <w:color w:val="000000"/>
                <w:sz w:val="20"/>
              </w:rPr>
              <w:t>
</w:t>
            </w:r>
            <w:r>
              <w:rPr>
                <w:rFonts w:ascii="Times New Roman"/>
                <w:b w:val="false"/>
                <w:i w:val="false"/>
                <w:color w:val="000000"/>
                <w:sz w:val="20"/>
              </w:rPr>
              <w:t>Народно-демократической</w:t>
            </w:r>
            <w:r>
              <w:br/>
            </w:r>
            <w:r>
              <w:rPr>
                <w:rFonts w:ascii="Times New Roman"/>
                <w:b w:val="false"/>
                <w:i w:val="false"/>
                <w:color w:val="000000"/>
                <w:sz w:val="20"/>
              </w:rPr>
              <w:t>
</w:t>
            </w:r>
            <w:r>
              <w:rPr>
                <w:rFonts w:ascii="Times New Roman"/>
                <w:b w:val="false"/>
                <w:i w:val="false"/>
                <w:color w:val="000000"/>
                <w:sz w:val="20"/>
              </w:rPr>
              <w:t>партии "Нур Отан"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2011 года будут</w:t>
            </w:r>
            <w:r>
              <w:br/>
            </w:r>
            <w:r>
              <w:rPr>
                <w:rFonts w:ascii="Times New Roman"/>
                <w:b w:val="false"/>
                <w:i w:val="false"/>
                <w:color w:val="000000"/>
                <w:sz w:val="20"/>
              </w:rPr>
              <w:t>
</w:t>
            </w:r>
            <w:r>
              <w:rPr>
                <w:rFonts w:ascii="Times New Roman"/>
                <w:b w:val="false"/>
                <w:i w:val="false"/>
                <w:color w:val="000000"/>
                <w:sz w:val="20"/>
              </w:rPr>
              <w:t>проводиться на системной</w:t>
            </w:r>
            <w:r>
              <w:br/>
            </w:r>
            <w:r>
              <w:rPr>
                <w:rFonts w:ascii="Times New Roman"/>
                <w:b w:val="false"/>
                <w:i w:val="false"/>
                <w:color w:val="000000"/>
                <w:sz w:val="20"/>
              </w:rPr>
              <w:t>
</w:t>
            </w:r>
            <w:r>
              <w:rPr>
                <w:rFonts w:ascii="Times New Roman"/>
                <w:b w:val="false"/>
                <w:i w:val="false"/>
                <w:color w:val="000000"/>
                <w:sz w:val="20"/>
              </w:rPr>
              <w:t>основе функциональные обзоры</w:t>
            </w:r>
            <w:r>
              <w:br/>
            </w:r>
            <w:r>
              <w:rPr>
                <w:rFonts w:ascii="Times New Roman"/>
                <w:b w:val="false"/>
                <w:i w:val="false"/>
                <w:color w:val="000000"/>
                <w:sz w:val="20"/>
              </w:rPr>
              <w:t>
</w:t>
            </w:r>
            <w:r>
              <w:rPr>
                <w:rFonts w:ascii="Times New Roman"/>
                <w:b w:val="false"/>
                <w:i w:val="false"/>
                <w:color w:val="000000"/>
                <w:sz w:val="20"/>
              </w:rPr>
              <w:t>деятельности государственных</w:t>
            </w:r>
            <w:r>
              <w:br/>
            </w:r>
            <w:r>
              <w:rPr>
                <w:rFonts w:ascii="Times New Roman"/>
                <w:b w:val="false"/>
                <w:i w:val="false"/>
                <w:color w:val="000000"/>
                <w:sz w:val="20"/>
              </w:rPr>
              <w:t>
</w:t>
            </w:r>
            <w:r>
              <w:rPr>
                <w:rFonts w:ascii="Times New Roman"/>
                <w:b w:val="false"/>
                <w:i w:val="false"/>
                <w:color w:val="000000"/>
                <w:sz w:val="20"/>
              </w:rPr>
              <w:t>органов, целью которых станет</w:t>
            </w:r>
            <w:r>
              <w:br/>
            </w:r>
            <w:r>
              <w:rPr>
                <w:rFonts w:ascii="Times New Roman"/>
                <w:b w:val="false"/>
                <w:i w:val="false"/>
                <w:color w:val="000000"/>
                <w:sz w:val="20"/>
              </w:rPr>
              <w:t>
</w:t>
            </w:r>
            <w:r>
              <w:rPr>
                <w:rFonts w:ascii="Times New Roman"/>
                <w:b w:val="false"/>
                <w:i w:val="false"/>
                <w:color w:val="000000"/>
                <w:sz w:val="20"/>
              </w:rPr>
              <w:t>оценка эффективности политики</w:t>
            </w:r>
            <w:r>
              <w:br/>
            </w:r>
            <w:r>
              <w:rPr>
                <w:rFonts w:ascii="Times New Roman"/>
                <w:b w:val="false"/>
                <w:i w:val="false"/>
                <w:color w:val="000000"/>
                <w:sz w:val="20"/>
              </w:rPr>
              <w:t>
</w:t>
            </w:r>
            <w:r>
              <w:rPr>
                <w:rFonts w:ascii="Times New Roman"/>
                <w:b w:val="false"/>
                <w:i w:val="false"/>
                <w:color w:val="000000"/>
                <w:sz w:val="20"/>
              </w:rPr>
              <w:t>в соответствующих отраслях</w:t>
            </w:r>
            <w:r>
              <w:br/>
            </w:r>
            <w:r>
              <w:rPr>
                <w:rFonts w:ascii="Times New Roman"/>
                <w:b w:val="false"/>
                <w:i w:val="false"/>
                <w:color w:val="000000"/>
                <w:sz w:val="20"/>
              </w:rPr>
              <w:t>
</w:t>
            </w:r>
            <w:r>
              <w:rPr>
                <w:rFonts w:ascii="Times New Roman"/>
                <w:b w:val="false"/>
                <w:i w:val="false"/>
                <w:color w:val="000000"/>
                <w:sz w:val="20"/>
              </w:rPr>
              <w:t>(сферах) государственного</w:t>
            </w:r>
            <w:r>
              <w:br/>
            </w:r>
            <w:r>
              <w:rPr>
                <w:rFonts w:ascii="Times New Roman"/>
                <w:b w:val="false"/>
                <w:i w:val="false"/>
                <w:color w:val="000000"/>
                <w:sz w:val="20"/>
              </w:rPr>
              <w:t>
</w:t>
            </w:r>
            <w:r>
              <w:rPr>
                <w:rFonts w:ascii="Times New Roman"/>
                <w:b w:val="false"/>
                <w:i w:val="false"/>
                <w:color w:val="000000"/>
                <w:sz w:val="20"/>
              </w:rPr>
              <w:t>управления. Определение</w:t>
            </w:r>
            <w:r>
              <w:br/>
            </w:r>
            <w:r>
              <w:rPr>
                <w:rFonts w:ascii="Times New Roman"/>
                <w:b w:val="false"/>
                <w:i w:val="false"/>
                <w:color w:val="000000"/>
                <w:sz w:val="20"/>
              </w:rPr>
              <w:t>
</w:t>
            </w:r>
            <w:r>
              <w:rPr>
                <w:rFonts w:ascii="Times New Roman"/>
                <w:b w:val="false"/>
                <w:i w:val="false"/>
                <w:color w:val="000000"/>
                <w:sz w:val="20"/>
              </w:rPr>
              <w:t>оптимального объема полномочий</w:t>
            </w:r>
            <w:r>
              <w:br/>
            </w:r>
            <w:r>
              <w:rPr>
                <w:rFonts w:ascii="Times New Roman"/>
                <w:b w:val="false"/>
                <w:i w:val="false"/>
                <w:color w:val="000000"/>
                <w:sz w:val="20"/>
              </w:rPr>
              <w:t>
</w:t>
            </w:r>
            <w:r>
              <w:rPr>
                <w:rFonts w:ascii="Times New Roman"/>
                <w:b w:val="false"/>
                <w:i w:val="false"/>
                <w:color w:val="000000"/>
                <w:sz w:val="20"/>
              </w:rPr>
              <w:t>в каждом конкретном</w:t>
            </w:r>
            <w:r>
              <w:br/>
            </w:r>
            <w:r>
              <w:rPr>
                <w:rFonts w:ascii="Times New Roman"/>
                <w:b w:val="false"/>
                <w:i w:val="false"/>
                <w:color w:val="000000"/>
                <w:sz w:val="20"/>
              </w:rPr>
              <w:t>
</w:t>
            </w:r>
            <w:r>
              <w:rPr>
                <w:rFonts w:ascii="Times New Roman"/>
                <w:b w:val="false"/>
                <w:i w:val="false"/>
                <w:color w:val="000000"/>
                <w:sz w:val="20"/>
              </w:rPr>
              <w:t>государственном органе</w:t>
            </w:r>
            <w:r>
              <w:br/>
            </w:r>
            <w:r>
              <w:rPr>
                <w:rFonts w:ascii="Times New Roman"/>
                <w:b w:val="false"/>
                <w:i w:val="false"/>
                <w:color w:val="000000"/>
                <w:sz w:val="20"/>
              </w:rPr>
              <w:t>
</w:t>
            </w:r>
            <w:r>
              <w:rPr>
                <w:rFonts w:ascii="Times New Roman"/>
                <w:b w:val="false"/>
                <w:i w:val="false"/>
                <w:color w:val="000000"/>
                <w:sz w:val="20"/>
              </w:rPr>
              <w:t>позволит установить в целом</w:t>
            </w:r>
            <w:r>
              <w:br/>
            </w:r>
            <w:r>
              <w:rPr>
                <w:rFonts w:ascii="Times New Roman"/>
                <w:b w:val="false"/>
                <w:i w:val="false"/>
                <w:color w:val="000000"/>
                <w:sz w:val="20"/>
              </w:rPr>
              <w:t>
</w:t>
            </w:r>
            <w:r>
              <w:rPr>
                <w:rFonts w:ascii="Times New Roman"/>
                <w:b w:val="false"/>
                <w:i w:val="false"/>
                <w:color w:val="000000"/>
                <w:sz w:val="20"/>
              </w:rPr>
              <w:t>адекватную роль государства</w:t>
            </w:r>
            <w:r>
              <w:br/>
            </w:r>
            <w:r>
              <w:rPr>
                <w:rFonts w:ascii="Times New Roman"/>
                <w:b w:val="false"/>
                <w:i w:val="false"/>
                <w:color w:val="000000"/>
                <w:sz w:val="20"/>
              </w:rPr>
              <w:t>
</w:t>
            </w:r>
            <w:r>
              <w:rPr>
                <w:rFonts w:ascii="Times New Roman"/>
                <w:b w:val="false"/>
                <w:i w:val="false"/>
                <w:color w:val="000000"/>
                <w:sz w:val="20"/>
              </w:rPr>
              <w:t>как в отдельных секторах, так</w:t>
            </w:r>
            <w:r>
              <w:br/>
            </w:r>
            <w:r>
              <w:rPr>
                <w:rFonts w:ascii="Times New Roman"/>
                <w:b w:val="false"/>
                <w:i w:val="false"/>
                <w:color w:val="000000"/>
                <w:sz w:val="20"/>
              </w:rPr>
              <w:t>
</w:t>
            </w:r>
            <w:r>
              <w:rPr>
                <w:rFonts w:ascii="Times New Roman"/>
                <w:b w:val="false"/>
                <w:i w:val="false"/>
                <w:color w:val="000000"/>
                <w:sz w:val="20"/>
              </w:rPr>
              <w:t>и на разных уровнях</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путем ликвидации излишних</w:t>
            </w:r>
            <w:r>
              <w:br/>
            </w:r>
            <w:r>
              <w:rPr>
                <w:rFonts w:ascii="Times New Roman"/>
                <w:b w:val="false"/>
                <w:i w:val="false"/>
                <w:color w:val="000000"/>
                <w:sz w:val="20"/>
              </w:rPr>
              <w:t>
</w:t>
            </w:r>
            <w:r>
              <w:rPr>
                <w:rFonts w:ascii="Times New Roman"/>
                <w:b w:val="false"/>
                <w:i w:val="false"/>
                <w:color w:val="000000"/>
                <w:sz w:val="20"/>
              </w:rPr>
              <w:t>функций, исключения</w:t>
            </w:r>
            <w:r>
              <w:br/>
            </w:r>
            <w:r>
              <w:rPr>
                <w:rFonts w:ascii="Times New Roman"/>
                <w:b w:val="false"/>
                <w:i w:val="false"/>
                <w:color w:val="000000"/>
                <w:sz w:val="20"/>
              </w:rPr>
              <w:t>
</w:t>
            </w:r>
            <w:r>
              <w:rPr>
                <w:rFonts w:ascii="Times New Roman"/>
                <w:b w:val="false"/>
                <w:i w:val="false"/>
                <w:color w:val="000000"/>
                <w:sz w:val="20"/>
              </w:rPr>
              <w:t>дублирующих полномочий,</w:t>
            </w:r>
            <w:r>
              <w:br/>
            </w:r>
            <w:r>
              <w:rPr>
                <w:rFonts w:ascii="Times New Roman"/>
                <w:b w:val="false"/>
                <w:i w:val="false"/>
                <w:color w:val="000000"/>
                <w:sz w:val="20"/>
              </w:rPr>
              <w:t>
</w:t>
            </w:r>
            <w:r>
              <w:rPr>
                <w:rFonts w:ascii="Times New Roman"/>
                <w:b w:val="false"/>
                <w:i w:val="false"/>
                <w:color w:val="000000"/>
                <w:sz w:val="20"/>
              </w:rPr>
              <w:t>закрепления недостающих</w:t>
            </w:r>
            <w:r>
              <w:br/>
            </w:r>
            <w:r>
              <w:rPr>
                <w:rFonts w:ascii="Times New Roman"/>
                <w:b w:val="false"/>
                <w:i w:val="false"/>
                <w:color w:val="000000"/>
                <w:sz w:val="20"/>
              </w:rPr>
              <w:t>
</w:t>
            </w:r>
            <w:r>
              <w:rPr>
                <w:rFonts w:ascii="Times New Roman"/>
                <w:b w:val="false"/>
                <w:i w:val="false"/>
                <w:color w:val="000000"/>
                <w:sz w:val="20"/>
              </w:rPr>
              <w:t>функций и расширения</w:t>
            </w:r>
            <w:r>
              <w:br/>
            </w:r>
            <w:r>
              <w:rPr>
                <w:rFonts w:ascii="Times New Roman"/>
                <w:b w:val="false"/>
                <w:i w:val="false"/>
                <w:color w:val="000000"/>
                <w:sz w:val="20"/>
              </w:rPr>
              <w:t>
</w:t>
            </w:r>
            <w:r>
              <w:rPr>
                <w:rFonts w:ascii="Times New Roman"/>
                <w:b w:val="false"/>
                <w:i w:val="false"/>
                <w:color w:val="000000"/>
                <w:sz w:val="20"/>
              </w:rPr>
              <w:t>использования рыночных</w:t>
            </w:r>
            <w:r>
              <w:br/>
            </w:r>
            <w:r>
              <w:rPr>
                <w:rFonts w:ascii="Times New Roman"/>
                <w:b w:val="false"/>
                <w:i w:val="false"/>
                <w:color w:val="000000"/>
                <w:sz w:val="20"/>
              </w:rPr>
              <w:t>
</w:t>
            </w:r>
            <w:r>
              <w:rPr>
                <w:rFonts w:ascii="Times New Roman"/>
                <w:b w:val="false"/>
                <w:i w:val="false"/>
                <w:color w:val="000000"/>
                <w:sz w:val="20"/>
              </w:rPr>
              <w:t>механизмов.</w:t>
            </w:r>
            <w:r>
              <w:br/>
            </w:r>
            <w:r>
              <w:rPr>
                <w:rFonts w:ascii="Times New Roman"/>
                <w:b w:val="false"/>
                <w:i w:val="false"/>
                <w:color w:val="000000"/>
                <w:sz w:val="20"/>
              </w:rPr>
              <w:t>
</w:t>
            </w:r>
            <w:r>
              <w:rPr>
                <w:rFonts w:ascii="Times New Roman"/>
                <w:b w:val="false"/>
                <w:i w:val="false"/>
                <w:color w:val="000000"/>
                <w:sz w:val="20"/>
              </w:rPr>
              <w:t>К 2011 году будет расширен</w:t>
            </w:r>
            <w:r>
              <w:br/>
            </w:r>
            <w:r>
              <w:rPr>
                <w:rFonts w:ascii="Times New Roman"/>
                <w:b w:val="false"/>
                <w:i w:val="false"/>
                <w:color w:val="000000"/>
                <w:sz w:val="20"/>
              </w:rPr>
              <w:t>
</w:t>
            </w:r>
            <w:r>
              <w:rPr>
                <w:rFonts w:ascii="Times New Roman"/>
                <w:b w:val="false"/>
                <w:i w:val="false"/>
                <w:color w:val="000000"/>
                <w:sz w:val="20"/>
              </w:rPr>
              <w:t>реестр государственных услуг и</w:t>
            </w:r>
            <w:r>
              <w:br/>
            </w:r>
            <w:r>
              <w:rPr>
                <w:rFonts w:ascii="Times New Roman"/>
                <w:b w:val="false"/>
                <w:i w:val="false"/>
                <w:color w:val="000000"/>
                <w:sz w:val="20"/>
              </w:rPr>
              <w:t>
</w:t>
            </w:r>
            <w:r>
              <w:rPr>
                <w:rFonts w:ascii="Times New Roman"/>
                <w:b w:val="false"/>
                <w:i w:val="false"/>
                <w:color w:val="000000"/>
                <w:sz w:val="20"/>
              </w:rPr>
              <w:t>разработаны стандарты по</w:t>
            </w:r>
            <w:r>
              <w:br/>
            </w:r>
            <w:r>
              <w:rPr>
                <w:rFonts w:ascii="Times New Roman"/>
                <w:b w:val="false"/>
                <w:i w:val="false"/>
                <w:color w:val="000000"/>
                <w:sz w:val="20"/>
              </w:rPr>
              <w:t>
</w:t>
            </w:r>
            <w:r>
              <w:rPr>
                <w:rFonts w:ascii="Times New Roman"/>
                <w:b w:val="false"/>
                <w:i w:val="false"/>
                <w:color w:val="000000"/>
                <w:sz w:val="20"/>
              </w:rPr>
              <w:t>каждому виду государственных</w:t>
            </w:r>
            <w:r>
              <w:br/>
            </w:r>
            <w:r>
              <w:rPr>
                <w:rFonts w:ascii="Times New Roman"/>
                <w:b w:val="false"/>
                <w:i w:val="false"/>
                <w:color w:val="000000"/>
                <w:sz w:val="20"/>
              </w:rPr>
              <w:t>
</w:t>
            </w:r>
            <w:r>
              <w:rPr>
                <w:rFonts w:ascii="Times New Roman"/>
                <w:b w:val="false"/>
                <w:i w:val="false"/>
                <w:color w:val="000000"/>
                <w:sz w:val="20"/>
              </w:rPr>
              <w:t>услуг, включенных в реестр.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p>
        </w:tc>
      </w:tr>
    </w:tbl>
    <w:bookmarkStart w:name="z68" w:id="12"/>
    <w:p>
      <w:pPr>
        <w:spacing w:after="0"/>
        <w:ind w:left="0"/>
        <w:jc w:val="left"/>
      </w:pPr>
      <w:r>
        <w:rPr>
          <w:rFonts w:ascii="Times New Roman"/>
          <w:b/>
          <w:i w:val="false"/>
          <w:color w:val="000000"/>
        </w:rPr>
        <w:t xml:space="preserve"> 
 5. Функциональные возможности и возможные риски</w:t>
      </w:r>
    </w:p>
    <w:bookmarkEnd w:id="12"/>
    <w:bookmarkStart w:name="z69" w:id="13"/>
    <w:p>
      <w:pPr>
        <w:spacing w:after="0"/>
        <w:ind w:left="0"/>
        <w:jc w:val="both"/>
      </w:pPr>
      <w:r>
        <w:rPr>
          <w:rFonts w:ascii="Times New Roman"/>
          <w:b w:val="false"/>
          <w:i w:val="false"/>
          <w:color w:val="000000"/>
          <w:sz w:val="28"/>
        </w:rPr>
        <w:t>
      В целом для реализации настоящего Стратегического плана будут приняты исчерпывающие меры по развитию потенциала и повышению эффективности деятельности:</w:t>
      </w:r>
      <w:r>
        <w:br/>
      </w:r>
      <w:r>
        <w:rPr>
          <w:rFonts w:ascii="Times New Roman"/>
          <w:b w:val="false"/>
          <w:i w:val="false"/>
          <w:color w:val="000000"/>
          <w:sz w:val="28"/>
        </w:rPr>
        <w:t>
</w:t>
      </w:r>
      <w:r>
        <w:rPr>
          <w:rFonts w:ascii="Times New Roman"/>
          <w:b w:val="false"/>
          <w:i w:val="false"/>
          <w:color w:val="000000"/>
          <w:sz w:val="28"/>
        </w:rPr>
        <w:t>
      1) создание и обеспечение функционирования эффективной системы развития человеческих ресурсов - изменение организационной структуры Министерства с целью четкого распределения обязанностей и полномочий внутри системы Министерства, формирование, развитие и сохранение кадрового потенциала, предусматривающие вопросы внедрения расширенного спектра механизмов мотивации кадрового потенциала к качественной и эффективной работе, а также принятие мер по внедрению элементов корпоративной культуры, направленной на устойчивое снижение текучести кадров и на рост позитивного профессионального и социального самочувствия сотрудников Министерства;</w:t>
      </w:r>
      <w:r>
        <w:br/>
      </w:r>
      <w:r>
        <w:rPr>
          <w:rFonts w:ascii="Times New Roman"/>
          <w:b w:val="false"/>
          <w:i w:val="false"/>
          <w:color w:val="000000"/>
          <w:sz w:val="28"/>
        </w:rPr>
        <w:t>
</w:t>
      </w:r>
      <w:r>
        <w:rPr>
          <w:rFonts w:ascii="Times New Roman"/>
          <w:b w:val="false"/>
          <w:i w:val="false"/>
          <w:color w:val="000000"/>
          <w:sz w:val="28"/>
        </w:rPr>
        <w:t>
      2) постоянная актуализация нормативных правовых актов, входящих в компетенцию Министерства;</w:t>
      </w:r>
      <w:r>
        <w:br/>
      </w:r>
      <w:r>
        <w:rPr>
          <w:rFonts w:ascii="Times New Roman"/>
          <w:b w:val="false"/>
          <w:i w:val="false"/>
          <w:color w:val="000000"/>
          <w:sz w:val="28"/>
        </w:rPr>
        <w:t>
</w:t>
      </w:r>
      <w:r>
        <w:rPr>
          <w:rFonts w:ascii="Times New Roman"/>
          <w:b w:val="false"/>
          <w:i w:val="false"/>
          <w:color w:val="000000"/>
          <w:sz w:val="28"/>
        </w:rPr>
        <w:t>
      3) повышение качества и возможностей удовлетворения информационных потребностей сотрудников Министерства.</w:t>
      </w:r>
      <w:r>
        <w:br/>
      </w:r>
      <w:r>
        <w:rPr>
          <w:rFonts w:ascii="Times New Roman"/>
          <w:b w:val="false"/>
          <w:i w:val="false"/>
          <w:color w:val="000000"/>
          <w:sz w:val="28"/>
        </w:rPr>
        <w:t>
</w:t>
      </w:r>
      <w:r>
        <w:rPr>
          <w:rFonts w:ascii="Times New Roman"/>
          <w:b w:val="false"/>
          <w:i w:val="false"/>
          <w:color w:val="000000"/>
          <w:sz w:val="28"/>
        </w:rPr>
        <w:t>
      В частности, будут приняты меры, направленные на упорядочение и сокращение трудоемкости системы сбора и использования информации, на 100 % охват сотрудников Министерства доступом в Интернет, юридическую базу, информационные базы данных (в настоящее время обеспеченность - 60 %), а также на развитие навыков эффективной работы с информационными ресурсами и их применением в каждодневной работе сотрудниками Министерства;</w:t>
      </w:r>
      <w:r>
        <w:br/>
      </w:r>
      <w:r>
        <w:rPr>
          <w:rFonts w:ascii="Times New Roman"/>
          <w:b w:val="false"/>
          <w:i w:val="false"/>
          <w:color w:val="000000"/>
          <w:sz w:val="28"/>
        </w:rPr>
        <w:t>
</w:t>
      </w:r>
      <w:r>
        <w:rPr>
          <w:rFonts w:ascii="Times New Roman"/>
          <w:b w:val="false"/>
          <w:i w:val="false"/>
          <w:color w:val="000000"/>
          <w:sz w:val="28"/>
        </w:rPr>
        <w:t>
      4) взаимодействие с международными финансовыми организациями, рейтинговыми агентствами, странами;</w:t>
      </w:r>
      <w:r>
        <w:br/>
      </w:r>
      <w:r>
        <w:rPr>
          <w:rFonts w:ascii="Times New Roman"/>
          <w:b w:val="false"/>
          <w:i w:val="false"/>
          <w:color w:val="000000"/>
          <w:sz w:val="28"/>
        </w:rPr>
        <w:t>
</w:t>
      </w:r>
      <w:r>
        <w:rPr>
          <w:rFonts w:ascii="Times New Roman"/>
          <w:b w:val="false"/>
          <w:i w:val="false"/>
          <w:color w:val="000000"/>
          <w:sz w:val="28"/>
        </w:rPr>
        <w:t>
      5) разработка и внедрение дополнительных механизмов, направленных на развитие эффективных связей с общественностью и частным сектором, включая совершенствование интернет-ресурсов Министерства, его актуальное обновление, а также открытие на нем специальных веб-страниц, позволяющих "живое общение" граждан с руководством Министерства.</w:t>
      </w:r>
    </w:p>
    <w:bookmarkEnd w:id="13"/>
    <w:bookmarkStart w:name="z76" w:id="14"/>
    <w:p>
      <w:pPr>
        <w:spacing w:after="0"/>
        <w:ind w:left="0"/>
        <w:jc w:val="left"/>
      </w:pPr>
      <w:r>
        <w:rPr>
          <w:rFonts w:ascii="Times New Roman"/>
          <w:b/>
          <w:i w:val="false"/>
          <w:color w:val="000000"/>
        </w:rPr>
        <w:t xml:space="preserve"> 
Межведомственное взаимодействие</w:t>
      </w:r>
    </w:p>
    <w:bookmarkEnd w:id="14"/>
    <w:bookmarkStart w:name="z77" w:id="15"/>
    <w:p>
      <w:pPr>
        <w:spacing w:after="0"/>
        <w:ind w:left="0"/>
        <w:jc w:val="both"/>
      </w:pPr>
      <w:r>
        <w:rPr>
          <w:rFonts w:ascii="Times New Roman"/>
          <w:b w:val="false"/>
          <w:i w:val="false"/>
          <w:color w:val="000000"/>
          <w:sz w:val="28"/>
        </w:rPr>
        <w:t>
      Достижение поставленных целей по выбранным стратегическим направлениям Министерства во многом зависит от степени эффективности взаимодействия с другими заинтересованными сторонами.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1001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направления</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w:t>
            </w:r>
            <w:r>
              <w:br/>
            </w:r>
            <w:r>
              <w:rPr>
                <w:rFonts w:ascii="Times New Roman"/>
                <w:b w:val="false"/>
                <w:i w:val="false"/>
                <w:color w:val="000000"/>
                <w:sz w:val="20"/>
              </w:rPr>
              <w:t>
</w:t>
            </w:r>
            <w:r>
              <w:rPr>
                <w:rFonts w:ascii="Times New Roman"/>
                <w:b w:val="false"/>
                <w:i w:val="false"/>
                <w:color w:val="000000"/>
                <w:sz w:val="20"/>
              </w:rPr>
              <w:t>конкурентоспособности и</w:t>
            </w:r>
            <w:r>
              <w:br/>
            </w:r>
            <w:r>
              <w:rPr>
                <w:rFonts w:ascii="Times New Roman"/>
                <w:b w:val="false"/>
                <w:i w:val="false"/>
                <w:color w:val="000000"/>
                <w:sz w:val="20"/>
              </w:rPr>
              <w:t>
</w:t>
            </w:r>
            <w:r>
              <w:rPr>
                <w:rFonts w:ascii="Times New Roman"/>
                <w:b w:val="false"/>
                <w:i w:val="false"/>
                <w:color w:val="000000"/>
                <w:sz w:val="20"/>
              </w:rPr>
              <w:t>модернизация экономики</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 обеспечение достижения прогнозных параметров</w:t>
            </w:r>
            <w:r>
              <w:br/>
            </w:r>
            <w:r>
              <w:rPr>
                <w:rFonts w:ascii="Times New Roman"/>
                <w:b w:val="false"/>
                <w:i w:val="false"/>
                <w:color w:val="000000"/>
                <w:sz w:val="20"/>
              </w:rPr>
              <w:t>
</w:t>
            </w:r>
            <w:r>
              <w:rPr>
                <w:rFonts w:ascii="Times New Roman"/>
                <w:b w:val="false"/>
                <w:i w:val="false"/>
                <w:color w:val="000000"/>
                <w:sz w:val="20"/>
              </w:rPr>
              <w:t>развития отраслей по производству продуктов питания;</w:t>
            </w:r>
            <w:r>
              <w:br/>
            </w:r>
            <w:r>
              <w:rPr>
                <w:rFonts w:ascii="Times New Roman"/>
                <w:b w:val="false"/>
                <w:i w:val="false"/>
                <w:color w:val="000000"/>
                <w:sz w:val="20"/>
              </w:rPr>
              <w:t>
</w:t>
            </w:r>
            <w:r>
              <w:rPr>
                <w:rFonts w:ascii="Times New Roman"/>
                <w:b w:val="false"/>
                <w:i w:val="false"/>
                <w:color w:val="000000"/>
                <w:sz w:val="20"/>
              </w:rPr>
              <w:t>МИНТ - обеспечение достижения прогнозных параметров развития</w:t>
            </w:r>
            <w:r>
              <w:br/>
            </w:r>
            <w:r>
              <w:rPr>
                <w:rFonts w:ascii="Times New Roman"/>
                <w:b w:val="false"/>
                <w:i w:val="false"/>
                <w:color w:val="000000"/>
                <w:sz w:val="20"/>
              </w:rPr>
              <w:t>
</w:t>
            </w:r>
            <w:r>
              <w:rPr>
                <w:rFonts w:ascii="Times New Roman"/>
                <w:b w:val="false"/>
                <w:i w:val="false"/>
                <w:color w:val="000000"/>
                <w:sz w:val="20"/>
              </w:rPr>
              <w:t>отраслей по добыче угля, металлических руд и производству</w:t>
            </w:r>
            <w:r>
              <w:br/>
            </w:r>
            <w:r>
              <w:rPr>
                <w:rFonts w:ascii="Times New Roman"/>
                <w:b w:val="false"/>
                <w:i w:val="false"/>
                <w:color w:val="000000"/>
                <w:sz w:val="20"/>
              </w:rPr>
              <w:t>
</w:t>
            </w:r>
            <w:r>
              <w:rPr>
                <w:rFonts w:ascii="Times New Roman"/>
                <w:b w:val="false"/>
                <w:i w:val="false"/>
                <w:color w:val="000000"/>
                <w:sz w:val="20"/>
              </w:rPr>
              <w:t>продукции обрабатывающей промышленности, кроме</w:t>
            </w:r>
            <w:r>
              <w:br/>
            </w:r>
            <w:r>
              <w:rPr>
                <w:rFonts w:ascii="Times New Roman"/>
                <w:b w:val="false"/>
                <w:i w:val="false"/>
                <w:color w:val="000000"/>
                <w:sz w:val="20"/>
              </w:rPr>
              <w:t>
</w:t>
            </w:r>
            <w:r>
              <w:rPr>
                <w:rFonts w:ascii="Times New Roman"/>
                <w:b w:val="false"/>
                <w:i w:val="false"/>
                <w:color w:val="000000"/>
                <w:sz w:val="20"/>
              </w:rPr>
              <w:t>нефтепереработки; производству и распределению</w:t>
            </w:r>
            <w:r>
              <w:br/>
            </w:r>
            <w:r>
              <w:rPr>
                <w:rFonts w:ascii="Times New Roman"/>
                <w:b w:val="false"/>
                <w:i w:val="false"/>
                <w:color w:val="000000"/>
                <w:sz w:val="20"/>
              </w:rPr>
              <w:t>
</w:t>
            </w:r>
            <w:r>
              <w:rPr>
                <w:rFonts w:ascii="Times New Roman"/>
                <w:b w:val="false"/>
                <w:i w:val="false"/>
                <w:color w:val="000000"/>
                <w:sz w:val="20"/>
              </w:rPr>
              <w:t>электроэнергии; проведение мониторинга и оценка товаров,</w:t>
            </w:r>
            <w:r>
              <w:br/>
            </w:r>
            <w:r>
              <w:rPr>
                <w:rFonts w:ascii="Times New Roman"/>
                <w:b w:val="false"/>
                <w:i w:val="false"/>
                <w:color w:val="000000"/>
                <w:sz w:val="20"/>
              </w:rPr>
              <w:t>
</w:t>
            </w:r>
            <w:r>
              <w:rPr>
                <w:rFonts w:ascii="Times New Roman"/>
                <w:b w:val="false"/>
                <w:i w:val="false"/>
                <w:color w:val="000000"/>
                <w:sz w:val="20"/>
              </w:rPr>
              <w:t>реализованных через товарные биржи;</w:t>
            </w:r>
            <w:r>
              <w:br/>
            </w:r>
            <w:r>
              <w:rPr>
                <w:rFonts w:ascii="Times New Roman"/>
                <w:b w:val="false"/>
                <w:i w:val="false"/>
                <w:color w:val="000000"/>
                <w:sz w:val="20"/>
              </w:rPr>
              <w:t>
</w:t>
            </w:r>
            <w:r>
              <w:rPr>
                <w:rFonts w:ascii="Times New Roman"/>
                <w:b w:val="false"/>
                <w:i w:val="false"/>
                <w:color w:val="000000"/>
                <w:sz w:val="20"/>
              </w:rPr>
              <w:t>МНГ - обеспечение достижения прогнозных параметров развития</w:t>
            </w:r>
            <w:r>
              <w:br/>
            </w:r>
            <w:r>
              <w:rPr>
                <w:rFonts w:ascii="Times New Roman"/>
                <w:b w:val="false"/>
                <w:i w:val="false"/>
                <w:color w:val="000000"/>
                <w:sz w:val="20"/>
              </w:rPr>
              <w:t>
</w:t>
            </w:r>
            <w:r>
              <w:rPr>
                <w:rFonts w:ascii="Times New Roman"/>
                <w:b w:val="false"/>
                <w:i w:val="false"/>
                <w:color w:val="000000"/>
                <w:sz w:val="20"/>
              </w:rPr>
              <w:t>отраслей по добыче нефти и природного газа; производству</w:t>
            </w:r>
            <w:r>
              <w:br/>
            </w:r>
            <w:r>
              <w:rPr>
                <w:rFonts w:ascii="Times New Roman"/>
                <w:b w:val="false"/>
                <w:i w:val="false"/>
                <w:color w:val="000000"/>
                <w:sz w:val="20"/>
              </w:rPr>
              <w:t>
</w:t>
            </w:r>
            <w:r>
              <w:rPr>
                <w:rFonts w:ascii="Times New Roman"/>
                <w:b w:val="false"/>
                <w:i w:val="false"/>
                <w:color w:val="000000"/>
                <w:sz w:val="20"/>
              </w:rPr>
              <w:t>продуктов нефтепереработки; проведение мониторинга и оценка</w:t>
            </w:r>
            <w:r>
              <w:br/>
            </w:r>
            <w:r>
              <w:rPr>
                <w:rFonts w:ascii="Times New Roman"/>
                <w:b w:val="false"/>
                <w:i w:val="false"/>
                <w:color w:val="000000"/>
                <w:sz w:val="20"/>
              </w:rPr>
              <w:t>
</w:t>
            </w:r>
            <w:r>
              <w:rPr>
                <w:rFonts w:ascii="Times New Roman"/>
                <w:b w:val="false"/>
                <w:i w:val="false"/>
                <w:color w:val="000000"/>
                <w:sz w:val="20"/>
              </w:rPr>
              <w:t>товаров, реализованных через товарные биржи;</w:t>
            </w:r>
            <w:r>
              <w:br/>
            </w:r>
            <w:r>
              <w:rPr>
                <w:rFonts w:ascii="Times New Roman"/>
                <w:b w:val="false"/>
                <w:i w:val="false"/>
                <w:color w:val="000000"/>
                <w:sz w:val="20"/>
              </w:rPr>
              <w:t>
</w:t>
            </w:r>
            <w:r>
              <w:rPr>
                <w:rFonts w:ascii="Times New Roman"/>
                <w:b w:val="false"/>
                <w:i w:val="false"/>
                <w:color w:val="000000"/>
                <w:sz w:val="20"/>
              </w:rPr>
              <w:t>МТК - обеспечение достижения прогнозных параметров развития</w:t>
            </w:r>
            <w:r>
              <w:br/>
            </w:r>
            <w:r>
              <w:rPr>
                <w:rFonts w:ascii="Times New Roman"/>
                <w:b w:val="false"/>
                <w:i w:val="false"/>
                <w:color w:val="000000"/>
                <w:sz w:val="20"/>
              </w:rPr>
              <w:t>
</w:t>
            </w:r>
            <w:r>
              <w:rPr>
                <w:rFonts w:ascii="Times New Roman"/>
                <w:b w:val="false"/>
                <w:i w:val="false"/>
                <w:color w:val="000000"/>
                <w:sz w:val="20"/>
              </w:rPr>
              <w:t>отраслей по объему предоставляемых услуг транспорта;</w:t>
            </w:r>
            <w:r>
              <w:br/>
            </w:r>
            <w:r>
              <w:rPr>
                <w:rFonts w:ascii="Times New Roman"/>
                <w:b w:val="false"/>
                <w:i w:val="false"/>
                <w:color w:val="000000"/>
                <w:sz w:val="20"/>
              </w:rPr>
              <w:t>
</w:t>
            </w:r>
            <w:r>
              <w:rPr>
                <w:rFonts w:ascii="Times New Roman"/>
                <w:b w:val="false"/>
                <w:i w:val="false"/>
                <w:color w:val="000000"/>
                <w:sz w:val="20"/>
              </w:rPr>
              <w:t>своевременное предоставление соответствующей информации;</w:t>
            </w:r>
            <w:r>
              <w:br/>
            </w:r>
            <w:r>
              <w:rPr>
                <w:rFonts w:ascii="Times New Roman"/>
                <w:b w:val="false"/>
                <w:i w:val="false"/>
                <w:color w:val="000000"/>
                <w:sz w:val="20"/>
              </w:rPr>
              <w:t>
</w:t>
            </w:r>
            <w:r>
              <w:rPr>
                <w:rFonts w:ascii="Times New Roman"/>
                <w:b w:val="false"/>
                <w:i w:val="false"/>
                <w:color w:val="000000"/>
                <w:sz w:val="20"/>
              </w:rPr>
              <w:t>МФ - финансирование мероприятий, реализация которых</w:t>
            </w:r>
            <w:r>
              <w:br/>
            </w:r>
            <w:r>
              <w:rPr>
                <w:rFonts w:ascii="Times New Roman"/>
                <w:b w:val="false"/>
                <w:i w:val="false"/>
                <w:color w:val="000000"/>
                <w:sz w:val="20"/>
              </w:rPr>
              <w:t>
</w:t>
            </w:r>
            <w:r>
              <w:rPr>
                <w:rFonts w:ascii="Times New Roman"/>
                <w:b w:val="false"/>
                <w:i w:val="false"/>
                <w:color w:val="000000"/>
                <w:sz w:val="20"/>
              </w:rPr>
              <w:t>предусмотрена за счет республиканского бюджета;</w:t>
            </w:r>
            <w:r>
              <w:br/>
            </w:r>
            <w:r>
              <w:rPr>
                <w:rFonts w:ascii="Times New Roman"/>
                <w:b w:val="false"/>
                <w:i w:val="false"/>
                <w:color w:val="000000"/>
                <w:sz w:val="20"/>
              </w:rPr>
              <w:t>
</w:t>
            </w:r>
            <w:r>
              <w:rPr>
                <w:rFonts w:ascii="Times New Roman"/>
                <w:b w:val="false"/>
                <w:i w:val="false"/>
                <w:color w:val="000000"/>
                <w:sz w:val="20"/>
              </w:rPr>
              <w:t>предоставление таможенной статистики; взаимодействие по</w:t>
            </w:r>
            <w:r>
              <w:br/>
            </w:r>
            <w:r>
              <w:rPr>
                <w:rFonts w:ascii="Times New Roman"/>
                <w:b w:val="false"/>
                <w:i w:val="false"/>
                <w:color w:val="000000"/>
                <w:sz w:val="20"/>
              </w:rPr>
              <w:t>
</w:t>
            </w:r>
            <w:r>
              <w:rPr>
                <w:rFonts w:ascii="Times New Roman"/>
                <w:b w:val="false"/>
                <w:i w:val="false"/>
                <w:color w:val="000000"/>
                <w:sz w:val="20"/>
              </w:rPr>
              <w:t>вопросам таможенно-тарифного и нетарифного регулирования;</w:t>
            </w:r>
            <w:r>
              <w:br/>
            </w:r>
            <w:r>
              <w:rPr>
                <w:rFonts w:ascii="Times New Roman"/>
                <w:b w:val="false"/>
                <w:i w:val="false"/>
                <w:color w:val="000000"/>
                <w:sz w:val="20"/>
              </w:rPr>
              <w:t>
</w:t>
            </w:r>
            <w:r>
              <w:rPr>
                <w:rFonts w:ascii="Times New Roman"/>
                <w:b w:val="false"/>
                <w:i w:val="false"/>
                <w:color w:val="000000"/>
                <w:sz w:val="20"/>
              </w:rPr>
              <w:t>ведение Единой товарной номенклатуры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 формирование переговорной позиции по</w:t>
            </w:r>
            <w:r>
              <w:br/>
            </w:r>
            <w:r>
              <w:rPr>
                <w:rFonts w:ascii="Times New Roman"/>
                <w:b w:val="false"/>
                <w:i w:val="false"/>
                <w:color w:val="000000"/>
                <w:sz w:val="20"/>
              </w:rPr>
              <w:t>
</w:t>
            </w:r>
            <w:r>
              <w:rPr>
                <w:rFonts w:ascii="Times New Roman"/>
                <w:b w:val="false"/>
                <w:i w:val="false"/>
                <w:color w:val="000000"/>
                <w:sz w:val="20"/>
              </w:rPr>
              <w:t>формированию таможенного союза в рамках ЕврАзЭС,</w:t>
            </w:r>
            <w:r>
              <w:br/>
            </w:r>
            <w:r>
              <w:rPr>
                <w:rFonts w:ascii="Times New Roman"/>
                <w:b w:val="false"/>
                <w:i w:val="false"/>
                <w:color w:val="000000"/>
                <w:sz w:val="20"/>
              </w:rPr>
              <w:t>
</w:t>
            </w:r>
            <w:r>
              <w:rPr>
                <w:rFonts w:ascii="Times New Roman"/>
                <w:b w:val="false"/>
                <w:i w:val="false"/>
                <w:color w:val="000000"/>
                <w:sz w:val="20"/>
              </w:rPr>
              <w:t>взаимодействие по вопросам двустороннего и регионального</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МИД - сотрудничество в рамках проведения международных и</w:t>
            </w:r>
            <w:r>
              <w:br/>
            </w:r>
            <w:r>
              <w:rPr>
                <w:rFonts w:ascii="Times New Roman"/>
                <w:b w:val="false"/>
                <w:i w:val="false"/>
                <w:color w:val="000000"/>
                <w:sz w:val="20"/>
              </w:rPr>
              <w:t>
</w:t>
            </w:r>
            <w:r>
              <w:rPr>
                <w:rFonts w:ascii="Times New Roman"/>
                <w:b w:val="false"/>
                <w:i w:val="false"/>
                <w:color w:val="000000"/>
                <w:sz w:val="20"/>
              </w:rPr>
              <w:t>республиканских мероприятий выделение финансовых средств на</w:t>
            </w:r>
            <w:r>
              <w:br/>
            </w:r>
            <w:r>
              <w:rPr>
                <w:rFonts w:ascii="Times New Roman"/>
                <w:b w:val="false"/>
                <w:i w:val="false"/>
                <w:color w:val="000000"/>
                <w:sz w:val="20"/>
              </w:rPr>
              <w:t>
</w:t>
            </w:r>
            <w:r>
              <w:rPr>
                <w:rFonts w:ascii="Times New Roman"/>
                <w:b w:val="false"/>
                <w:i w:val="false"/>
                <w:color w:val="000000"/>
                <w:sz w:val="20"/>
              </w:rPr>
              <w:t>командирование переговорной команды, визовая поддержка;</w:t>
            </w:r>
            <w:r>
              <w:br/>
            </w:r>
            <w:r>
              <w:rPr>
                <w:rFonts w:ascii="Times New Roman"/>
                <w:b w:val="false"/>
                <w:i w:val="false"/>
                <w:color w:val="000000"/>
                <w:sz w:val="20"/>
              </w:rPr>
              <w:t>
</w:t>
            </w:r>
            <w:r>
              <w:rPr>
                <w:rFonts w:ascii="Times New Roman"/>
                <w:b w:val="false"/>
                <w:i w:val="false"/>
                <w:color w:val="000000"/>
                <w:sz w:val="20"/>
              </w:rPr>
              <w:t>выработка позиции и координация по вопросам внешней</w:t>
            </w:r>
            <w:r>
              <w:br/>
            </w:r>
            <w:r>
              <w:rPr>
                <w:rFonts w:ascii="Times New Roman"/>
                <w:b w:val="false"/>
                <w:i w:val="false"/>
                <w:color w:val="000000"/>
                <w:sz w:val="20"/>
              </w:rPr>
              <w:t>
</w:t>
            </w:r>
            <w:r>
              <w:rPr>
                <w:rFonts w:ascii="Times New Roman"/>
                <w:b w:val="false"/>
                <w:i w:val="false"/>
                <w:color w:val="000000"/>
                <w:sz w:val="20"/>
              </w:rPr>
              <w:t>политики, в том числе в рамках таможенного союза Республики</w:t>
            </w:r>
            <w:r>
              <w:br/>
            </w:r>
            <w:r>
              <w:rPr>
                <w:rFonts w:ascii="Times New Roman"/>
                <w:b w:val="false"/>
                <w:i w:val="false"/>
                <w:color w:val="000000"/>
                <w:sz w:val="20"/>
              </w:rPr>
              <w:t>
</w:t>
            </w:r>
            <w:r>
              <w:rPr>
                <w:rFonts w:ascii="Times New Roman"/>
                <w:b w:val="false"/>
                <w:i w:val="false"/>
                <w:color w:val="000000"/>
                <w:sz w:val="20"/>
              </w:rPr>
              <w:t>Беларусь, Республики Казахстан и Российской Федерации,</w:t>
            </w:r>
            <w:r>
              <w:br/>
            </w:r>
            <w:r>
              <w:rPr>
                <w:rFonts w:ascii="Times New Roman"/>
                <w:b w:val="false"/>
                <w:i w:val="false"/>
                <w:color w:val="000000"/>
                <w:sz w:val="20"/>
              </w:rPr>
              <w:t>
</w:t>
            </w:r>
            <w:r>
              <w:rPr>
                <w:rFonts w:ascii="Times New Roman"/>
                <w:b w:val="false"/>
                <w:i w:val="false"/>
                <w:color w:val="000000"/>
                <w:sz w:val="20"/>
              </w:rPr>
              <w:t>региональных торговых объединений; согласование двусторонних</w:t>
            </w:r>
            <w:r>
              <w:br/>
            </w:r>
            <w:r>
              <w:rPr>
                <w:rFonts w:ascii="Times New Roman"/>
                <w:b w:val="false"/>
                <w:i w:val="false"/>
                <w:color w:val="000000"/>
                <w:sz w:val="20"/>
              </w:rPr>
              <w:t>
</w:t>
            </w:r>
            <w:r>
              <w:rPr>
                <w:rFonts w:ascii="Times New Roman"/>
                <w:b w:val="false"/>
                <w:i w:val="false"/>
                <w:color w:val="000000"/>
                <w:sz w:val="20"/>
              </w:rPr>
              <w:t>и многосторонних международных договоров, сотрудничество в</w:t>
            </w:r>
            <w:r>
              <w:br/>
            </w:r>
            <w:r>
              <w:rPr>
                <w:rFonts w:ascii="Times New Roman"/>
                <w:b w:val="false"/>
                <w:i w:val="false"/>
                <w:color w:val="000000"/>
                <w:sz w:val="20"/>
              </w:rPr>
              <w:t>
</w:t>
            </w:r>
            <w:r>
              <w:rPr>
                <w:rFonts w:ascii="Times New Roman"/>
                <w:b w:val="false"/>
                <w:i w:val="false"/>
                <w:color w:val="000000"/>
                <w:sz w:val="20"/>
              </w:rPr>
              <w:t>рамках проведения международных и республиканских</w:t>
            </w:r>
            <w:r>
              <w:br/>
            </w:r>
            <w:r>
              <w:rPr>
                <w:rFonts w:ascii="Times New Roman"/>
                <w:b w:val="false"/>
                <w:i w:val="false"/>
                <w:color w:val="000000"/>
                <w:sz w:val="20"/>
              </w:rPr>
              <w:t>
</w:t>
            </w:r>
            <w:r>
              <w:rPr>
                <w:rFonts w:ascii="Times New Roman"/>
                <w:b w:val="false"/>
                <w:i w:val="false"/>
                <w:color w:val="000000"/>
                <w:sz w:val="20"/>
              </w:rPr>
              <w:t>мероприятий; согласование двусторонних и многосторонних</w:t>
            </w:r>
            <w:r>
              <w:br/>
            </w:r>
            <w:r>
              <w:rPr>
                <w:rFonts w:ascii="Times New Roman"/>
                <w:b w:val="false"/>
                <w:i w:val="false"/>
                <w:color w:val="000000"/>
                <w:sz w:val="20"/>
              </w:rPr>
              <w:t>
</w:t>
            </w:r>
            <w:r>
              <w:rPr>
                <w:rFonts w:ascii="Times New Roman"/>
                <w:b w:val="false"/>
                <w:i w:val="false"/>
                <w:color w:val="000000"/>
                <w:sz w:val="20"/>
              </w:rPr>
              <w:t>международных договоров, формирование переговорной позиции по</w:t>
            </w:r>
            <w:r>
              <w:br/>
            </w:r>
            <w:r>
              <w:rPr>
                <w:rFonts w:ascii="Times New Roman"/>
                <w:b w:val="false"/>
                <w:i w:val="false"/>
                <w:color w:val="000000"/>
                <w:sz w:val="20"/>
              </w:rPr>
              <w:t>
</w:t>
            </w:r>
            <w:r>
              <w:rPr>
                <w:rFonts w:ascii="Times New Roman"/>
                <w:b w:val="false"/>
                <w:i w:val="false"/>
                <w:color w:val="000000"/>
                <w:sz w:val="20"/>
              </w:rPr>
              <w:t>формированию таможенного союза в рамках ЕврАзЭС,</w:t>
            </w:r>
            <w:r>
              <w:br/>
            </w:r>
            <w:r>
              <w:rPr>
                <w:rFonts w:ascii="Times New Roman"/>
                <w:b w:val="false"/>
                <w:i w:val="false"/>
                <w:color w:val="000000"/>
                <w:sz w:val="20"/>
              </w:rPr>
              <w:t>
</w:t>
            </w:r>
            <w:r>
              <w:rPr>
                <w:rFonts w:ascii="Times New Roman"/>
                <w:b w:val="false"/>
                <w:i w:val="false"/>
                <w:color w:val="000000"/>
                <w:sz w:val="20"/>
              </w:rPr>
              <w:t>взаимодействие по вопросам двустороннего и регионального</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МСИ - освещение в средствах массовой информации принятых</w:t>
            </w:r>
            <w:r>
              <w:br/>
            </w:r>
            <w:r>
              <w:rPr>
                <w:rFonts w:ascii="Times New Roman"/>
                <w:b w:val="false"/>
                <w:i w:val="false"/>
                <w:color w:val="000000"/>
                <w:sz w:val="20"/>
              </w:rPr>
              <w:t>
</w:t>
            </w:r>
            <w:r>
              <w:rPr>
                <w:rFonts w:ascii="Times New Roman"/>
                <w:b w:val="false"/>
                <w:i w:val="false"/>
                <w:color w:val="000000"/>
                <w:sz w:val="20"/>
              </w:rPr>
              <w:t>Решений Комиссии таможенного союза и хода переговорного</w:t>
            </w:r>
            <w:r>
              <w:br/>
            </w:r>
            <w:r>
              <w:rPr>
                <w:rFonts w:ascii="Times New Roman"/>
                <w:b w:val="false"/>
                <w:i w:val="false"/>
                <w:color w:val="000000"/>
                <w:sz w:val="20"/>
              </w:rPr>
              <w:t>
</w:t>
            </w:r>
            <w:r>
              <w:rPr>
                <w:rFonts w:ascii="Times New Roman"/>
                <w:b w:val="false"/>
                <w:i w:val="false"/>
                <w:color w:val="000000"/>
                <w:sz w:val="20"/>
              </w:rPr>
              <w:t>процесса; формирование переговорной позиции по формированию</w:t>
            </w:r>
            <w:r>
              <w:br/>
            </w:r>
            <w:r>
              <w:rPr>
                <w:rFonts w:ascii="Times New Roman"/>
                <w:b w:val="false"/>
                <w:i w:val="false"/>
                <w:color w:val="000000"/>
                <w:sz w:val="20"/>
              </w:rPr>
              <w:t>
</w:t>
            </w:r>
            <w:r>
              <w:rPr>
                <w:rFonts w:ascii="Times New Roman"/>
                <w:b w:val="false"/>
                <w:i w:val="false"/>
                <w:color w:val="000000"/>
                <w:sz w:val="20"/>
              </w:rPr>
              <w:t>таможенного союза в рамках ЕврАзЭС; взаимодействие по</w:t>
            </w:r>
            <w:r>
              <w:br/>
            </w:r>
            <w:r>
              <w:rPr>
                <w:rFonts w:ascii="Times New Roman"/>
                <w:b w:val="false"/>
                <w:i w:val="false"/>
                <w:color w:val="000000"/>
                <w:sz w:val="20"/>
              </w:rPr>
              <w:t>
</w:t>
            </w:r>
            <w:r>
              <w:rPr>
                <w:rFonts w:ascii="Times New Roman"/>
                <w:b w:val="false"/>
                <w:i w:val="false"/>
                <w:color w:val="000000"/>
                <w:sz w:val="20"/>
              </w:rPr>
              <w:t>вопросам двустороннего и регионального сотрудничества, и</w:t>
            </w:r>
            <w:r>
              <w:br/>
            </w:r>
            <w:r>
              <w:rPr>
                <w:rFonts w:ascii="Times New Roman"/>
                <w:b w:val="false"/>
                <w:i w:val="false"/>
                <w:color w:val="000000"/>
                <w:sz w:val="20"/>
              </w:rPr>
              <w:t>
</w:t>
            </w:r>
            <w:r>
              <w:rPr>
                <w:rFonts w:ascii="Times New Roman"/>
                <w:b w:val="false"/>
                <w:i w:val="false"/>
                <w:color w:val="000000"/>
                <w:sz w:val="20"/>
              </w:rPr>
              <w:t>другие решения Министерства;</w:t>
            </w:r>
            <w:r>
              <w:br/>
            </w:r>
            <w:r>
              <w:rPr>
                <w:rFonts w:ascii="Times New Roman"/>
                <w:b w:val="false"/>
                <w:i w:val="false"/>
                <w:color w:val="000000"/>
                <w:sz w:val="20"/>
              </w:rPr>
              <w:t>
</w:t>
            </w:r>
            <w:r>
              <w:rPr>
                <w:rFonts w:ascii="Times New Roman"/>
                <w:b w:val="false"/>
                <w:i w:val="false"/>
                <w:color w:val="000000"/>
                <w:sz w:val="20"/>
              </w:rPr>
              <w:t>МТК, МНГ, МФ, МИНТ, МОН, МЗ, НБ, АДСЖКХ - обеспечение</w:t>
            </w:r>
            <w:r>
              <w:br/>
            </w:r>
            <w:r>
              <w:rPr>
                <w:rFonts w:ascii="Times New Roman"/>
                <w:b w:val="false"/>
                <w:i w:val="false"/>
                <w:color w:val="000000"/>
                <w:sz w:val="20"/>
              </w:rPr>
              <w:t>
</w:t>
            </w:r>
            <w:r>
              <w:rPr>
                <w:rFonts w:ascii="Times New Roman"/>
                <w:b w:val="false"/>
                <w:i w:val="false"/>
                <w:color w:val="000000"/>
                <w:sz w:val="20"/>
              </w:rPr>
              <w:t>достижения прогнозных параметров развития отраслей по</w:t>
            </w:r>
            <w:r>
              <w:br/>
            </w:r>
            <w:r>
              <w:rPr>
                <w:rFonts w:ascii="Times New Roman"/>
                <w:b w:val="false"/>
                <w:i w:val="false"/>
                <w:color w:val="000000"/>
                <w:sz w:val="20"/>
              </w:rPr>
              <w:t>
</w:t>
            </w:r>
            <w:r>
              <w:rPr>
                <w:rFonts w:ascii="Times New Roman"/>
                <w:b w:val="false"/>
                <w:i w:val="false"/>
                <w:color w:val="000000"/>
                <w:sz w:val="20"/>
              </w:rPr>
              <w:t>объему строительства; организация конкурсных процедур,</w:t>
            </w:r>
            <w:r>
              <w:br/>
            </w:r>
            <w:r>
              <w:rPr>
                <w:rFonts w:ascii="Times New Roman"/>
                <w:b w:val="false"/>
                <w:i w:val="false"/>
                <w:color w:val="000000"/>
                <w:sz w:val="20"/>
              </w:rPr>
              <w:t>
</w:t>
            </w:r>
            <w:r>
              <w:rPr>
                <w:rFonts w:ascii="Times New Roman"/>
                <w:b w:val="false"/>
                <w:i w:val="false"/>
                <w:color w:val="000000"/>
                <w:sz w:val="20"/>
              </w:rPr>
              <w:t>заключение концессионных соглашений, реализация</w:t>
            </w:r>
            <w:r>
              <w:br/>
            </w:r>
            <w:r>
              <w:rPr>
                <w:rFonts w:ascii="Times New Roman"/>
                <w:b w:val="false"/>
                <w:i w:val="false"/>
                <w:color w:val="000000"/>
                <w:sz w:val="20"/>
              </w:rPr>
              <w:t>
</w:t>
            </w:r>
            <w:r>
              <w:rPr>
                <w:rFonts w:ascii="Times New Roman"/>
                <w:b w:val="false"/>
                <w:i w:val="false"/>
                <w:color w:val="000000"/>
                <w:sz w:val="20"/>
              </w:rPr>
              <w:t>концессионных проектов, своевременное предоставление</w:t>
            </w:r>
            <w:r>
              <w:br/>
            </w:r>
            <w:r>
              <w:rPr>
                <w:rFonts w:ascii="Times New Roman"/>
                <w:b w:val="false"/>
                <w:i w:val="false"/>
                <w:color w:val="000000"/>
                <w:sz w:val="20"/>
              </w:rPr>
              <w:t>
</w:t>
            </w:r>
            <w:r>
              <w:rPr>
                <w:rFonts w:ascii="Times New Roman"/>
                <w:b w:val="false"/>
                <w:i w:val="false"/>
                <w:color w:val="000000"/>
                <w:sz w:val="20"/>
              </w:rPr>
              <w:t>соответствующей информации;</w:t>
            </w:r>
            <w:r>
              <w:br/>
            </w:r>
            <w:r>
              <w:rPr>
                <w:rFonts w:ascii="Times New Roman"/>
                <w:b w:val="false"/>
                <w:i w:val="false"/>
                <w:color w:val="000000"/>
                <w:sz w:val="20"/>
              </w:rPr>
              <w:t>
</w:t>
            </w:r>
            <w:r>
              <w:rPr>
                <w:rFonts w:ascii="Times New Roman"/>
                <w:b w:val="false"/>
                <w:i w:val="false"/>
                <w:color w:val="000000"/>
                <w:sz w:val="20"/>
              </w:rPr>
              <w:t>АС - предоставление статистических данных; мониторинг,</w:t>
            </w:r>
            <w:r>
              <w:br/>
            </w:r>
            <w:r>
              <w:rPr>
                <w:rFonts w:ascii="Times New Roman"/>
                <w:b w:val="false"/>
                <w:i w:val="false"/>
                <w:color w:val="000000"/>
                <w:sz w:val="20"/>
              </w:rPr>
              <w:t>
</w:t>
            </w:r>
            <w:r>
              <w:rPr>
                <w:rFonts w:ascii="Times New Roman"/>
                <w:b w:val="false"/>
                <w:i w:val="false"/>
                <w:color w:val="000000"/>
                <w:sz w:val="20"/>
              </w:rPr>
              <w:t>разработка методики и расчет доли МСБ в ВВП;</w:t>
            </w:r>
            <w:r>
              <w:br/>
            </w:r>
            <w:r>
              <w:rPr>
                <w:rFonts w:ascii="Times New Roman"/>
                <w:b w:val="false"/>
                <w:i w:val="false"/>
                <w:color w:val="000000"/>
                <w:sz w:val="20"/>
              </w:rPr>
              <w:t>
</w:t>
            </w:r>
            <w:r>
              <w:rPr>
                <w:rFonts w:ascii="Times New Roman"/>
                <w:b w:val="false"/>
                <w:i w:val="false"/>
                <w:color w:val="000000"/>
                <w:sz w:val="20"/>
              </w:rPr>
              <w:t>АЗК, АРФЦА - проведение мониторинга и оценка товаров,</w:t>
            </w:r>
            <w:r>
              <w:br/>
            </w:r>
            <w:r>
              <w:rPr>
                <w:rFonts w:ascii="Times New Roman"/>
                <w:b w:val="false"/>
                <w:i w:val="false"/>
                <w:color w:val="000000"/>
                <w:sz w:val="20"/>
              </w:rPr>
              <w:t>
</w:t>
            </w:r>
            <w:r>
              <w:rPr>
                <w:rFonts w:ascii="Times New Roman"/>
                <w:b w:val="false"/>
                <w:i w:val="false"/>
                <w:color w:val="000000"/>
                <w:sz w:val="20"/>
              </w:rPr>
              <w:t>реализованных через товарные биржи;</w:t>
            </w:r>
            <w:r>
              <w:br/>
            </w:r>
            <w:r>
              <w:rPr>
                <w:rFonts w:ascii="Times New Roman"/>
                <w:b w:val="false"/>
                <w:i w:val="false"/>
                <w:color w:val="000000"/>
                <w:sz w:val="20"/>
              </w:rPr>
              <w:t>
</w:t>
            </w:r>
            <w:r>
              <w:rPr>
                <w:rFonts w:ascii="Times New Roman"/>
                <w:b w:val="false"/>
                <w:i w:val="false"/>
                <w:color w:val="000000"/>
                <w:sz w:val="20"/>
              </w:rPr>
              <w:t>Все государственные органы, АФН, НБ, АО "ФРП "Даму" -</w:t>
            </w:r>
            <w:r>
              <w:br/>
            </w:r>
            <w:r>
              <w:rPr>
                <w:rFonts w:ascii="Times New Roman"/>
                <w:b w:val="false"/>
                <w:i w:val="false"/>
                <w:color w:val="000000"/>
                <w:sz w:val="20"/>
              </w:rPr>
              <w:t>
</w:t>
            </w:r>
            <w:r>
              <w:rPr>
                <w:rFonts w:ascii="Times New Roman"/>
                <w:b w:val="false"/>
                <w:i w:val="false"/>
                <w:color w:val="000000"/>
                <w:sz w:val="20"/>
              </w:rPr>
              <w:t>пересмотр и оптимизация разрешительных документов и</w:t>
            </w:r>
            <w:r>
              <w:br/>
            </w:r>
            <w:r>
              <w:rPr>
                <w:rFonts w:ascii="Times New Roman"/>
                <w:b w:val="false"/>
                <w:i w:val="false"/>
                <w:color w:val="000000"/>
                <w:sz w:val="20"/>
              </w:rPr>
              <w:t>
</w:t>
            </w:r>
            <w:r>
              <w:rPr>
                <w:rFonts w:ascii="Times New Roman"/>
                <w:b w:val="false"/>
                <w:i w:val="false"/>
                <w:color w:val="000000"/>
                <w:sz w:val="20"/>
              </w:rPr>
              <w:t>процедур; ведение статистики (учета) операционных издержек;</w:t>
            </w:r>
            <w:r>
              <w:br/>
            </w:r>
            <w:r>
              <w:rPr>
                <w:rFonts w:ascii="Times New Roman"/>
                <w:b w:val="false"/>
                <w:i w:val="false"/>
                <w:color w:val="000000"/>
                <w:sz w:val="20"/>
              </w:rPr>
              <w:t>
</w:t>
            </w:r>
            <w:r>
              <w:rPr>
                <w:rFonts w:ascii="Times New Roman"/>
                <w:b w:val="false"/>
                <w:i w:val="false"/>
                <w:color w:val="000000"/>
                <w:sz w:val="20"/>
              </w:rPr>
              <w:t>предоставление соответствующей информации, конкретных</w:t>
            </w:r>
            <w:r>
              <w:br/>
            </w:r>
            <w:r>
              <w:rPr>
                <w:rFonts w:ascii="Times New Roman"/>
                <w:b w:val="false"/>
                <w:i w:val="false"/>
                <w:color w:val="000000"/>
                <w:sz w:val="20"/>
              </w:rPr>
              <w:t>
</w:t>
            </w:r>
            <w:r>
              <w:rPr>
                <w:rFonts w:ascii="Times New Roman"/>
                <w:b w:val="false"/>
                <w:i w:val="false"/>
                <w:color w:val="000000"/>
                <w:sz w:val="20"/>
              </w:rPr>
              <w:t>предложений и разработка нормативных правовых актов,</w:t>
            </w:r>
            <w:r>
              <w:br/>
            </w:r>
            <w:r>
              <w:rPr>
                <w:rFonts w:ascii="Times New Roman"/>
                <w:b w:val="false"/>
                <w:i w:val="false"/>
                <w:color w:val="000000"/>
                <w:sz w:val="20"/>
              </w:rPr>
              <w:t>
</w:t>
            </w:r>
            <w:r>
              <w:rPr>
                <w:rFonts w:ascii="Times New Roman"/>
                <w:b w:val="false"/>
                <w:i w:val="false"/>
                <w:color w:val="000000"/>
                <w:sz w:val="20"/>
              </w:rPr>
              <w:t>направленных на сокращение операционных издержек,</w:t>
            </w:r>
            <w:r>
              <w:br/>
            </w:r>
            <w:r>
              <w:rPr>
                <w:rFonts w:ascii="Times New Roman"/>
                <w:b w:val="false"/>
                <w:i w:val="false"/>
                <w:color w:val="000000"/>
                <w:sz w:val="20"/>
              </w:rPr>
              <w:t>
</w:t>
            </w:r>
            <w:r>
              <w:rPr>
                <w:rFonts w:ascii="Times New Roman"/>
                <w:b w:val="false"/>
                <w:i w:val="false"/>
                <w:color w:val="000000"/>
                <w:sz w:val="20"/>
              </w:rPr>
              <w:t>связанных с получением разрешительных документов</w:t>
            </w:r>
            <w:r>
              <w:br/>
            </w:r>
            <w:r>
              <w:rPr>
                <w:rFonts w:ascii="Times New Roman"/>
                <w:b w:val="false"/>
                <w:i w:val="false"/>
                <w:color w:val="000000"/>
                <w:sz w:val="20"/>
              </w:rPr>
              <w:t>
</w:t>
            </w:r>
            <w:r>
              <w:rPr>
                <w:rFonts w:ascii="Times New Roman"/>
                <w:b w:val="false"/>
                <w:i w:val="false"/>
                <w:color w:val="000000"/>
                <w:sz w:val="20"/>
              </w:rPr>
              <w:t>выдаваемых самим государственным органом; обеспечение</w:t>
            </w:r>
            <w:r>
              <w:br/>
            </w:r>
            <w:r>
              <w:rPr>
                <w:rFonts w:ascii="Times New Roman"/>
                <w:b w:val="false"/>
                <w:i w:val="false"/>
                <w:color w:val="000000"/>
                <w:sz w:val="20"/>
              </w:rPr>
              <w:t>
</w:t>
            </w:r>
            <w:r>
              <w:rPr>
                <w:rFonts w:ascii="Times New Roman"/>
                <w:b w:val="false"/>
                <w:i w:val="false"/>
                <w:color w:val="000000"/>
                <w:sz w:val="20"/>
              </w:rPr>
              <w:t xml:space="preserve">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r>
              <w:br/>
            </w:r>
            <w:r>
              <w:rPr>
                <w:rFonts w:ascii="Times New Roman"/>
                <w:b w:val="false"/>
                <w:i w:val="false"/>
                <w:color w:val="000000"/>
                <w:sz w:val="20"/>
              </w:rPr>
              <w:t>
</w:t>
            </w:r>
            <w:r>
              <w:rPr>
                <w:rFonts w:ascii="Times New Roman"/>
                <w:b w:val="false"/>
                <w:i w:val="false"/>
                <w:color w:val="000000"/>
                <w:sz w:val="20"/>
              </w:rPr>
              <w:t>формирование переговорной позиции по формированию</w:t>
            </w:r>
            <w:r>
              <w:br/>
            </w:r>
            <w:r>
              <w:rPr>
                <w:rFonts w:ascii="Times New Roman"/>
                <w:b w:val="false"/>
                <w:i w:val="false"/>
                <w:color w:val="000000"/>
                <w:sz w:val="20"/>
              </w:rPr>
              <w:t>
</w:t>
            </w:r>
            <w:r>
              <w:rPr>
                <w:rFonts w:ascii="Times New Roman"/>
                <w:b w:val="false"/>
                <w:i w:val="false"/>
                <w:color w:val="000000"/>
                <w:sz w:val="20"/>
              </w:rPr>
              <w:t>таможенного союза в рамках ЕврАзЭС; взаимодействие по</w:t>
            </w:r>
            <w:r>
              <w:br/>
            </w:r>
            <w:r>
              <w:rPr>
                <w:rFonts w:ascii="Times New Roman"/>
                <w:b w:val="false"/>
                <w:i w:val="false"/>
                <w:color w:val="000000"/>
                <w:sz w:val="20"/>
              </w:rPr>
              <w:t>
</w:t>
            </w:r>
            <w:r>
              <w:rPr>
                <w:rFonts w:ascii="Times New Roman"/>
                <w:b w:val="false"/>
                <w:i w:val="false"/>
                <w:color w:val="000000"/>
                <w:sz w:val="20"/>
              </w:rPr>
              <w:t>вопросам двустороннего и регионального сотрудничества;</w:t>
            </w:r>
            <w:r>
              <w:br/>
            </w:r>
            <w:r>
              <w:rPr>
                <w:rFonts w:ascii="Times New Roman"/>
                <w:b w:val="false"/>
                <w:i w:val="false"/>
                <w:color w:val="000000"/>
                <w:sz w:val="20"/>
              </w:rPr>
              <w:t>
</w:t>
            </w:r>
            <w:r>
              <w:rPr>
                <w:rFonts w:ascii="Times New Roman"/>
                <w:b w:val="false"/>
                <w:i w:val="false"/>
                <w:color w:val="000000"/>
                <w:sz w:val="20"/>
              </w:rPr>
              <w:t>выработка позиции и координация в вопросах внешнеторговой</w:t>
            </w:r>
            <w:r>
              <w:br/>
            </w:r>
            <w:r>
              <w:rPr>
                <w:rFonts w:ascii="Times New Roman"/>
                <w:b w:val="false"/>
                <w:i w:val="false"/>
                <w:color w:val="000000"/>
                <w:sz w:val="20"/>
              </w:rPr>
              <w:t>
</w:t>
            </w:r>
            <w:r>
              <w:rPr>
                <w:rFonts w:ascii="Times New Roman"/>
                <w:b w:val="false"/>
                <w:i w:val="false"/>
                <w:color w:val="000000"/>
                <w:sz w:val="20"/>
              </w:rPr>
              <w:t>политики, в том числе в рамках формирования правовой базы</w:t>
            </w:r>
            <w:r>
              <w:br/>
            </w:r>
            <w:r>
              <w:rPr>
                <w:rFonts w:ascii="Times New Roman"/>
                <w:b w:val="false"/>
                <w:i w:val="false"/>
                <w:color w:val="000000"/>
                <w:sz w:val="20"/>
              </w:rPr>
              <w:t>
</w:t>
            </w:r>
            <w:r>
              <w:rPr>
                <w:rFonts w:ascii="Times New Roman"/>
                <w:b w:val="false"/>
                <w:i w:val="false"/>
                <w:color w:val="000000"/>
                <w:sz w:val="20"/>
              </w:rPr>
              <w:t>Единого экономического пространства, таможенного союза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w:t>
            </w:r>
            <w:r>
              <w:br/>
            </w:r>
            <w:r>
              <w:rPr>
                <w:rFonts w:ascii="Times New Roman"/>
                <w:b w:val="false"/>
                <w:i w:val="false"/>
                <w:color w:val="000000"/>
                <w:sz w:val="20"/>
              </w:rPr>
              <w:t>
</w:t>
            </w:r>
            <w:r>
              <w:rPr>
                <w:rFonts w:ascii="Times New Roman"/>
                <w:b w:val="false"/>
                <w:i w:val="false"/>
                <w:color w:val="000000"/>
                <w:sz w:val="20"/>
              </w:rPr>
              <w:t>Федерации; обеспечение своевременного согласования и</w:t>
            </w:r>
            <w:r>
              <w:br/>
            </w:r>
            <w:r>
              <w:rPr>
                <w:rFonts w:ascii="Times New Roman"/>
                <w:b w:val="false"/>
                <w:i w:val="false"/>
                <w:color w:val="000000"/>
                <w:sz w:val="20"/>
              </w:rPr>
              <w:t>
</w:t>
            </w:r>
            <w:r>
              <w:rPr>
                <w:rFonts w:ascii="Times New Roman"/>
                <w:b w:val="false"/>
                <w:i w:val="false"/>
                <w:color w:val="000000"/>
                <w:sz w:val="20"/>
              </w:rPr>
              <w:t>подготовки двусторонних и многосторонних международных</w:t>
            </w:r>
            <w:r>
              <w:br/>
            </w:r>
            <w:r>
              <w:rPr>
                <w:rFonts w:ascii="Times New Roman"/>
                <w:b w:val="false"/>
                <w:i w:val="false"/>
                <w:color w:val="000000"/>
                <w:sz w:val="20"/>
              </w:rPr>
              <w:t>
</w:t>
            </w:r>
            <w:r>
              <w:rPr>
                <w:rFonts w:ascii="Times New Roman"/>
                <w:b w:val="false"/>
                <w:i w:val="false"/>
                <w:color w:val="000000"/>
                <w:sz w:val="20"/>
              </w:rPr>
              <w:t>договоров и других соответствующих документов; формирование</w:t>
            </w:r>
            <w:r>
              <w:br/>
            </w:r>
            <w:r>
              <w:rPr>
                <w:rFonts w:ascii="Times New Roman"/>
                <w:b w:val="false"/>
                <w:i w:val="false"/>
                <w:color w:val="000000"/>
                <w:sz w:val="20"/>
              </w:rPr>
              <w:t>
</w:t>
            </w:r>
            <w:r>
              <w:rPr>
                <w:rFonts w:ascii="Times New Roman"/>
                <w:b w:val="false"/>
                <w:i w:val="false"/>
                <w:color w:val="000000"/>
                <w:sz w:val="20"/>
              </w:rPr>
              <w:t>переговорной позиции по вступлению Казахстана в ВТО;</w:t>
            </w:r>
            <w:r>
              <w:br/>
            </w:r>
            <w:r>
              <w:rPr>
                <w:rFonts w:ascii="Times New Roman"/>
                <w:b w:val="false"/>
                <w:i w:val="false"/>
                <w:color w:val="000000"/>
                <w:sz w:val="20"/>
              </w:rPr>
              <w:t>
</w:t>
            </w:r>
            <w:r>
              <w:rPr>
                <w:rFonts w:ascii="Times New Roman"/>
                <w:b w:val="false"/>
                <w:i w:val="false"/>
                <w:color w:val="000000"/>
                <w:sz w:val="20"/>
              </w:rPr>
              <w:t>проведение разъяснительной работы; обеспечение своевременного</w:t>
            </w:r>
            <w:r>
              <w:br/>
            </w:r>
            <w:r>
              <w:rPr>
                <w:rFonts w:ascii="Times New Roman"/>
                <w:b w:val="false"/>
                <w:i w:val="false"/>
                <w:color w:val="000000"/>
                <w:sz w:val="20"/>
              </w:rPr>
              <w:t>
</w:t>
            </w:r>
            <w:r>
              <w:rPr>
                <w:rFonts w:ascii="Times New Roman"/>
                <w:b w:val="false"/>
                <w:i w:val="false"/>
                <w:color w:val="000000"/>
                <w:sz w:val="20"/>
              </w:rPr>
              <w:t>и качественного исполнения поручений ПРК;</w:t>
            </w:r>
            <w:r>
              <w:br/>
            </w:r>
            <w:r>
              <w:rPr>
                <w:rFonts w:ascii="Times New Roman"/>
                <w:b w:val="false"/>
                <w:i w:val="false"/>
                <w:color w:val="000000"/>
                <w:sz w:val="20"/>
              </w:rPr>
              <w:t>
</w:t>
            </w:r>
            <w:r>
              <w:rPr>
                <w:rFonts w:ascii="Times New Roman"/>
                <w:b w:val="false"/>
                <w:i w:val="false"/>
                <w:color w:val="000000"/>
                <w:sz w:val="20"/>
              </w:rPr>
              <w:t>Акиматы областей, городов Астана, Алматы - разработка</w:t>
            </w:r>
            <w:r>
              <w:br/>
            </w:r>
            <w:r>
              <w:rPr>
                <w:rFonts w:ascii="Times New Roman"/>
                <w:b w:val="false"/>
                <w:i w:val="false"/>
                <w:color w:val="000000"/>
                <w:sz w:val="20"/>
              </w:rPr>
              <w:t>
</w:t>
            </w:r>
            <w:r>
              <w:rPr>
                <w:rFonts w:ascii="Times New Roman"/>
                <w:b w:val="false"/>
                <w:i w:val="false"/>
                <w:color w:val="000000"/>
                <w:sz w:val="20"/>
              </w:rPr>
              <w:t>предложений и реализация мер по минимальным нормативам</w:t>
            </w:r>
            <w:r>
              <w:br/>
            </w:r>
            <w:r>
              <w:rPr>
                <w:rFonts w:ascii="Times New Roman"/>
                <w:b w:val="false"/>
                <w:i w:val="false"/>
                <w:color w:val="000000"/>
                <w:sz w:val="20"/>
              </w:rPr>
              <w:t>
</w:t>
            </w:r>
            <w:r>
              <w:rPr>
                <w:rFonts w:ascii="Times New Roman"/>
                <w:b w:val="false"/>
                <w:i w:val="false"/>
                <w:color w:val="000000"/>
                <w:sz w:val="20"/>
              </w:rPr>
              <w:t>обеспеченности населения торговой площадью; разработка и</w:t>
            </w:r>
            <w:r>
              <w:br/>
            </w:r>
            <w:r>
              <w:rPr>
                <w:rFonts w:ascii="Times New Roman"/>
                <w:b w:val="false"/>
                <w:i w:val="false"/>
                <w:color w:val="000000"/>
                <w:sz w:val="20"/>
              </w:rPr>
              <w:t>
</w:t>
            </w:r>
            <w:r>
              <w:rPr>
                <w:rFonts w:ascii="Times New Roman"/>
                <w:b w:val="false"/>
                <w:i w:val="false"/>
                <w:color w:val="000000"/>
                <w:sz w:val="20"/>
              </w:rPr>
              <w:t>создание условий для реализации инвестиционных проектов,</w:t>
            </w:r>
            <w:r>
              <w:br/>
            </w:r>
            <w:r>
              <w:rPr>
                <w:rFonts w:ascii="Times New Roman"/>
                <w:b w:val="false"/>
                <w:i w:val="false"/>
                <w:color w:val="000000"/>
                <w:sz w:val="20"/>
              </w:rPr>
              <w:t>
</w:t>
            </w:r>
            <w:r>
              <w:rPr>
                <w:rFonts w:ascii="Times New Roman"/>
                <w:b w:val="false"/>
                <w:i w:val="false"/>
                <w:color w:val="000000"/>
                <w:sz w:val="20"/>
              </w:rPr>
              <w:t>направленных на развитие торговой инфраструктуры; содействие</w:t>
            </w:r>
            <w:r>
              <w:br/>
            </w:r>
            <w:r>
              <w:rPr>
                <w:rFonts w:ascii="Times New Roman"/>
                <w:b w:val="false"/>
                <w:i w:val="false"/>
                <w:color w:val="000000"/>
                <w:sz w:val="20"/>
              </w:rPr>
              <w:t>
</w:t>
            </w:r>
            <w:r>
              <w:rPr>
                <w:rFonts w:ascii="Times New Roman"/>
                <w:b w:val="false"/>
                <w:i w:val="false"/>
                <w:color w:val="000000"/>
                <w:sz w:val="20"/>
              </w:rPr>
              <w:t>развитию и совершенствованию системы подготовки,</w:t>
            </w:r>
            <w:r>
              <w:br/>
            </w:r>
            <w:r>
              <w:rPr>
                <w:rFonts w:ascii="Times New Roman"/>
                <w:b w:val="false"/>
                <w:i w:val="false"/>
                <w:color w:val="000000"/>
                <w:sz w:val="20"/>
              </w:rPr>
              <w:t>
</w:t>
            </w:r>
            <w:r>
              <w:rPr>
                <w:rFonts w:ascii="Times New Roman"/>
                <w:b w:val="false"/>
                <w:i w:val="false"/>
                <w:color w:val="000000"/>
                <w:sz w:val="20"/>
              </w:rPr>
              <w:t>переподготовки и повышения квалификации работников торговли,</w:t>
            </w:r>
            <w:r>
              <w:br/>
            </w:r>
            <w:r>
              <w:rPr>
                <w:rFonts w:ascii="Times New Roman"/>
                <w:b w:val="false"/>
                <w:i w:val="false"/>
                <w:color w:val="000000"/>
                <w:sz w:val="20"/>
              </w:rPr>
              <w:t>
</w:t>
            </w:r>
            <w:r>
              <w:rPr>
                <w:rFonts w:ascii="Times New Roman"/>
                <w:b w:val="false"/>
                <w:i w:val="false"/>
                <w:color w:val="000000"/>
                <w:sz w:val="20"/>
              </w:rPr>
              <w:t>формированию рынка труда на профессиональной основе;</w:t>
            </w:r>
            <w:r>
              <w:br/>
            </w:r>
            <w:r>
              <w:rPr>
                <w:rFonts w:ascii="Times New Roman"/>
                <w:b w:val="false"/>
                <w:i w:val="false"/>
                <w:color w:val="000000"/>
                <w:sz w:val="20"/>
              </w:rPr>
              <w:t>
</w:t>
            </w:r>
            <w:r>
              <w:rPr>
                <w:rFonts w:ascii="Times New Roman"/>
                <w:b w:val="false"/>
                <w:i w:val="false"/>
                <w:color w:val="000000"/>
                <w:sz w:val="20"/>
              </w:rPr>
              <w:t>применение мер экономического стимулирования субъектов</w:t>
            </w:r>
            <w:r>
              <w:br/>
            </w:r>
            <w:r>
              <w:rPr>
                <w:rFonts w:ascii="Times New Roman"/>
                <w:b w:val="false"/>
                <w:i w:val="false"/>
                <w:color w:val="000000"/>
                <w:sz w:val="20"/>
              </w:rPr>
              <w:t>
</w:t>
            </w:r>
            <w:r>
              <w:rPr>
                <w:rFonts w:ascii="Times New Roman"/>
                <w:b w:val="false"/>
                <w:i w:val="false"/>
                <w:color w:val="000000"/>
                <w:sz w:val="20"/>
              </w:rPr>
              <w:t>торговой деятельности, в том числе осуществляющих торговлю</w:t>
            </w:r>
            <w:r>
              <w:br/>
            </w:r>
            <w:r>
              <w:rPr>
                <w:rFonts w:ascii="Times New Roman"/>
                <w:b w:val="false"/>
                <w:i w:val="false"/>
                <w:color w:val="000000"/>
                <w:sz w:val="20"/>
              </w:rPr>
              <w:t>
</w:t>
            </w:r>
            <w:r>
              <w:rPr>
                <w:rFonts w:ascii="Times New Roman"/>
                <w:b w:val="false"/>
                <w:i w:val="false"/>
                <w:color w:val="000000"/>
                <w:sz w:val="20"/>
              </w:rPr>
              <w:t>продовольственными товарами отечественного производства,</w:t>
            </w:r>
            <w:r>
              <w:br/>
            </w:r>
            <w:r>
              <w:rPr>
                <w:rFonts w:ascii="Times New Roman"/>
                <w:b w:val="false"/>
                <w:i w:val="false"/>
                <w:color w:val="000000"/>
                <w:sz w:val="20"/>
              </w:rPr>
              <w:t>
</w:t>
            </w:r>
            <w:r>
              <w:rPr>
                <w:rFonts w:ascii="Times New Roman"/>
                <w:b w:val="false"/>
                <w:i w:val="false"/>
                <w:color w:val="000000"/>
                <w:sz w:val="20"/>
              </w:rPr>
              <w:t>развитие отечественных торговых сетей;</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w:t>
            </w:r>
            <w:r>
              <w:br/>
            </w:r>
            <w:r>
              <w:rPr>
                <w:rFonts w:ascii="Times New Roman"/>
                <w:b w:val="false"/>
                <w:i w:val="false"/>
                <w:color w:val="000000"/>
                <w:sz w:val="20"/>
              </w:rPr>
              <w:t>
</w:t>
            </w:r>
            <w:r>
              <w:rPr>
                <w:rFonts w:ascii="Times New Roman"/>
                <w:b w:val="false"/>
                <w:i w:val="false"/>
                <w:color w:val="000000"/>
                <w:sz w:val="20"/>
              </w:rPr>
              <w:t>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 качественное проведение оценки 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исполнению актов и поручений</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Администрации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и представление соответствующих</w:t>
            </w:r>
            <w:r>
              <w:br/>
            </w:r>
            <w:r>
              <w:rPr>
                <w:rFonts w:ascii="Times New Roman"/>
                <w:b w:val="false"/>
                <w:i w:val="false"/>
                <w:color w:val="000000"/>
                <w:sz w:val="20"/>
              </w:rPr>
              <w:t>
</w:t>
            </w:r>
            <w:r>
              <w:rPr>
                <w:rFonts w:ascii="Times New Roman"/>
                <w:b w:val="false"/>
                <w:i w:val="false"/>
                <w:color w:val="000000"/>
                <w:sz w:val="20"/>
              </w:rPr>
              <w:t>заключений в Министерство;</w:t>
            </w:r>
            <w:r>
              <w:br/>
            </w:r>
            <w:r>
              <w:rPr>
                <w:rFonts w:ascii="Times New Roman"/>
                <w:b w:val="false"/>
                <w:i w:val="false"/>
                <w:color w:val="000000"/>
                <w:sz w:val="20"/>
              </w:rPr>
              <w:t>
</w:t>
            </w:r>
            <w:r>
              <w:rPr>
                <w:rFonts w:ascii="Times New Roman"/>
                <w:b w:val="false"/>
                <w:i w:val="false"/>
                <w:color w:val="000000"/>
                <w:sz w:val="20"/>
              </w:rPr>
              <w:t>ПРК - качественное проведение оценки эффективности</w:t>
            </w:r>
            <w:r>
              <w:br/>
            </w:r>
            <w:r>
              <w:rPr>
                <w:rFonts w:ascii="Times New Roman"/>
                <w:b w:val="false"/>
                <w:i w:val="false"/>
                <w:color w:val="000000"/>
                <w:sz w:val="20"/>
              </w:rPr>
              <w:t>
</w:t>
            </w:r>
            <w:r>
              <w:rPr>
                <w:rFonts w:ascii="Times New Roman"/>
                <w:b w:val="false"/>
                <w:i w:val="false"/>
                <w:color w:val="000000"/>
                <w:sz w:val="20"/>
              </w:rPr>
              <w:t>деятельности государственных органов по исполнению актов и</w:t>
            </w:r>
            <w:r>
              <w:br/>
            </w:r>
            <w:r>
              <w:rPr>
                <w:rFonts w:ascii="Times New Roman"/>
                <w:b w:val="false"/>
                <w:i w:val="false"/>
                <w:color w:val="000000"/>
                <w:sz w:val="20"/>
              </w:rPr>
              <w:t>
</w:t>
            </w:r>
            <w:r>
              <w:rPr>
                <w:rFonts w:ascii="Times New Roman"/>
                <w:b w:val="false"/>
                <w:i w:val="false"/>
                <w:color w:val="000000"/>
                <w:sz w:val="20"/>
              </w:rPr>
              <w:t>поручений Правительства Республики Казахстан, Премьер-</w:t>
            </w:r>
            <w:r>
              <w:br/>
            </w:r>
            <w:r>
              <w:rPr>
                <w:rFonts w:ascii="Times New Roman"/>
                <w:b w:val="false"/>
                <w:i w:val="false"/>
                <w:color w:val="000000"/>
                <w:sz w:val="20"/>
              </w:rPr>
              <w:t>
</w:t>
            </w:r>
            <w:r>
              <w:rPr>
                <w:rFonts w:ascii="Times New Roman"/>
                <w:b w:val="false"/>
                <w:i w:val="false"/>
                <w:color w:val="000000"/>
                <w:sz w:val="20"/>
              </w:rPr>
              <w:t>Министра Республики Казахстан, его заместителей, Руководителя</w:t>
            </w:r>
            <w:r>
              <w:br/>
            </w:r>
            <w:r>
              <w:rPr>
                <w:rFonts w:ascii="Times New Roman"/>
                <w:b w:val="false"/>
                <w:i w:val="false"/>
                <w:color w:val="000000"/>
                <w:sz w:val="20"/>
              </w:rPr>
              <w:t>
</w:t>
            </w:r>
            <w:r>
              <w:rPr>
                <w:rFonts w:ascii="Times New Roman"/>
                <w:b w:val="false"/>
                <w:i w:val="false"/>
                <w:color w:val="000000"/>
                <w:sz w:val="20"/>
              </w:rPr>
              <w:t>Канцелярии Премьер-Министра Республики Казахстан и</w:t>
            </w:r>
            <w:r>
              <w:br/>
            </w:r>
            <w:r>
              <w:rPr>
                <w:rFonts w:ascii="Times New Roman"/>
                <w:b w:val="false"/>
                <w:i w:val="false"/>
                <w:color w:val="000000"/>
                <w:sz w:val="20"/>
              </w:rPr>
              <w:t>
</w:t>
            </w:r>
            <w:r>
              <w:rPr>
                <w:rFonts w:ascii="Times New Roman"/>
                <w:b w:val="false"/>
                <w:i w:val="false"/>
                <w:color w:val="000000"/>
                <w:sz w:val="20"/>
              </w:rPr>
              <w:t>представление соответствующих заключений в Министерство;</w:t>
            </w:r>
            <w:r>
              <w:br/>
            </w:r>
            <w:r>
              <w:rPr>
                <w:rFonts w:ascii="Times New Roman"/>
                <w:b w:val="false"/>
                <w:i w:val="false"/>
                <w:color w:val="000000"/>
                <w:sz w:val="20"/>
              </w:rPr>
              <w:t>
</w:t>
            </w:r>
            <w:r>
              <w:rPr>
                <w:rFonts w:ascii="Times New Roman"/>
                <w:b w:val="false"/>
                <w:i w:val="false"/>
                <w:color w:val="000000"/>
                <w:sz w:val="20"/>
              </w:rPr>
              <w:t>АГДС - качественное проведение оценки эффективности</w:t>
            </w:r>
            <w:r>
              <w:br/>
            </w:r>
            <w:r>
              <w:rPr>
                <w:rFonts w:ascii="Times New Roman"/>
                <w:b w:val="false"/>
                <w:i w:val="false"/>
                <w:color w:val="000000"/>
                <w:sz w:val="20"/>
              </w:rPr>
              <w:t>
</w:t>
            </w:r>
            <w:r>
              <w:rPr>
                <w:rFonts w:ascii="Times New Roman"/>
                <w:b w:val="false"/>
                <w:i w:val="false"/>
                <w:color w:val="000000"/>
                <w:sz w:val="20"/>
              </w:rPr>
              <w:t>деятельности государственных органов по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управлению персоналом и представление</w:t>
            </w:r>
            <w:r>
              <w:br/>
            </w:r>
            <w:r>
              <w:rPr>
                <w:rFonts w:ascii="Times New Roman"/>
                <w:b w:val="false"/>
                <w:i w:val="false"/>
                <w:color w:val="000000"/>
                <w:sz w:val="20"/>
              </w:rPr>
              <w:t>
</w:t>
            </w:r>
            <w:r>
              <w:rPr>
                <w:rFonts w:ascii="Times New Roman"/>
                <w:b w:val="false"/>
                <w:i w:val="false"/>
                <w:color w:val="000000"/>
                <w:sz w:val="20"/>
              </w:rPr>
              <w:t>соответствующих заключений в Министерство;</w:t>
            </w:r>
            <w:r>
              <w:br/>
            </w:r>
            <w:r>
              <w:rPr>
                <w:rFonts w:ascii="Times New Roman"/>
                <w:b w:val="false"/>
                <w:i w:val="false"/>
                <w:color w:val="000000"/>
                <w:sz w:val="20"/>
              </w:rPr>
              <w:t>
</w:t>
            </w:r>
            <w:r>
              <w:rPr>
                <w:rFonts w:ascii="Times New Roman"/>
                <w:b w:val="false"/>
                <w:i w:val="false"/>
                <w:color w:val="000000"/>
                <w:sz w:val="20"/>
              </w:rPr>
              <w:t>МФ - качественное проведение оценки 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реализации бюджетных программ при</w:t>
            </w:r>
            <w:r>
              <w:br/>
            </w:r>
            <w:r>
              <w:rPr>
                <w:rFonts w:ascii="Times New Roman"/>
                <w:b w:val="false"/>
                <w:i w:val="false"/>
                <w:color w:val="000000"/>
                <w:sz w:val="20"/>
              </w:rPr>
              <w:t>
</w:t>
            </w:r>
            <w:r>
              <w:rPr>
                <w:rFonts w:ascii="Times New Roman"/>
                <w:b w:val="false"/>
                <w:i w:val="false"/>
                <w:color w:val="000000"/>
                <w:sz w:val="20"/>
              </w:rPr>
              <w:t>исполнении бюджета и представление соответствующих заключений</w:t>
            </w:r>
            <w:r>
              <w:br/>
            </w:r>
            <w:r>
              <w:rPr>
                <w:rFonts w:ascii="Times New Roman"/>
                <w:b w:val="false"/>
                <w:i w:val="false"/>
                <w:color w:val="000000"/>
                <w:sz w:val="20"/>
              </w:rPr>
              <w:t>
</w:t>
            </w:r>
            <w:r>
              <w:rPr>
                <w:rFonts w:ascii="Times New Roman"/>
                <w:b w:val="false"/>
                <w:i w:val="false"/>
                <w:color w:val="000000"/>
                <w:sz w:val="20"/>
              </w:rPr>
              <w:t>в Министерство;</w:t>
            </w:r>
            <w:r>
              <w:br/>
            </w:r>
            <w:r>
              <w:rPr>
                <w:rFonts w:ascii="Times New Roman"/>
                <w:b w:val="false"/>
                <w:i w:val="false"/>
                <w:color w:val="000000"/>
                <w:sz w:val="20"/>
              </w:rPr>
              <w:t>
</w:t>
            </w:r>
            <w:r>
              <w:rPr>
                <w:rFonts w:ascii="Times New Roman"/>
                <w:b w:val="false"/>
                <w:i w:val="false"/>
                <w:color w:val="000000"/>
                <w:sz w:val="20"/>
              </w:rPr>
              <w:t>МСИ - качественное проведение оценки эффективности</w:t>
            </w:r>
            <w:r>
              <w:br/>
            </w:r>
            <w:r>
              <w:rPr>
                <w:rFonts w:ascii="Times New Roman"/>
                <w:b w:val="false"/>
                <w:i w:val="false"/>
                <w:color w:val="000000"/>
                <w:sz w:val="20"/>
              </w:rPr>
              <w:t>
</w:t>
            </w:r>
            <w:r>
              <w:rPr>
                <w:rFonts w:ascii="Times New Roman"/>
                <w:b w:val="false"/>
                <w:i w:val="false"/>
                <w:color w:val="000000"/>
                <w:sz w:val="20"/>
              </w:rPr>
              <w:t>деятельности государственных органов по применению</w:t>
            </w:r>
            <w:r>
              <w:br/>
            </w:r>
            <w:r>
              <w:rPr>
                <w:rFonts w:ascii="Times New Roman"/>
                <w:b w:val="false"/>
                <w:i w:val="false"/>
                <w:color w:val="000000"/>
                <w:sz w:val="20"/>
              </w:rPr>
              <w:t>
</w:t>
            </w:r>
            <w:r>
              <w:rPr>
                <w:rFonts w:ascii="Times New Roman"/>
                <w:b w:val="false"/>
                <w:i w:val="false"/>
                <w:color w:val="000000"/>
                <w:sz w:val="20"/>
              </w:rPr>
              <w:t>информационных технологий и представление соответствующих</w:t>
            </w:r>
            <w:r>
              <w:br/>
            </w:r>
            <w:r>
              <w:rPr>
                <w:rFonts w:ascii="Times New Roman"/>
                <w:b w:val="false"/>
                <w:i w:val="false"/>
                <w:color w:val="000000"/>
                <w:sz w:val="20"/>
              </w:rPr>
              <w:t>
</w:t>
            </w:r>
            <w:r>
              <w:rPr>
                <w:rFonts w:ascii="Times New Roman"/>
                <w:b w:val="false"/>
                <w:i w:val="false"/>
                <w:color w:val="000000"/>
                <w:sz w:val="20"/>
              </w:rPr>
              <w:t>заключений в Министерство;</w:t>
            </w:r>
            <w:r>
              <w:br/>
            </w:r>
            <w:r>
              <w:rPr>
                <w:rFonts w:ascii="Times New Roman"/>
                <w:b w:val="false"/>
                <w:i w:val="false"/>
                <w:color w:val="000000"/>
                <w:sz w:val="20"/>
              </w:rPr>
              <w:t>
</w:t>
            </w:r>
            <w:r>
              <w:rPr>
                <w:rFonts w:ascii="Times New Roman"/>
                <w:b w:val="false"/>
                <w:i w:val="false"/>
                <w:color w:val="000000"/>
                <w:sz w:val="20"/>
              </w:rPr>
              <w:t>АС - своевременное и качественное предоставление</w:t>
            </w:r>
            <w:r>
              <w:br/>
            </w:r>
            <w:r>
              <w:rPr>
                <w:rFonts w:ascii="Times New Roman"/>
                <w:b w:val="false"/>
                <w:i w:val="false"/>
                <w:color w:val="000000"/>
                <w:sz w:val="20"/>
              </w:rPr>
              <w:t>
</w:t>
            </w:r>
            <w:r>
              <w:rPr>
                <w:rFonts w:ascii="Times New Roman"/>
                <w:b w:val="false"/>
                <w:i w:val="false"/>
                <w:color w:val="000000"/>
                <w:sz w:val="20"/>
              </w:rPr>
              <w:t>статистических данных;</w:t>
            </w:r>
            <w:r>
              <w:br/>
            </w:r>
            <w:r>
              <w:rPr>
                <w:rFonts w:ascii="Times New Roman"/>
                <w:b w:val="false"/>
                <w:i w:val="false"/>
                <w:color w:val="000000"/>
                <w:sz w:val="20"/>
              </w:rPr>
              <w:t>
</w:t>
            </w:r>
            <w:r>
              <w:rPr>
                <w:rFonts w:ascii="Times New Roman"/>
                <w:b w:val="false"/>
                <w:i w:val="false"/>
                <w:color w:val="000000"/>
                <w:sz w:val="20"/>
              </w:rPr>
              <w:t>Государственные органы - качественное и своевременное</w:t>
            </w:r>
            <w:r>
              <w:br/>
            </w:r>
            <w:r>
              <w:rPr>
                <w:rFonts w:ascii="Times New Roman"/>
                <w:b w:val="false"/>
                <w:i w:val="false"/>
                <w:color w:val="000000"/>
                <w:sz w:val="20"/>
              </w:rPr>
              <w:t>
</w:t>
            </w:r>
            <w:r>
              <w:rPr>
                <w:rFonts w:ascii="Times New Roman"/>
                <w:b w:val="false"/>
                <w:i w:val="false"/>
                <w:color w:val="000000"/>
                <w:sz w:val="20"/>
              </w:rPr>
              <w:t>представление государственными органами, в отношении</w:t>
            </w:r>
            <w:r>
              <w:br/>
            </w:r>
            <w:r>
              <w:rPr>
                <w:rFonts w:ascii="Times New Roman"/>
                <w:b w:val="false"/>
                <w:i w:val="false"/>
                <w:color w:val="000000"/>
                <w:sz w:val="20"/>
              </w:rPr>
              <w:t>
</w:t>
            </w:r>
            <w:r>
              <w:rPr>
                <w:rFonts w:ascii="Times New Roman"/>
                <w:b w:val="false"/>
                <w:i w:val="false"/>
                <w:color w:val="000000"/>
                <w:sz w:val="20"/>
              </w:rPr>
              <w:t>которых проводится оценка эффективности их деятельности,</w:t>
            </w:r>
            <w:r>
              <w:br/>
            </w:r>
            <w:r>
              <w:rPr>
                <w:rFonts w:ascii="Times New Roman"/>
                <w:b w:val="false"/>
                <w:i w:val="false"/>
                <w:color w:val="000000"/>
                <w:sz w:val="20"/>
              </w:rPr>
              <w:t>
</w:t>
            </w:r>
            <w:r>
              <w:rPr>
                <w:rFonts w:ascii="Times New Roman"/>
                <w:b w:val="false"/>
                <w:i w:val="false"/>
                <w:color w:val="000000"/>
                <w:sz w:val="20"/>
              </w:rPr>
              <w:t>отчетной информации по итогам предыдущего года; обеспечение</w:t>
            </w:r>
            <w:r>
              <w:br/>
            </w:r>
            <w:r>
              <w:rPr>
                <w:rFonts w:ascii="Times New Roman"/>
                <w:b w:val="false"/>
                <w:i w:val="false"/>
                <w:color w:val="000000"/>
                <w:sz w:val="20"/>
              </w:rPr>
              <w:t>
</w:t>
            </w:r>
            <w:r>
              <w:rPr>
                <w:rFonts w:ascii="Times New Roman"/>
                <w:b w:val="false"/>
                <w:i w:val="false"/>
                <w:color w:val="000000"/>
                <w:sz w:val="20"/>
              </w:rPr>
              <w:t>своевременной разработки и согласование документов Системы</w:t>
            </w:r>
            <w:r>
              <w:br/>
            </w:r>
            <w:r>
              <w:rPr>
                <w:rFonts w:ascii="Times New Roman"/>
                <w:b w:val="false"/>
                <w:i w:val="false"/>
                <w:color w:val="000000"/>
                <w:sz w:val="20"/>
              </w:rPr>
              <w:t>
</w:t>
            </w:r>
            <w:r>
              <w:rPr>
                <w:rFonts w:ascii="Times New Roman"/>
                <w:b w:val="false"/>
                <w:i w:val="false"/>
                <w:color w:val="000000"/>
                <w:sz w:val="20"/>
              </w:rPr>
              <w:t>государственного планирования; декомпозиция целевых</w:t>
            </w:r>
            <w:r>
              <w:br/>
            </w:r>
            <w:r>
              <w:rPr>
                <w:rFonts w:ascii="Times New Roman"/>
                <w:b w:val="false"/>
                <w:i w:val="false"/>
                <w:color w:val="000000"/>
                <w:sz w:val="20"/>
              </w:rPr>
              <w:t>
</w:t>
            </w:r>
            <w:r>
              <w:rPr>
                <w:rFonts w:ascii="Times New Roman"/>
                <w:b w:val="false"/>
                <w:i w:val="false"/>
                <w:color w:val="000000"/>
                <w:sz w:val="20"/>
              </w:rPr>
              <w:t>индикаторов и показателей Стратегии - 2020 в стратегических</w:t>
            </w:r>
            <w:r>
              <w:br/>
            </w:r>
            <w:r>
              <w:rPr>
                <w:rFonts w:ascii="Times New Roman"/>
                <w:b w:val="false"/>
                <w:i w:val="false"/>
                <w:color w:val="000000"/>
                <w:sz w:val="20"/>
              </w:rPr>
              <w:t>
</w:t>
            </w:r>
            <w:r>
              <w:rPr>
                <w:rFonts w:ascii="Times New Roman"/>
                <w:b w:val="false"/>
                <w:i w:val="false"/>
                <w:color w:val="000000"/>
                <w:sz w:val="20"/>
              </w:rPr>
              <w:t>планах развития государственных органов, курируемые</w:t>
            </w:r>
            <w:r>
              <w:br/>
            </w:r>
            <w:r>
              <w:rPr>
                <w:rFonts w:ascii="Times New Roman"/>
                <w:b w:val="false"/>
                <w:i w:val="false"/>
                <w:color w:val="000000"/>
                <w:sz w:val="20"/>
              </w:rPr>
              <w:t>
</w:t>
            </w:r>
            <w:r>
              <w:rPr>
                <w:rFonts w:ascii="Times New Roman"/>
                <w:b w:val="false"/>
                <w:i w:val="false"/>
                <w:color w:val="000000"/>
                <w:sz w:val="20"/>
              </w:rPr>
              <w:t>государственные и отраслевые программы, Прогнозную схему</w:t>
            </w:r>
            <w:r>
              <w:br/>
            </w:r>
            <w:r>
              <w:rPr>
                <w:rFonts w:ascii="Times New Roman"/>
                <w:b w:val="false"/>
                <w:i w:val="false"/>
                <w:color w:val="000000"/>
                <w:sz w:val="20"/>
              </w:rPr>
              <w:t>
</w:t>
            </w:r>
            <w:r>
              <w:rPr>
                <w:rFonts w:ascii="Times New Roman"/>
                <w:b w:val="false"/>
                <w:i w:val="false"/>
                <w:color w:val="000000"/>
                <w:sz w:val="20"/>
              </w:rPr>
              <w:t>территориально-пространственного развития страны до 2020 года</w:t>
            </w:r>
            <w:r>
              <w:br/>
            </w:r>
            <w:r>
              <w:rPr>
                <w:rFonts w:ascii="Times New Roman"/>
                <w:b w:val="false"/>
                <w:i w:val="false"/>
                <w:color w:val="000000"/>
                <w:sz w:val="20"/>
              </w:rPr>
              <w:t>
</w:t>
            </w:r>
            <w:r>
              <w:rPr>
                <w:rFonts w:ascii="Times New Roman"/>
                <w:b w:val="false"/>
                <w:i w:val="false"/>
                <w:color w:val="000000"/>
                <w:sz w:val="20"/>
              </w:rPr>
              <w:t>и Программы развития территории; проведение инвентаризации</w:t>
            </w:r>
            <w:r>
              <w:br/>
            </w:r>
            <w:r>
              <w:rPr>
                <w:rFonts w:ascii="Times New Roman"/>
                <w:b w:val="false"/>
                <w:i w:val="false"/>
                <w:color w:val="000000"/>
                <w:sz w:val="20"/>
              </w:rPr>
              <w:t>
</w:t>
            </w:r>
            <w:r>
              <w:rPr>
                <w:rFonts w:ascii="Times New Roman"/>
                <w:b w:val="false"/>
                <w:i w:val="false"/>
                <w:color w:val="000000"/>
                <w:sz w:val="20"/>
              </w:rPr>
              <w:t>государственных услуг с целью их дальнейшего включения в</w:t>
            </w:r>
            <w:r>
              <w:br/>
            </w:r>
            <w:r>
              <w:rPr>
                <w:rFonts w:ascii="Times New Roman"/>
                <w:b w:val="false"/>
                <w:i w:val="false"/>
                <w:color w:val="000000"/>
                <w:sz w:val="20"/>
              </w:rPr>
              <w:t>
</w:t>
            </w:r>
            <w:r>
              <w:rPr>
                <w:rFonts w:ascii="Times New Roman"/>
                <w:b w:val="false"/>
                <w:i w:val="false"/>
                <w:color w:val="000000"/>
                <w:sz w:val="20"/>
              </w:rPr>
              <w:t>Реестр государственных услуг; своевременная разработка</w:t>
            </w:r>
            <w:r>
              <w:br/>
            </w:r>
            <w:r>
              <w:rPr>
                <w:rFonts w:ascii="Times New Roman"/>
                <w:b w:val="false"/>
                <w:i w:val="false"/>
                <w:color w:val="000000"/>
                <w:sz w:val="20"/>
              </w:rPr>
              <w:t>
</w:t>
            </w:r>
            <w:r>
              <w:rPr>
                <w:rFonts w:ascii="Times New Roman"/>
                <w:b w:val="false"/>
                <w:i w:val="false"/>
                <w:color w:val="000000"/>
                <w:sz w:val="20"/>
              </w:rPr>
              <w:t>стандартов и регламентов государственных услуг и их внедрение;</w:t>
            </w:r>
            <w:r>
              <w:br/>
            </w:r>
            <w:r>
              <w:rPr>
                <w:rFonts w:ascii="Times New Roman"/>
                <w:b w:val="false"/>
                <w:i w:val="false"/>
                <w:color w:val="000000"/>
                <w:sz w:val="20"/>
              </w:rPr>
              <w:t>
</w:t>
            </w:r>
            <w:r>
              <w:rPr>
                <w:rFonts w:ascii="Times New Roman"/>
                <w:b w:val="false"/>
                <w:i w:val="false"/>
                <w:color w:val="000000"/>
                <w:sz w:val="20"/>
              </w:rPr>
              <w:t>Акиматы областей, городов Астана, Алматы - декомпозиция</w:t>
            </w:r>
            <w:r>
              <w:br/>
            </w:r>
            <w:r>
              <w:rPr>
                <w:rFonts w:ascii="Times New Roman"/>
                <w:b w:val="false"/>
                <w:i w:val="false"/>
                <w:color w:val="000000"/>
                <w:sz w:val="20"/>
              </w:rPr>
              <w:t>
</w:t>
            </w:r>
            <w:r>
              <w:rPr>
                <w:rFonts w:ascii="Times New Roman"/>
                <w:b w:val="false"/>
                <w:i w:val="false"/>
                <w:color w:val="000000"/>
                <w:sz w:val="20"/>
              </w:rPr>
              <w:t>целевых индикаторов и показателей Стратегии - 2020 в Программы</w:t>
            </w:r>
            <w:r>
              <w:br/>
            </w:r>
            <w:r>
              <w:rPr>
                <w:rFonts w:ascii="Times New Roman"/>
                <w:b w:val="false"/>
                <w:i w:val="false"/>
                <w:color w:val="000000"/>
                <w:sz w:val="20"/>
              </w:rPr>
              <w:t>
</w:t>
            </w:r>
            <w:r>
              <w:rPr>
                <w:rFonts w:ascii="Times New Roman"/>
                <w:b w:val="false"/>
                <w:i w:val="false"/>
                <w:color w:val="000000"/>
                <w:sz w:val="20"/>
              </w:rPr>
              <w:t>развития территорий, стратегические планы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НУХ, НХ, НК с участием государства в уставном капитале -</w:t>
            </w:r>
            <w:r>
              <w:br/>
            </w:r>
            <w:r>
              <w:rPr>
                <w:rFonts w:ascii="Times New Roman"/>
                <w:b w:val="false"/>
                <w:i w:val="false"/>
                <w:color w:val="000000"/>
                <w:sz w:val="20"/>
              </w:rPr>
              <w:t>
</w:t>
            </w:r>
            <w:r>
              <w:rPr>
                <w:rFonts w:ascii="Times New Roman"/>
                <w:b w:val="false"/>
                <w:i w:val="false"/>
                <w:color w:val="000000"/>
                <w:sz w:val="20"/>
              </w:rPr>
              <w:t>декомпозиция целевых индикаторов и показателей Стратегии -</w:t>
            </w:r>
            <w:r>
              <w:br/>
            </w:r>
            <w:r>
              <w:rPr>
                <w:rFonts w:ascii="Times New Roman"/>
                <w:b w:val="false"/>
                <w:i w:val="false"/>
                <w:color w:val="000000"/>
                <w:sz w:val="20"/>
              </w:rPr>
              <w:t>
</w:t>
            </w:r>
            <w:r>
              <w:rPr>
                <w:rFonts w:ascii="Times New Roman"/>
                <w:b w:val="false"/>
                <w:i w:val="false"/>
                <w:color w:val="000000"/>
                <w:sz w:val="20"/>
              </w:rPr>
              <w:t>2020 в стратегиях и планах развития.</w:t>
            </w:r>
          </w:p>
        </w:tc>
      </w:tr>
    </w:tbl>
    <w:bookmarkStart w:name="z78" w:id="16"/>
    <w:p>
      <w:pPr>
        <w:spacing w:after="0"/>
        <w:ind w:left="0"/>
        <w:jc w:val="both"/>
      </w:pPr>
      <w:r>
        <w:rPr>
          <w:rFonts w:ascii="Times New Roman"/>
          <w:b w:val="false"/>
          <w:i w:val="false"/>
          <w:color w:val="000000"/>
          <w:sz w:val="28"/>
        </w:rPr>
        <w:t>
      В процессе своей деятельности Министерство может столкнуться с возникновением целого ряда рисков. В зависимости от типа и источника риска для их управления Министерством будут реализовываться стандартные и ситуативные специальные меры. Ниже следует перечень основных рисков.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7"/>
        <w:gridCol w:w="5643"/>
        <w:gridCol w:w="4340"/>
      </w:tblGrid>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риска</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w:t>
            </w:r>
            <w:r>
              <w:br/>
            </w:r>
            <w:r>
              <w:rPr>
                <w:rFonts w:ascii="Times New Roman"/>
                <w:b w:val="false"/>
                <w:i w:val="false"/>
                <w:color w:val="000000"/>
                <w:sz w:val="20"/>
              </w:rPr>
              <w:t>
</w:t>
            </w:r>
            <w:r>
              <w:rPr>
                <w:rFonts w:ascii="Times New Roman"/>
                <w:b w:val="false"/>
                <w:i w:val="false"/>
                <w:color w:val="000000"/>
                <w:sz w:val="20"/>
              </w:rPr>
              <w:t>непринятия превентивных и (или)</w:t>
            </w:r>
            <w:r>
              <w:br/>
            </w:r>
            <w:r>
              <w:rPr>
                <w:rFonts w:ascii="Times New Roman"/>
                <w:b w:val="false"/>
                <w:i w:val="false"/>
                <w:color w:val="000000"/>
                <w:sz w:val="20"/>
              </w:rPr>
              <w:t>
</w:t>
            </w:r>
            <w:r>
              <w:rPr>
                <w:rFonts w:ascii="Times New Roman"/>
                <w:b w:val="false"/>
                <w:i w:val="false"/>
                <w:color w:val="000000"/>
                <w:sz w:val="20"/>
              </w:rPr>
              <w:t>своевременных мер реагирования</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и меры</w:t>
            </w:r>
            <w:r>
              <w:br/>
            </w:r>
            <w:r>
              <w:rPr>
                <w:rFonts w:ascii="Times New Roman"/>
                <w:b w:val="false"/>
                <w:i w:val="false"/>
                <w:color w:val="000000"/>
                <w:sz w:val="20"/>
              </w:rPr>
              <w:t>
</w:t>
            </w:r>
            <w:r>
              <w:rPr>
                <w:rFonts w:ascii="Times New Roman"/>
                <w:b w:val="false"/>
                <w:i w:val="false"/>
                <w:color w:val="000000"/>
                <w:sz w:val="20"/>
              </w:rPr>
              <w:t>управления</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Внешние риски</w:t>
            </w:r>
          </w:p>
        </w:tc>
      </w:tr>
      <w:tr>
        <w:trPr>
          <w:trHeight w:val="30" w:hRule="atLeast"/>
        </w:trPr>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w:t>
            </w:r>
            <w:r>
              <w:br/>
            </w:r>
            <w:r>
              <w:rPr>
                <w:rFonts w:ascii="Times New Roman"/>
                <w:b w:val="false"/>
                <w:i w:val="false"/>
                <w:color w:val="000000"/>
                <w:sz w:val="20"/>
              </w:rPr>
              <w:t>
</w:t>
            </w:r>
            <w:r>
              <w:rPr>
                <w:rFonts w:ascii="Times New Roman"/>
                <w:b w:val="false"/>
                <w:i w:val="false"/>
                <w:color w:val="000000"/>
                <w:sz w:val="20"/>
              </w:rPr>
              <w:t>цен на экспортируемые</w:t>
            </w:r>
            <w:r>
              <w:br/>
            </w:r>
            <w:r>
              <w:rPr>
                <w:rFonts w:ascii="Times New Roman"/>
                <w:b w:val="false"/>
                <w:i w:val="false"/>
                <w:color w:val="000000"/>
                <w:sz w:val="20"/>
              </w:rPr>
              <w:t>
</w:t>
            </w:r>
            <w:r>
              <w:rPr>
                <w:rFonts w:ascii="Times New Roman"/>
                <w:b w:val="false"/>
                <w:i w:val="false"/>
                <w:color w:val="000000"/>
                <w:sz w:val="20"/>
              </w:rPr>
              <w:t>Казахстаном</w:t>
            </w:r>
            <w:r>
              <w:br/>
            </w:r>
            <w:r>
              <w:rPr>
                <w:rFonts w:ascii="Times New Roman"/>
                <w:b w:val="false"/>
                <w:i w:val="false"/>
                <w:color w:val="000000"/>
                <w:sz w:val="20"/>
              </w:rPr>
              <w:t>
</w:t>
            </w:r>
            <w:r>
              <w:rPr>
                <w:rFonts w:ascii="Times New Roman"/>
                <w:b w:val="false"/>
                <w:i w:val="false"/>
                <w:color w:val="000000"/>
                <w:sz w:val="20"/>
              </w:rPr>
              <w:t>энергоресурсы</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росте цен:</w:t>
            </w:r>
            <w:r>
              <w:br/>
            </w:r>
            <w:r>
              <w:rPr>
                <w:rFonts w:ascii="Times New Roman"/>
                <w:b w:val="false"/>
                <w:i w:val="false"/>
                <w:color w:val="000000"/>
                <w:sz w:val="20"/>
              </w:rPr>
              <w:t>
</w:t>
            </w:r>
            <w:r>
              <w:rPr>
                <w:rFonts w:ascii="Times New Roman"/>
                <w:b w:val="false"/>
                <w:i w:val="false"/>
                <w:color w:val="000000"/>
                <w:sz w:val="20"/>
              </w:rPr>
              <w:t>1. Рост внутренних цен на нефть и</w:t>
            </w:r>
            <w:r>
              <w:br/>
            </w:r>
            <w:r>
              <w:rPr>
                <w:rFonts w:ascii="Times New Roman"/>
                <w:b w:val="false"/>
                <w:i w:val="false"/>
                <w:color w:val="000000"/>
                <w:sz w:val="20"/>
              </w:rPr>
              <w:t>
</w:t>
            </w:r>
            <w:r>
              <w:rPr>
                <w:rFonts w:ascii="Times New Roman"/>
                <w:b w:val="false"/>
                <w:i w:val="false"/>
                <w:color w:val="000000"/>
                <w:sz w:val="20"/>
              </w:rPr>
              <w:t>нефтепродукты в результате роста</w:t>
            </w:r>
            <w:r>
              <w:br/>
            </w:r>
            <w:r>
              <w:rPr>
                <w:rFonts w:ascii="Times New Roman"/>
                <w:b w:val="false"/>
                <w:i w:val="false"/>
                <w:color w:val="000000"/>
                <w:sz w:val="20"/>
              </w:rPr>
              <w:t>
</w:t>
            </w:r>
            <w:r>
              <w:rPr>
                <w:rFonts w:ascii="Times New Roman"/>
                <w:b w:val="false"/>
                <w:i w:val="false"/>
                <w:color w:val="000000"/>
                <w:sz w:val="20"/>
              </w:rPr>
              <w:t>мировых цен на нефть</w:t>
            </w:r>
            <w:r>
              <w:br/>
            </w:r>
            <w:r>
              <w:rPr>
                <w:rFonts w:ascii="Times New Roman"/>
                <w:b w:val="false"/>
                <w:i w:val="false"/>
                <w:color w:val="000000"/>
                <w:sz w:val="20"/>
              </w:rPr>
              <w:t>
</w:t>
            </w:r>
            <w:r>
              <w:rPr>
                <w:rFonts w:ascii="Times New Roman"/>
                <w:b w:val="false"/>
                <w:i w:val="false"/>
                <w:color w:val="000000"/>
                <w:sz w:val="20"/>
              </w:rPr>
              <w:t>2. Снижение объемов предложений</w:t>
            </w:r>
            <w:r>
              <w:br/>
            </w:r>
            <w:r>
              <w:rPr>
                <w:rFonts w:ascii="Times New Roman"/>
                <w:b w:val="false"/>
                <w:i w:val="false"/>
                <w:color w:val="000000"/>
                <w:sz w:val="20"/>
              </w:rPr>
              <w:t>
</w:t>
            </w:r>
            <w:r>
              <w:rPr>
                <w:rFonts w:ascii="Times New Roman"/>
                <w:b w:val="false"/>
                <w:i w:val="false"/>
                <w:color w:val="000000"/>
                <w:sz w:val="20"/>
              </w:rPr>
              <w:t>нефти и нефтепродуктов на</w:t>
            </w:r>
            <w:r>
              <w:br/>
            </w:r>
            <w:r>
              <w:rPr>
                <w:rFonts w:ascii="Times New Roman"/>
                <w:b w:val="false"/>
                <w:i w:val="false"/>
                <w:color w:val="000000"/>
                <w:sz w:val="20"/>
              </w:rPr>
              <w:t>
</w:t>
            </w:r>
            <w:r>
              <w:rPr>
                <w:rFonts w:ascii="Times New Roman"/>
                <w:b w:val="false"/>
                <w:i w:val="false"/>
                <w:color w:val="000000"/>
                <w:sz w:val="20"/>
              </w:rPr>
              <w:t>внутреннем рынке в результате</w:t>
            </w:r>
            <w:r>
              <w:br/>
            </w:r>
            <w:r>
              <w:rPr>
                <w:rFonts w:ascii="Times New Roman"/>
                <w:b w:val="false"/>
                <w:i w:val="false"/>
                <w:color w:val="000000"/>
                <w:sz w:val="20"/>
              </w:rPr>
              <w:t>
</w:t>
            </w:r>
            <w:r>
              <w:rPr>
                <w:rFonts w:ascii="Times New Roman"/>
                <w:b w:val="false"/>
                <w:i w:val="false"/>
                <w:color w:val="000000"/>
                <w:sz w:val="20"/>
              </w:rPr>
              <w:t>увеличения объемов экспорта нефти</w:t>
            </w:r>
            <w:r>
              <w:br/>
            </w:r>
            <w:r>
              <w:rPr>
                <w:rFonts w:ascii="Times New Roman"/>
                <w:b w:val="false"/>
                <w:i w:val="false"/>
                <w:color w:val="000000"/>
                <w:sz w:val="20"/>
              </w:rPr>
              <w:t>
</w:t>
            </w:r>
            <w:r>
              <w:rPr>
                <w:rFonts w:ascii="Times New Roman"/>
                <w:b w:val="false"/>
                <w:i w:val="false"/>
                <w:color w:val="000000"/>
                <w:sz w:val="20"/>
              </w:rPr>
              <w:t>3. Усиление сырьевой</w:t>
            </w:r>
            <w:r>
              <w:br/>
            </w:r>
            <w:r>
              <w:rPr>
                <w:rFonts w:ascii="Times New Roman"/>
                <w:b w:val="false"/>
                <w:i w:val="false"/>
                <w:color w:val="000000"/>
                <w:sz w:val="20"/>
              </w:rPr>
              <w:t>
</w:t>
            </w:r>
            <w:r>
              <w:rPr>
                <w:rFonts w:ascii="Times New Roman"/>
                <w:b w:val="false"/>
                <w:i w:val="false"/>
                <w:color w:val="000000"/>
                <w:sz w:val="20"/>
              </w:rPr>
              <w:t>направленности экономики и ее</w:t>
            </w:r>
            <w:r>
              <w:br/>
            </w:r>
            <w:r>
              <w:rPr>
                <w:rFonts w:ascii="Times New Roman"/>
                <w:b w:val="false"/>
                <w:i w:val="false"/>
                <w:color w:val="000000"/>
                <w:sz w:val="20"/>
              </w:rPr>
              <w:t>
</w:t>
            </w:r>
            <w:r>
              <w:rPr>
                <w:rFonts w:ascii="Times New Roman"/>
                <w:b w:val="false"/>
                <w:i w:val="false"/>
                <w:color w:val="000000"/>
                <w:sz w:val="20"/>
              </w:rPr>
              <w:t>зависимости от внешнего рынка</w:t>
            </w:r>
            <w:r>
              <w:br/>
            </w:r>
            <w:r>
              <w:rPr>
                <w:rFonts w:ascii="Times New Roman"/>
                <w:b w:val="false"/>
                <w:i w:val="false"/>
                <w:color w:val="000000"/>
                <w:sz w:val="20"/>
              </w:rPr>
              <w:t>
</w:t>
            </w:r>
            <w:r>
              <w:rPr>
                <w:rFonts w:ascii="Times New Roman"/>
                <w:b w:val="false"/>
                <w:i w:val="false"/>
                <w:color w:val="000000"/>
                <w:sz w:val="20"/>
              </w:rPr>
              <w:t>4. Рост уровня инфляции</w:t>
            </w:r>
            <w:r>
              <w:br/>
            </w:r>
            <w:r>
              <w:rPr>
                <w:rFonts w:ascii="Times New Roman"/>
                <w:b w:val="false"/>
                <w:i w:val="false"/>
                <w:color w:val="000000"/>
                <w:sz w:val="20"/>
              </w:rPr>
              <w:t>
</w:t>
            </w:r>
            <w:r>
              <w:rPr>
                <w:rFonts w:ascii="Times New Roman"/>
                <w:b w:val="false"/>
                <w:i w:val="false"/>
                <w:color w:val="000000"/>
                <w:sz w:val="20"/>
              </w:rPr>
              <w:t>5. Замедление темпов роста</w:t>
            </w:r>
            <w:r>
              <w:br/>
            </w:r>
            <w:r>
              <w:rPr>
                <w:rFonts w:ascii="Times New Roman"/>
                <w:b w:val="false"/>
                <w:i w:val="false"/>
                <w:color w:val="000000"/>
                <w:sz w:val="20"/>
              </w:rPr>
              <w:t>
</w:t>
            </w:r>
            <w:r>
              <w:rPr>
                <w:rFonts w:ascii="Times New Roman"/>
                <w:b w:val="false"/>
                <w:i w:val="false"/>
                <w:color w:val="000000"/>
                <w:sz w:val="20"/>
              </w:rPr>
              <w:t>экономики за счет,</w:t>
            </w:r>
            <w:r>
              <w:br/>
            </w:r>
            <w:r>
              <w:rPr>
                <w:rFonts w:ascii="Times New Roman"/>
                <w:b w:val="false"/>
                <w:i w:val="false"/>
                <w:color w:val="000000"/>
                <w:sz w:val="20"/>
              </w:rPr>
              <w:t>
</w:t>
            </w:r>
            <w:r>
              <w:rPr>
                <w:rFonts w:ascii="Times New Roman"/>
                <w:b w:val="false"/>
                <w:i w:val="false"/>
                <w:color w:val="000000"/>
                <w:sz w:val="20"/>
              </w:rPr>
              <w:t>мультипликативного эффекта от</w:t>
            </w:r>
            <w:r>
              <w:br/>
            </w:r>
            <w:r>
              <w:rPr>
                <w:rFonts w:ascii="Times New Roman"/>
                <w:b w:val="false"/>
                <w:i w:val="false"/>
                <w:color w:val="000000"/>
                <w:sz w:val="20"/>
              </w:rPr>
              <w:t>
</w:t>
            </w:r>
            <w:r>
              <w:rPr>
                <w:rFonts w:ascii="Times New Roman"/>
                <w:b w:val="false"/>
                <w:i w:val="false"/>
                <w:color w:val="000000"/>
                <w:sz w:val="20"/>
              </w:rPr>
              <w:t>роста цен на энергоресурсы</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w:t>
            </w:r>
            <w:r>
              <w:br/>
            </w:r>
            <w:r>
              <w:rPr>
                <w:rFonts w:ascii="Times New Roman"/>
                <w:b w:val="false"/>
                <w:i w:val="false"/>
                <w:color w:val="000000"/>
                <w:sz w:val="20"/>
              </w:rPr>
              <w:t>
</w:t>
            </w:r>
            <w:r>
              <w:rPr>
                <w:rFonts w:ascii="Times New Roman"/>
                <w:b w:val="false"/>
                <w:i w:val="false"/>
                <w:color w:val="000000"/>
                <w:sz w:val="20"/>
              </w:rPr>
              <w:t>системы функционирования</w:t>
            </w:r>
            <w:r>
              <w:br/>
            </w:r>
            <w:r>
              <w:rPr>
                <w:rFonts w:ascii="Times New Roman"/>
                <w:b w:val="false"/>
                <w:i w:val="false"/>
                <w:color w:val="000000"/>
                <w:sz w:val="20"/>
              </w:rPr>
              <w:t>
</w:t>
            </w:r>
            <w:r>
              <w:rPr>
                <w:rFonts w:ascii="Times New Roman"/>
                <w:b w:val="false"/>
                <w:i w:val="false"/>
                <w:color w:val="000000"/>
                <w:sz w:val="20"/>
              </w:rPr>
              <w:t>Национального фонда</w:t>
            </w:r>
            <w:r>
              <w:br/>
            </w:r>
            <w:r>
              <w:rPr>
                <w:rFonts w:ascii="Times New Roman"/>
                <w:b w:val="false"/>
                <w:i w:val="false"/>
                <w:color w:val="000000"/>
                <w:sz w:val="20"/>
              </w:rPr>
              <w:t>
</w:t>
            </w:r>
            <w:r>
              <w:rPr>
                <w:rFonts w:ascii="Times New Roman"/>
                <w:b w:val="false"/>
                <w:i w:val="false"/>
                <w:color w:val="000000"/>
                <w:sz w:val="20"/>
              </w:rPr>
              <w:t>2. Мониторинг</w:t>
            </w:r>
            <w:r>
              <w:br/>
            </w:r>
            <w:r>
              <w:rPr>
                <w:rFonts w:ascii="Times New Roman"/>
                <w:b w:val="false"/>
                <w:i w:val="false"/>
                <w:color w:val="000000"/>
                <w:sz w:val="20"/>
              </w:rPr>
              <w:t>
</w:t>
            </w:r>
            <w:r>
              <w:rPr>
                <w:rFonts w:ascii="Times New Roman"/>
                <w:b w:val="false"/>
                <w:i w:val="false"/>
                <w:color w:val="000000"/>
                <w:sz w:val="20"/>
              </w:rPr>
              <w:t>макроэкономических</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3. Выработка предложений</w:t>
            </w:r>
            <w:r>
              <w:br/>
            </w:r>
            <w:r>
              <w:rPr>
                <w:rFonts w:ascii="Times New Roman"/>
                <w:b w:val="false"/>
                <w:i w:val="false"/>
                <w:color w:val="000000"/>
                <w:sz w:val="20"/>
              </w:rPr>
              <w:t>
</w:t>
            </w:r>
            <w:r>
              <w:rPr>
                <w:rFonts w:ascii="Times New Roman"/>
                <w:b w:val="false"/>
                <w:i w:val="false"/>
                <w:color w:val="000000"/>
                <w:sz w:val="20"/>
              </w:rPr>
              <w:t>по корректировке бюджетных</w:t>
            </w:r>
            <w:r>
              <w:br/>
            </w:r>
            <w:r>
              <w:rPr>
                <w:rFonts w:ascii="Times New Roman"/>
                <w:b w:val="false"/>
                <w:i w:val="false"/>
                <w:color w:val="000000"/>
                <w:sz w:val="20"/>
              </w:rPr>
              <w:t>
</w:t>
            </w:r>
            <w:r>
              <w:rPr>
                <w:rFonts w:ascii="Times New Roman"/>
                <w:b w:val="false"/>
                <w:i w:val="false"/>
                <w:color w:val="000000"/>
                <w:sz w:val="20"/>
              </w:rPr>
              <w:t>программ и программных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Сокращение поступлений в</w:t>
            </w:r>
            <w:r>
              <w:br/>
            </w:r>
            <w:r>
              <w:rPr>
                <w:rFonts w:ascii="Times New Roman"/>
                <w:b w:val="false"/>
                <w:i w:val="false"/>
                <w:color w:val="000000"/>
                <w:sz w:val="20"/>
              </w:rPr>
              <w:t>
</w:t>
            </w:r>
            <w:r>
              <w:rPr>
                <w:rFonts w:ascii="Times New Roman"/>
                <w:b w:val="false"/>
                <w:i w:val="false"/>
                <w:color w:val="000000"/>
                <w:sz w:val="20"/>
              </w:rPr>
              <w:t>государственный бюджет и</w:t>
            </w:r>
            <w:r>
              <w:br/>
            </w:r>
            <w:r>
              <w:rPr>
                <w:rFonts w:ascii="Times New Roman"/>
                <w:b w:val="false"/>
                <w:i w:val="false"/>
                <w:color w:val="000000"/>
                <w:sz w:val="20"/>
              </w:rPr>
              <w:t>
</w:t>
            </w:r>
            <w:r>
              <w:rPr>
                <w:rFonts w:ascii="Times New Roman"/>
                <w:b w:val="false"/>
                <w:i w:val="false"/>
                <w:color w:val="000000"/>
                <w:sz w:val="20"/>
              </w:rPr>
              <w:t>Национальный Фонд</w:t>
            </w:r>
            <w:r>
              <w:br/>
            </w:r>
            <w:r>
              <w:rPr>
                <w:rFonts w:ascii="Times New Roman"/>
                <w:b w:val="false"/>
                <w:i w:val="false"/>
                <w:color w:val="000000"/>
                <w:sz w:val="20"/>
              </w:rPr>
              <w:t>
</w:t>
            </w:r>
            <w:r>
              <w:rPr>
                <w:rFonts w:ascii="Times New Roman"/>
                <w:b w:val="false"/>
                <w:i w:val="false"/>
                <w:color w:val="000000"/>
                <w:sz w:val="20"/>
              </w:rPr>
              <w:t>2. Сокращение объема</w:t>
            </w:r>
            <w:r>
              <w:br/>
            </w:r>
            <w:r>
              <w:rPr>
                <w:rFonts w:ascii="Times New Roman"/>
                <w:b w:val="false"/>
                <w:i w:val="false"/>
                <w:color w:val="000000"/>
                <w:sz w:val="20"/>
              </w:rPr>
              <w:t>
</w:t>
            </w:r>
            <w:r>
              <w:rPr>
                <w:rFonts w:ascii="Times New Roman"/>
                <w:b w:val="false"/>
                <w:i w:val="false"/>
                <w:color w:val="000000"/>
                <w:sz w:val="20"/>
              </w:rPr>
              <w:t>финансирования инвестиционных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3. Снижение темпов роста экономики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w:t>
            </w:r>
            <w:r>
              <w:br/>
            </w:r>
            <w:r>
              <w:rPr>
                <w:rFonts w:ascii="Times New Roman"/>
                <w:b w:val="false"/>
                <w:i w:val="false"/>
                <w:color w:val="000000"/>
                <w:sz w:val="20"/>
              </w:rPr>
              <w:t>
</w:t>
            </w:r>
            <w:r>
              <w:rPr>
                <w:rFonts w:ascii="Times New Roman"/>
                <w:b w:val="false"/>
                <w:i w:val="false"/>
                <w:color w:val="000000"/>
                <w:sz w:val="20"/>
              </w:rPr>
              <w:t>мировых цен на</w:t>
            </w:r>
            <w:r>
              <w:br/>
            </w:r>
            <w:r>
              <w:rPr>
                <w:rFonts w:ascii="Times New Roman"/>
                <w:b w:val="false"/>
                <w:i w:val="false"/>
                <w:color w:val="000000"/>
                <w:sz w:val="20"/>
              </w:rPr>
              <w:t>
</w:t>
            </w:r>
            <w:r>
              <w:rPr>
                <w:rFonts w:ascii="Times New Roman"/>
                <w:b w:val="false"/>
                <w:i w:val="false"/>
                <w:color w:val="000000"/>
                <w:sz w:val="20"/>
              </w:rPr>
              <w:t>сельскохозяйственное</w:t>
            </w:r>
            <w:r>
              <w:br/>
            </w:r>
            <w:r>
              <w:rPr>
                <w:rFonts w:ascii="Times New Roman"/>
                <w:b w:val="false"/>
                <w:i w:val="false"/>
                <w:color w:val="000000"/>
                <w:sz w:val="20"/>
              </w:rPr>
              <w:t>
</w:t>
            </w:r>
            <w:r>
              <w:rPr>
                <w:rFonts w:ascii="Times New Roman"/>
                <w:b w:val="false"/>
                <w:i w:val="false"/>
                <w:color w:val="000000"/>
                <w:sz w:val="20"/>
              </w:rPr>
              <w:t>сырье</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увеличении цен:</w:t>
            </w:r>
            <w:r>
              <w:br/>
            </w:r>
            <w:r>
              <w:rPr>
                <w:rFonts w:ascii="Times New Roman"/>
                <w:b w:val="false"/>
                <w:i w:val="false"/>
                <w:color w:val="000000"/>
                <w:sz w:val="20"/>
              </w:rPr>
              <w:t>
</w:t>
            </w:r>
            <w:r>
              <w:rPr>
                <w:rFonts w:ascii="Times New Roman"/>
                <w:b w:val="false"/>
                <w:i w:val="false"/>
                <w:color w:val="000000"/>
                <w:sz w:val="20"/>
              </w:rPr>
              <w:t>1. Рост цен на продукты питания на</w:t>
            </w:r>
            <w:r>
              <w:br/>
            </w:r>
            <w:r>
              <w:rPr>
                <w:rFonts w:ascii="Times New Roman"/>
                <w:b w:val="false"/>
                <w:i w:val="false"/>
                <w:color w:val="000000"/>
                <w:sz w:val="20"/>
              </w:rPr>
              <w:t>
</w:t>
            </w:r>
            <w:r>
              <w:rPr>
                <w:rFonts w:ascii="Times New Roman"/>
                <w:b w:val="false"/>
                <w:i w:val="false"/>
                <w:color w:val="000000"/>
                <w:sz w:val="20"/>
              </w:rPr>
              <w:t>внутреннем рынке</w:t>
            </w:r>
            <w:r>
              <w:br/>
            </w:r>
            <w:r>
              <w:rPr>
                <w:rFonts w:ascii="Times New Roman"/>
                <w:b w:val="false"/>
                <w:i w:val="false"/>
                <w:color w:val="000000"/>
                <w:sz w:val="20"/>
              </w:rPr>
              <w:t>
</w:t>
            </w:r>
            <w:r>
              <w:rPr>
                <w:rFonts w:ascii="Times New Roman"/>
                <w:b w:val="false"/>
                <w:i w:val="false"/>
                <w:color w:val="000000"/>
                <w:sz w:val="20"/>
              </w:rPr>
              <w:t>2. Снижение объемов предложений</w:t>
            </w:r>
            <w:r>
              <w:br/>
            </w:r>
            <w:r>
              <w:rPr>
                <w:rFonts w:ascii="Times New Roman"/>
                <w:b w:val="false"/>
                <w:i w:val="false"/>
                <w:color w:val="000000"/>
                <w:sz w:val="20"/>
              </w:rPr>
              <w:t>
</w:t>
            </w:r>
            <w:r>
              <w:rPr>
                <w:rFonts w:ascii="Times New Roman"/>
                <w:b w:val="false"/>
                <w:i w:val="false"/>
                <w:color w:val="000000"/>
                <w:sz w:val="20"/>
              </w:rPr>
              <w:t>продовольственного сырья и</w:t>
            </w:r>
            <w:r>
              <w:br/>
            </w:r>
            <w:r>
              <w:rPr>
                <w:rFonts w:ascii="Times New Roman"/>
                <w:b w:val="false"/>
                <w:i w:val="false"/>
                <w:color w:val="000000"/>
                <w:sz w:val="20"/>
              </w:rPr>
              <w:t>
</w:t>
            </w:r>
            <w:r>
              <w:rPr>
                <w:rFonts w:ascii="Times New Roman"/>
                <w:b w:val="false"/>
                <w:i w:val="false"/>
                <w:color w:val="000000"/>
                <w:sz w:val="20"/>
              </w:rPr>
              <w:t>продуктов питания на внутреннем</w:t>
            </w:r>
            <w:r>
              <w:br/>
            </w:r>
            <w:r>
              <w:rPr>
                <w:rFonts w:ascii="Times New Roman"/>
                <w:b w:val="false"/>
                <w:i w:val="false"/>
                <w:color w:val="000000"/>
                <w:sz w:val="20"/>
              </w:rPr>
              <w:t>
</w:t>
            </w:r>
            <w:r>
              <w:rPr>
                <w:rFonts w:ascii="Times New Roman"/>
                <w:b w:val="false"/>
                <w:i w:val="false"/>
                <w:color w:val="000000"/>
                <w:sz w:val="20"/>
              </w:rPr>
              <w:t>рынке</w:t>
            </w:r>
            <w:r>
              <w:br/>
            </w:r>
            <w:r>
              <w:rPr>
                <w:rFonts w:ascii="Times New Roman"/>
                <w:b w:val="false"/>
                <w:i w:val="false"/>
                <w:color w:val="000000"/>
                <w:sz w:val="20"/>
              </w:rPr>
              <w:t>
</w:t>
            </w:r>
            <w:r>
              <w:rPr>
                <w:rFonts w:ascii="Times New Roman"/>
                <w:b w:val="false"/>
                <w:i w:val="false"/>
                <w:color w:val="000000"/>
                <w:sz w:val="20"/>
              </w:rPr>
              <w:t>3. Рост уровня инфляции</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w:t>
            </w:r>
            <w:r>
              <w:br/>
            </w:r>
            <w:r>
              <w:rPr>
                <w:rFonts w:ascii="Times New Roman"/>
                <w:b w:val="false"/>
                <w:i w:val="false"/>
                <w:color w:val="000000"/>
                <w:sz w:val="20"/>
              </w:rPr>
              <w:t>
</w:t>
            </w:r>
            <w:r>
              <w:rPr>
                <w:rFonts w:ascii="Times New Roman"/>
                <w:b w:val="false"/>
                <w:i w:val="false"/>
                <w:color w:val="000000"/>
                <w:sz w:val="20"/>
              </w:rPr>
              <w:t>макроэкономических</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2. Регулирование</w:t>
            </w:r>
            <w:r>
              <w:br/>
            </w:r>
            <w:r>
              <w:rPr>
                <w:rFonts w:ascii="Times New Roman"/>
                <w:b w:val="false"/>
                <w:i w:val="false"/>
                <w:color w:val="000000"/>
                <w:sz w:val="20"/>
              </w:rPr>
              <w:t>
</w:t>
            </w:r>
            <w:r>
              <w:rPr>
                <w:rFonts w:ascii="Times New Roman"/>
                <w:b w:val="false"/>
                <w:i w:val="false"/>
                <w:color w:val="000000"/>
                <w:sz w:val="20"/>
              </w:rPr>
              <w:t>инфляционных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 прибыльности в</w:t>
            </w:r>
            <w:r>
              <w:br/>
            </w:r>
            <w:r>
              <w:rPr>
                <w:rFonts w:ascii="Times New Roman"/>
                <w:b w:val="false"/>
                <w:i w:val="false"/>
                <w:color w:val="000000"/>
                <w:sz w:val="20"/>
              </w:rPr>
              <w:t>
</w:t>
            </w:r>
            <w:r>
              <w:rPr>
                <w:rFonts w:ascii="Times New Roman"/>
                <w:b w:val="false"/>
                <w:i w:val="false"/>
                <w:color w:val="000000"/>
                <w:sz w:val="20"/>
              </w:rPr>
              <w:t>сельскохозяйственной отрасли и</w:t>
            </w:r>
            <w:r>
              <w:br/>
            </w:r>
            <w:r>
              <w:rPr>
                <w:rFonts w:ascii="Times New Roman"/>
                <w:b w:val="false"/>
                <w:i w:val="false"/>
                <w:color w:val="000000"/>
                <w:sz w:val="20"/>
              </w:rPr>
              <w:t>
</w:t>
            </w:r>
            <w:r>
              <w:rPr>
                <w:rFonts w:ascii="Times New Roman"/>
                <w:b w:val="false"/>
                <w:i w:val="false"/>
                <w:color w:val="000000"/>
                <w:sz w:val="20"/>
              </w:rPr>
              <w:t>темпов роста в сельском хозяйстве</w:t>
            </w:r>
            <w:r>
              <w:br/>
            </w:r>
            <w:r>
              <w:rPr>
                <w:rFonts w:ascii="Times New Roman"/>
                <w:b w:val="false"/>
                <w:i w:val="false"/>
                <w:color w:val="000000"/>
                <w:sz w:val="20"/>
              </w:rPr>
              <w:t>
</w:t>
            </w:r>
            <w:r>
              <w:rPr>
                <w:rFonts w:ascii="Times New Roman"/>
                <w:b w:val="false"/>
                <w:i w:val="false"/>
                <w:color w:val="000000"/>
                <w:sz w:val="20"/>
              </w:rPr>
              <w:t>2. Сокращение объемов поступлений</w:t>
            </w:r>
            <w:r>
              <w:br/>
            </w:r>
            <w:r>
              <w:rPr>
                <w:rFonts w:ascii="Times New Roman"/>
                <w:b w:val="false"/>
                <w:i w:val="false"/>
                <w:color w:val="000000"/>
                <w:sz w:val="20"/>
              </w:rPr>
              <w:t>
</w:t>
            </w:r>
            <w:r>
              <w:rPr>
                <w:rFonts w:ascii="Times New Roman"/>
                <w:b w:val="false"/>
                <w:i w:val="false"/>
                <w:color w:val="000000"/>
                <w:sz w:val="20"/>
              </w:rPr>
              <w:t>в государственный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Инициирование</w:t>
            </w:r>
            <w:r>
              <w:br/>
            </w:r>
            <w:r>
              <w:rPr>
                <w:rFonts w:ascii="Times New Roman"/>
                <w:b w:val="false"/>
                <w:i w:val="false"/>
                <w:color w:val="000000"/>
                <w:sz w:val="20"/>
              </w:rPr>
              <w:t>
</w:t>
            </w:r>
            <w:r>
              <w:rPr>
                <w:rFonts w:ascii="Times New Roman"/>
                <w:b w:val="false"/>
                <w:i w:val="false"/>
                <w:color w:val="000000"/>
                <w:sz w:val="20"/>
              </w:rPr>
              <w:t>двусторонних переговоров</w:t>
            </w:r>
            <w:r>
              <w:br/>
            </w:r>
            <w:r>
              <w:rPr>
                <w:rFonts w:ascii="Times New Roman"/>
                <w:b w:val="false"/>
                <w:i w:val="false"/>
                <w:color w:val="000000"/>
                <w:sz w:val="20"/>
              </w:rPr>
              <w:t>
</w:t>
            </w:r>
            <w:r>
              <w:rPr>
                <w:rFonts w:ascii="Times New Roman"/>
                <w:b w:val="false"/>
                <w:i w:val="false"/>
                <w:color w:val="000000"/>
                <w:sz w:val="20"/>
              </w:rPr>
              <w:t>со "спящей" страной или</w:t>
            </w:r>
            <w:r>
              <w:br/>
            </w:r>
            <w:r>
              <w:rPr>
                <w:rFonts w:ascii="Times New Roman"/>
                <w:b w:val="false"/>
                <w:i w:val="false"/>
                <w:color w:val="000000"/>
                <w:sz w:val="20"/>
              </w:rPr>
              <w:t>
</w:t>
            </w:r>
            <w:r>
              <w:rPr>
                <w:rFonts w:ascii="Times New Roman"/>
                <w:b w:val="false"/>
                <w:i w:val="false"/>
                <w:color w:val="000000"/>
                <w:sz w:val="20"/>
              </w:rPr>
              <w:t>новым членом Рабочей</w:t>
            </w:r>
            <w:r>
              <w:br/>
            </w:r>
            <w:r>
              <w:rPr>
                <w:rFonts w:ascii="Times New Roman"/>
                <w:b w:val="false"/>
                <w:i w:val="false"/>
                <w:color w:val="000000"/>
                <w:sz w:val="20"/>
              </w:rPr>
              <w:t>
</w:t>
            </w:r>
            <w:r>
              <w:rPr>
                <w:rFonts w:ascii="Times New Roman"/>
                <w:b w:val="false"/>
                <w:i w:val="false"/>
                <w:color w:val="000000"/>
                <w:sz w:val="20"/>
              </w:rPr>
              <w:t>группы по вступлению</w:t>
            </w:r>
            <w:r>
              <w:br/>
            </w:r>
            <w:r>
              <w:rPr>
                <w:rFonts w:ascii="Times New Roman"/>
                <w:b w:val="false"/>
                <w:i w:val="false"/>
                <w:color w:val="000000"/>
                <w:sz w:val="20"/>
              </w:rPr>
              <w:t>
</w:t>
            </w:r>
            <w:r>
              <w:rPr>
                <w:rFonts w:ascii="Times New Roman"/>
                <w:b w:val="false"/>
                <w:i w:val="false"/>
                <w:color w:val="000000"/>
                <w:sz w:val="20"/>
              </w:rPr>
              <w:t>Казахстана в ВТО</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завершения</w:t>
            </w:r>
            <w:r>
              <w:br/>
            </w:r>
            <w:r>
              <w:rPr>
                <w:rFonts w:ascii="Times New Roman"/>
                <w:b w:val="false"/>
                <w:i w:val="false"/>
                <w:color w:val="000000"/>
                <w:sz w:val="20"/>
              </w:rPr>
              <w:t>
</w:t>
            </w:r>
            <w:r>
              <w:rPr>
                <w:rFonts w:ascii="Times New Roman"/>
                <w:b w:val="false"/>
                <w:i w:val="false"/>
                <w:color w:val="000000"/>
                <w:sz w:val="20"/>
              </w:rPr>
              <w:t>переговорного процесса по</w:t>
            </w:r>
            <w:r>
              <w:br/>
            </w:r>
            <w:r>
              <w:rPr>
                <w:rFonts w:ascii="Times New Roman"/>
                <w:b w:val="false"/>
                <w:i w:val="false"/>
                <w:color w:val="000000"/>
                <w:sz w:val="20"/>
              </w:rPr>
              <w:t>
</w:t>
            </w:r>
            <w:r>
              <w:rPr>
                <w:rFonts w:ascii="Times New Roman"/>
                <w:b w:val="false"/>
                <w:i w:val="false"/>
                <w:color w:val="000000"/>
                <w:sz w:val="20"/>
              </w:rPr>
              <w:t>вступлению Казахстана в ВТО на</w:t>
            </w:r>
            <w:r>
              <w:br/>
            </w:r>
            <w:r>
              <w:rPr>
                <w:rFonts w:ascii="Times New Roman"/>
                <w:b w:val="false"/>
                <w:i w:val="false"/>
                <w:color w:val="000000"/>
                <w:sz w:val="20"/>
              </w:rPr>
              <w:t>
</w:t>
            </w:r>
            <w:r>
              <w:rPr>
                <w:rFonts w:ascii="Times New Roman"/>
                <w:b w:val="false"/>
                <w:i w:val="false"/>
                <w:color w:val="000000"/>
                <w:sz w:val="20"/>
              </w:rPr>
              <w:t>двустороннем уровне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соответствующих</w:t>
            </w:r>
            <w:r>
              <w:br/>
            </w:r>
            <w:r>
              <w:rPr>
                <w:rFonts w:ascii="Times New Roman"/>
                <w:b w:val="false"/>
                <w:i w:val="false"/>
                <w:color w:val="000000"/>
                <w:sz w:val="20"/>
              </w:rPr>
              <w:t>
</w:t>
            </w:r>
            <w:r>
              <w:rPr>
                <w:rFonts w:ascii="Times New Roman"/>
                <w:b w:val="false"/>
                <w:i w:val="false"/>
                <w:color w:val="000000"/>
                <w:sz w:val="20"/>
              </w:rPr>
              <w:t>переговоров, при</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использование механизма</w:t>
            </w:r>
            <w:r>
              <w:br/>
            </w:r>
            <w:r>
              <w:rPr>
                <w:rFonts w:ascii="Times New Roman"/>
                <w:b w:val="false"/>
                <w:i w:val="false"/>
                <w:color w:val="000000"/>
                <w:sz w:val="20"/>
              </w:rPr>
              <w:t>
</w:t>
            </w:r>
            <w:r>
              <w:rPr>
                <w:rFonts w:ascii="Times New Roman"/>
                <w:b w:val="false"/>
                <w:i w:val="false"/>
                <w:color w:val="000000"/>
                <w:sz w:val="20"/>
              </w:rPr>
              <w:t>достижения договоренностей</w:t>
            </w:r>
            <w:r>
              <w:br/>
            </w:r>
            <w:r>
              <w:rPr>
                <w:rFonts w:ascii="Times New Roman"/>
                <w:b w:val="false"/>
                <w:i w:val="false"/>
                <w:color w:val="000000"/>
                <w:sz w:val="20"/>
              </w:rPr>
              <w:t>
</w:t>
            </w:r>
            <w:r>
              <w:rPr>
                <w:rFonts w:ascii="Times New Roman"/>
                <w:b w:val="false"/>
                <w:i w:val="false"/>
                <w:color w:val="000000"/>
                <w:sz w:val="20"/>
              </w:rPr>
              <w:t>на политическом уровне</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w:t>
            </w:r>
            <w:r>
              <w:br/>
            </w:r>
            <w:r>
              <w:rPr>
                <w:rFonts w:ascii="Times New Roman"/>
                <w:b w:val="false"/>
                <w:i w:val="false"/>
                <w:color w:val="000000"/>
                <w:sz w:val="20"/>
              </w:rPr>
              <w:t>
</w:t>
            </w:r>
            <w:r>
              <w:rPr>
                <w:rFonts w:ascii="Times New Roman"/>
                <w:b w:val="false"/>
                <w:i w:val="false"/>
                <w:color w:val="000000"/>
                <w:sz w:val="20"/>
              </w:rPr>
              <w:t>выполнение мероприятий,</w:t>
            </w:r>
            <w:r>
              <w:br/>
            </w:r>
            <w:r>
              <w:rPr>
                <w:rFonts w:ascii="Times New Roman"/>
                <w:b w:val="false"/>
                <w:i w:val="false"/>
                <w:color w:val="000000"/>
                <w:sz w:val="20"/>
              </w:rPr>
              <w:t>
</w:t>
            </w:r>
            <w:r>
              <w:rPr>
                <w:rFonts w:ascii="Times New Roman"/>
                <w:b w:val="false"/>
                <w:i w:val="false"/>
                <w:color w:val="000000"/>
                <w:sz w:val="20"/>
              </w:rPr>
              <w:t>предусмотренных Планом</w:t>
            </w:r>
            <w:r>
              <w:br/>
            </w:r>
            <w:r>
              <w:rPr>
                <w:rFonts w:ascii="Times New Roman"/>
                <w:b w:val="false"/>
                <w:i w:val="false"/>
                <w:color w:val="000000"/>
                <w:sz w:val="20"/>
              </w:rPr>
              <w:t>
</w:t>
            </w:r>
            <w:r>
              <w:rPr>
                <w:rFonts w:ascii="Times New Roman"/>
                <w:b w:val="false"/>
                <w:i w:val="false"/>
                <w:color w:val="000000"/>
                <w:sz w:val="20"/>
              </w:rPr>
              <w:t>действий по формированию</w:t>
            </w:r>
            <w:r>
              <w:br/>
            </w:r>
            <w:r>
              <w:rPr>
                <w:rFonts w:ascii="Times New Roman"/>
                <w:b w:val="false"/>
                <w:i w:val="false"/>
                <w:color w:val="000000"/>
                <w:sz w:val="20"/>
              </w:rPr>
              <w:t>
</w:t>
            </w:r>
            <w:r>
              <w:rPr>
                <w:rFonts w:ascii="Times New Roman"/>
                <w:b w:val="false"/>
                <w:i w:val="false"/>
                <w:color w:val="000000"/>
                <w:sz w:val="20"/>
              </w:rPr>
              <w:t>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ЕврАзЭС до 2010</w:t>
            </w:r>
            <w:r>
              <w:br/>
            </w:r>
            <w:r>
              <w:rPr>
                <w:rFonts w:ascii="Times New Roman"/>
                <w:b w:val="false"/>
                <w:i w:val="false"/>
                <w:color w:val="000000"/>
                <w:sz w:val="20"/>
              </w:rPr>
              <w:t>
</w:t>
            </w:r>
            <w:r>
              <w:rPr>
                <w:rFonts w:ascii="Times New Roman"/>
                <w:b w:val="false"/>
                <w:i w:val="false"/>
                <w:color w:val="000000"/>
                <w:sz w:val="20"/>
              </w:rPr>
              <w:t>года</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формирования</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процесса</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проведение соответствующих</w:t>
            </w:r>
            <w:r>
              <w:br/>
            </w:r>
            <w:r>
              <w:rPr>
                <w:rFonts w:ascii="Times New Roman"/>
                <w:b w:val="false"/>
                <w:i w:val="false"/>
                <w:color w:val="000000"/>
                <w:sz w:val="20"/>
              </w:rPr>
              <w:t>
</w:t>
            </w:r>
            <w:r>
              <w:rPr>
                <w:rFonts w:ascii="Times New Roman"/>
                <w:b w:val="false"/>
                <w:i w:val="false"/>
                <w:color w:val="000000"/>
                <w:sz w:val="20"/>
              </w:rPr>
              <w:t>переговоров</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w:t>
            </w:r>
            <w:r>
              <w:br/>
            </w:r>
            <w:r>
              <w:rPr>
                <w:rFonts w:ascii="Times New Roman"/>
                <w:b w:val="false"/>
                <w:i w:val="false"/>
                <w:color w:val="000000"/>
                <w:sz w:val="20"/>
              </w:rPr>
              <w:t>
</w:t>
            </w:r>
            <w:r>
              <w:rPr>
                <w:rFonts w:ascii="Times New Roman"/>
                <w:b w:val="false"/>
                <w:i w:val="false"/>
                <w:color w:val="000000"/>
                <w:sz w:val="20"/>
              </w:rPr>
              <w:t>выполнение мероприятий,</w:t>
            </w:r>
            <w:r>
              <w:br/>
            </w:r>
            <w:r>
              <w:rPr>
                <w:rFonts w:ascii="Times New Roman"/>
                <w:b w:val="false"/>
                <w:i w:val="false"/>
                <w:color w:val="000000"/>
                <w:sz w:val="20"/>
              </w:rPr>
              <w:t>
</w:t>
            </w:r>
            <w:r>
              <w:rPr>
                <w:rFonts w:ascii="Times New Roman"/>
                <w:b w:val="false"/>
                <w:i w:val="false"/>
                <w:color w:val="000000"/>
                <w:sz w:val="20"/>
              </w:rPr>
              <w:t>предусмотренных Планом</w:t>
            </w:r>
            <w:r>
              <w:br/>
            </w:r>
            <w:r>
              <w:rPr>
                <w:rFonts w:ascii="Times New Roman"/>
                <w:b w:val="false"/>
                <w:i w:val="false"/>
                <w:color w:val="000000"/>
                <w:sz w:val="20"/>
              </w:rPr>
              <w:t>
</w:t>
            </w:r>
            <w:r>
              <w:rPr>
                <w:rFonts w:ascii="Times New Roman"/>
                <w:b w:val="false"/>
                <w:i w:val="false"/>
                <w:color w:val="000000"/>
                <w:sz w:val="20"/>
              </w:rPr>
              <w:t>действий по формированию</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 на</w:t>
            </w:r>
            <w:r>
              <w:br/>
            </w:r>
            <w:r>
              <w:rPr>
                <w:rFonts w:ascii="Times New Roman"/>
                <w:b w:val="false"/>
                <w:i w:val="false"/>
                <w:color w:val="000000"/>
                <w:sz w:val="20"/>
              </w:rPr>
              <w:t>
</w:t>
            </w:r>
            <w:r>
              <w:rPr>
                <w:rFonts w:ascii="Times New Roman"/>
                <w:b w:val="false"/>
                <w:i w:val="false"/>
                <w:color w:val="000000"/>
                <w:sz w:val="20"/>
              </w:rPr>
              <w:t>2010-2011 годы</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формирования правовой</w:t>
            </w:r>
            <w:r>
              <w:br/>
            </w:r>
            <w:r>
              <w:rPr>
                <w:rFonts w:ascii="Times New Roman"/>
                <w:b w:val="false"/>
                <w:i w:val="false"/>
                <w:color w:val="000000"/>
                <w:sz w:val="20"/>
              </w:rPr>
              <w:t>
</w:t>
            </w:r>
            <w:r>
              <w:rPr>
                <w:rFonts w:ascii="Times New Roman"/>
                <w:b w:val="false"/>
                <w:i w:val="false"/>
                <w:color w:val="000000"/>
                <w:sz w:val="20"/>
              </w:rPr>
              <w:t>базы 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процесса</w:t>
            </w:r>
            <w:r>
              <w:br/>
            </w:r>
            <w:r>
              <w:rPr>
                <w:rFonts w:ascii="Times New Roman"/>
                <w:b w:val="false"/>
                <w:i w:val="false"/>
                <w:color w:val="000000"/>
                <w:sz w:val="20"/>
              </w:rPr>
              <w:t>
</w:t>
            </w:r>
            <w:r>
              <w:rPr>
                <w:rFonts w:ascii="Times New Roman"/>
                <w:b w:val="false"/>
                <w:i w:val="false"/>
                <w:color w:val="000000"/>
                <w:sz w:val="20"/>
              </w:rPr>
              <w:t>формирования правовой базы</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 проведение</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переговоров</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иностранным</w:t>
            </w:r>
            <w:r>
              <w:br/>
            </w:r>
            <w:r>
              <w:rPr>
                <w:rFonts w:ascii="Times New Roman"/>
                <w:b w:val="false"/>
                <w:i w:val="false"/>
                <w:color w:val="000000"/>
                <w:sz w:val="20"/>
              </w:rPr>
              <w:t>
</w:t>
            </w:r>
            <w:r>
              <w:rPr>
                <w:rFonts w:ascii="Times New Roman"/>
                <w:b w:val="false"/>
                <w:i w:val="false"/>
                <w:color w:val="000000"/>
                <w:sz w:val="20"/>
              </w:rPr>
              <w:t>государством торговых</w:t>
            </w:r>
            <w:r>
              <w:br/>
            </w:r>
            <w:r>
              <w:rPr>
                <w:rFonts w:ascii="Times New Roman"/>
                <w:b w:val="false"/>
                <w:i w:val="false"/>
                <w:color w:val="000000"/>
                <w:sz w:val="20"/>
              </w:rPr>
              <w:t>
</w:t>
            </w:r>
            <w:r>
              <w:rPr>
                <w:rFonts w:ascii="Times New Roman"/>
                <w:b w:val="false"/>
                <w:i w:val="false"/>
                <w:color w:val="000000"/>
                <w:sz w:val="20"/>
              </w:rPr>
              <w:t>мер в отношении</w:t>
            </w:r>
            <w:r>
              <w:br/>
            </w:r>
            <w:r>
              <w:rPr>
                <w:rFonts w:ascii="Times New Roman"/>
                <w:b w:val="false"/>
                <w:i w:val="false"/>
                <w:color w:val="000000"/>
                <w:sz w:val="20"/>
              </w:rPr>
              <w:t>
</w:t>
            </w:r>
            <w:r>
              <w:rPr>
                <w:rFonts w:ascii="Times New Roman"/>
                <w:b w:val="false"/>
                <w:i w:val="false"/>
                <w:color w:val="000000"/>
                <w:sz w:val="20"/>
              </w:rPr>
              <w:t>Казахстана, существенно</w:t>
            </w:r>
            <w:r>
              <w:br/>
            </w:r>
            <w:r>
              <w:rPr>
                <w:rFonts w:ascii="Times New Roman"/>
                <w:b w:val="false"/>
                <w:i w:val="false"/>
                <w:color w:val="000000"/>
                <w:sz w:val="20"/>
              </w:rPr>
              <w:t>
</w:t>
            </w:r>
            <w:r>
              <w:rPr>
                <w:rFonts w:ascii="Times New Roman"/>
                <w:b w:val="false"/>
                <w:i w:val="false"/>
                <w:color w:val="000000"/>
                <w:sz w:val="20"/>
              </w:rPr>
              <w:t>ухудшающих положение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Дестабилизация цен, ухудшение</w:t>
            </w:r>
            <w:r>
              <w:br/>
            </w:r>
            <w:r>
              <w:rPr>
                <w:rFonts w:ascii="Times New Roman"/>
                <w:b w:val="false"/>
                <w:i w:val="false"/>
                <w:color w:val="000000"/>
                <w:sz w:val="20"/>
              </w:rPr>
              <w:t>
</w:t>
            </w:r>
            <w:r>
              <w:rPr>
                <w:rFonts w:ascii="Times New Roman"/>
                <w:b w:val="false"/>
                <w:i w:val="false"/>
                <w:color w:val="000000"/>
                <w:sz w:val="20"/>
              </w:rPr>
              <w:t>положения потребителей и</w:t>
            </w:r>
            <w:r>
              <w:br/>
            </w:r>
            <w:r>
              <w:rPr>
                <w:rFonts w:ascii="Times New Roman"/>
                <w:b w:val="false"/>
                <w:i w:val="false"/>
                <w:color w:val="000000"/>
                <w:sz w:val="20"/>
              </w:rPr>
              <w:t>
</w:t>
            </w:r>
            <w:r>
              <w:rPr>
                <w:rFonts w:ascii="Times New Roman"/>
                <w:b w:val="false"/>
                <w:i w:val="false"/>
                <w:color w:val="000000"/>
                <w:sz w:val="20"/>
              </w:rPr>
              <w:t>отечественных производителей</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со</w:t>
            </w:r>
            <w:r>
              <w:br/>
            </w:r>
            <w:r>
              <w:rPr>
                <w:rFonts w:ascii="Times New Roman"/>
                <w:b w:val="false"/>
                <w:i w:val="false"/>
                <w:color w:val="000000"/>
                <w:sz w:val="20"/>
              </w:rPr>
              <w:t>
</w:t>
            </w:r>
            <w:r>
              <w:rPr>
                <w:rFonts w:ascii="Times New Roman"/>
                <w:b w:val="false"/>
                <w:i w:val="false"/>
                <w:color w:val="000000"/>
                <w:sz w:val="20"/>
              </w:rPr>
              <w:t>Стороной, применившей</w:t>
            </w:r>
            <w:r>
              <w:br/>
            </w:r>
            <w:r>
              <w:rPr>
                <w:rFonts w:ascii="Times New Roman"/>
                <w:b w:val="false"/>
                <w:i w:val="false"/>
                <w:color w:val="000000"/>
                <w:sz w:val="20"/>
              </w:rPr>
              <w:t>
</w:t>
            </w:r>
            <w:r>
              <w:rPr>
                <w:rFonts w:ascii="Times New Roman"/>
                <w:b w:val="false"/>
                <w:i w:val="false"/>
                <w:color w:val="000000"/>
                <w:sz w:val="20"/>
              </w:rPr>
              <w:t>торговые меры, разработка</w:t>
            </w:r>
            <w:r>
              <w:br/>
            </w:r>
            <w:r>
              <w:rPr>
                <w:rFonts w:ascii="Times New Roman"/>
                <w:b w:val="false"/>
                <w:i w:val="false"/>
                <w:color w:val="000000"/>
                <w:sz w:val="20"/>
              </w:rPr>
              <w:t>
</w:t>
            </w:r>
            <w:r>
              <w:rPr>
                <w:rFonts w:ascii="Times New Roman"/>
                <w:b w:val="false"/>
                <w:i w:val="false"/>
                <w:color w:val="000000"/>
                <w:sz w:val="20"/>
              </w:rPr>
              <w:t>комплекса мер,</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стабилизацию ситуации</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Закрытие рынков или</w:t>
            </w:r>
            <w:r>
              <w:br/>
            </w:r>
            <w:r>
              <w:rPr>
                <w:rFonts w:ascii="Times New Roman"/>
                <w:b w:val="false"/>
                <w:i w:val="false"/>
                <w:color w:val="000000"/>
                <w:sz w:val="20"/>
              </w:rPr>
              <w:t>
</w:t>
            </w:r>
            <w:r>
              <w:rPr>
                <w:rFonts w:ascii="Times New Roman"/>
                <w:b w:val="false"/>
                <w:i w:val="false"/>
                <w:color w:val="000000"/>
                <w:sz w:val="20"/>
              </w:rPr>
              <w:t>существенное ухудшение</w:t>
            </w:r>
            <w:r>
              <w:br/>
            </w:r>
            <w:r>
              <w:rPr>
                <w:rFonts w:ascii="Times New Roman"/>
                <w:b w:val="false"/>
                <w:i w:val="false"/>
                <w:color w:val="000000"/>
                <w:sz w:val="20"/>
              </w:rPr>
              <w:t>
</w:t>
            </w:r>
            <w:r>
              <w:rPr>
                <w:rFonts w:ascii="Times New Roman"/>
                <w:b w:val="false"/>
                <w:i w:val="false"/>
                <w:color w:val="000000"/>
                <w:sz w:val="20"/>
              </w:rPr>
              <w:t>условий для деятельности</w:t>
            </w:r>
            <w:r>
              <w:br/>
            </w:r>
            <w:r>
              <w:rPr>
                <w:rFonts w:ascii="Times New Roman"/>
                <w:b w:val="false"/>
                <w:i w:val="false"/>
                <w:color w:val="000000"/>
                <w:sz w:val="20"/>
              </w:rPr>
              <w:t>
</w:t>
            </w:r>
            <w:r>
              <w:rPr>
                <w:rFonts w:ascii="Times New Roman"/>
                <w:b w:val="false"/>
                <w:i w:val="false"/>
                <w:color w:val="000000"/>
                <w:sz w:val="20"/>
              </w:rPr>
              <w:t>казахстанских компаний в</w:t>
            </w:r>
            <w:r>
              <w:br/>
            </w:r>
            <w:r>
              <w:rPr>
                <w:rFonts w:ascii="Times New Roman"/>
                <w:b w:val="false"/>
                <w:i w:val="false"/>
                <w:color w:val="000000"/>
                <w:sz w:val="20"/>
              </w:rPr>
              <w:t>
</w:t>
            </w:r>
            <w:r>
              <w:rPr>
                <w:rFonts w:ascii="Times New Roman"/>
                <w:b w:val="false"/>
                <w:i w:val="false"/>
                <w:color w:val="000000"/>
                <w:sz w:val="20"/>
              </w:rPr>
              <w:t>зарубежных странах</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международного влияния и</w:t>
            </w:r>
            <w:r>
              <w:br/>
            </w:r>
            <w:r>
              <w:rPr>
                <w:rFonts w:ascii="Times New Roman"/>
                <w:b w:val="false"/>
                <w:i w:val="false"/>
                <w:color w:val="000000"/>
                <w:sz w:val="20"/>
              </w:rPr>
              <w:t>
</w:t>
            </w:r>
            <w:r>
              <w:rPr>
                <w:rFonts w:ascii="Times New Roman"/>
                <w:b w:val="false"/>
                <w:i w:val="false"/>
                <w:color w:val="000000"/>
                <w:sz w:val="20"/>
              </w:rPr>
              <w:t>имиджа Казахстана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на</w:t>
            </w:r>
            <w:r>
              <w:br/>
            </w:r>
            <w:r>
              <w:rPr>
                <w:rFonts w:ascii="Times New Roman"/>
                <w:b w:val="false"/>
                <w:i w:val="false"/>
                <w:color w:val="000000"/>
                <w:sz w:val="20"/>
              </w:rPr>
              <w:t>
</w:t>
            </w:r>
            <w:r>
              <w:rPr>
                <w:rFonts w:ascii="Times New Roman"/>
                <w:b w:val="false"/>
                <w:i w:val="false"/>
                <w:color w:val="000000"/>
                <w:sz w:val="20"/>
              </w:rPr>
              <w:t>политическом уровне</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Существенное снижение</w:t>
            </w:r>
            <w:r>
              <w:br/>
            </w:r>
            <w:r>
              <w:rPr>
                <w:rFonts w:ascii="Times New Roman"/>
                <w:b w:val="false"/>
                <w:i w:val="false"/>
                <w:color w:val="000000"/>
                <w:sz w:val="20"/>
              </w:rPr>
              <w:t>
</w:t>
            </w:r>
            <w:r>
              <w:rPr>
                <w:rFonts w:ascii="Times New Roman"/>
                <w:b w:val="false"/>
                <w:i w:val="false"/>
                <w:color w:val="000000"/>
                <w:sz w:val="20"/>
              </w:rPr>
              <w:t>цен на экспортные товары</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платежного и</w:t>
            </w:r>
            <w:r>
              <w:br/>
            </w:r>
            <w:r>
              <w:rPr>
                <w:rFonts w:ascii="Times New Roman"/>
                <w:b w:val="false"/>
                <w:i w:val="false"/>
                <w:color w:val="000000"/>
                <w:sz w:val="20"/>
              </w:rPr>
              <w:t>
</w:t>
            </w:r>
            <w:r>
              <w:rPr>
                <w:rFonts w:ascii="Times New Roman"/>
                <w:b w:val="false"/>
                <w:i w:val="false"/>
                <w:color w:val="000000"/>
                <w:sz w:val="20"/>
              </w:rPr>
              <w:t>внешнеторгового баланса,</w:t>
            </w:r>
            <w:r>
              <w:br/>
            </w:r>
            <w:r>
              <w:rPr>
                <w:rFonts w:ascii="Times New Roman"/>
                <w:b w:val="false"/>
                <w:i w:val="false"/>
                <w:color w:val="000000"/>
                <w:sz w:val="20"/>
              </w:rPr>
              <w:t>
</w:t>
            </w:r>
            <w:r>
              <w:rPr>
                <w:rFonts w:ascii="Times New Roman"/>
                <w:b w:val="false"/>
                <w:i w:val="false"/>
                <w:color w:val="000000"/>
                <w:sz w:val="20"/>
              </w:rPr>
              <w:t>сокращение поступлений валютной</w:t>
            </w:r>
            <w:r>
              <w:br/>
            </w:r>
            <w:r>
              <w:rPr>
                <w:rFonts w:ascii="Times New Roman"/>
                <w:b w:val="false"/>
                <w:i w:val="false"/>
                <w:color w:val="000000"/>
                <w:sz w:val="20"/>
              </w:rPr>
              <w:t>
</w:t>
            </w:r>
            <w:r>
              <w:rPr>
                <w:rFonts w:ascii="Times New Roman"/>
                <w:b w:val="false"/>
                <w:i w:val="false"/>
                <w:color w:val="000000"/>
                <w:sz w:val="20"/>
              </w:rPr>
              <w:t>выручки от экспорта товаров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Диверсификация структуры</w:t>
            </w:r>
            <w:r>
              <w:br/>
            </w:r>
            <w:r>
              <w:rPr>
                <w:rFonts w:ascii="Times New Roman"/>
                <w:b w:val="false"/>
                <w:i w:val="false"/>
                <w:color w:val="000000"/>
                <w:sz w:val="20"/>
              </w:rPr>
              <w:t>
</w:t>
            </w:r>
            <w:r>
              <w:rPr>
                <w:rFonts w:ascii="Times New Roman"/>
                <w:b w:val="false"/>
                <w:i w:val="false"/>
                <w:color w:val="000000"/>
                <w:sz w:val="20"/>
              </w:rPr>
              <w:t>экспорта, мониторинг</w:t>
            </w:r>
            <w:r>
              <w:br/>
            </w:r>
            <w:r>
              <w:rPr>
                <w:rFonts w:ascii="Times New Roman"/>
                <w:b w:val="false"/>
                <w:i w:val="false"/>
                <w:color w:val="000000"/>
                <w:sz w:val="20"/>
              </w:rPr>
              <w:t>
</w:t>
            </w:r>
            <w:r>
              <w:rPr>
                <w:rFonts w:ascii="Times New Roman"/>
                <w:b w:val="false"/>
                <w:i w:val="false"/>
                <w:color w:val="000000"/>
                <w:sz w:val="20"/>
              </w:rPr>
              <w:t>мировых товарных рынков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риски</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зависимости</w:t>
            </w:r>
            <w:r>
              <w:br/>
            </w:r>
            <w:r>
              <w:rPr>
                <w:rFonts w:ascii="Times New Roman"/>
                <w:b w:val="false"/>
                <w:i w:val="false"/>
                <w:color w:val="000000"/>
                <w:sz w:val="20"/>
              </w:rPr>
              <w:t>
</w:t>
            </w:r>
            <w:r>
              <w:rPr>
                <w:rFonts w:ascii="Times New Roman"/>
                <w:b w:val="false"/>
                <w:i w:val="false"/>
                <w:color w:val="000000"/>
                <w:sz w:val="20"/>
              </w:rPr>
              <w:t>экономики от сырьевого</w:t>
            </w:r>
            <w:r>
              <w:br/>
            </w:r>
            <w:r>
              <w:rPr>
                <w:rFonts w:ascii="Times New Roman"/>
                <w:b w:val="false"/>
                <w:i w:val="false"/>
                <w:color w:val="000000"/>
                <w:sz w:val="20"/>
              </w:rPr>
              <w:t>
</w:t>
            </w:r>
            <w:r>
              <w:rPr>
                <w:rFonts w:ascii="Times New Roman"/>
                <w:b w:val="false"/>
                <w:i w:val="false"/>
                <w:color w:val="000000"/>
                <w:sz w:val="20"/>
              </w:rPr>
              <w:t>сектора в следствии</w:t>
            </w:r>
            <w:r>
              <w:br/>
            </w:r>
            <w:r>
              <w:rPr>
                <w:rFonts w:ascii="Times New Roman"/>
                <w:b w:val="false"/>
                <w:i w:val="false"/>
                <w:color w:val="000000"/>
                <w:sz w:val="20"/>
              </w:rPr>
              <w:t>
</w:t>
            </w:r>
            <w:r>
              <w:rPr>
                <w:rFonts w:ascii="Times New Roman"/>
                <w:b w:val="false"/>
                <w:i w:val="false"/>
                <w:color w:val="000000"/>
                <w:sz w:val="20"/>
              </w:rPr>
              <w:t>неравномерного</w:t>
            </w:r>
            <w:r>
              <w:br/>
            </w:r>
            <w:r>
              <w:rPr>
                <w:rFonts w:ascii="Times New Roman"/>
                <w:b w:val="false"/>
                <w:i w:val="false"/>
                <w:color w:val="000000"/>
                <w:sz w:val="20"/>
              </w:rPr>
              <w:t>
</w:t>
            </w:r>
            <w:r>
              <w:rPr>
                <w:rFonts w:ascii="Times New Roman"/>
                <w:b w:val="false"/>
                <w:i w:val="false"/>
                <w:color w:val="000000"/>
                <w:sz w:val="20"/>
              </w:rPr>
              <w:t>распределения ресурсов</w:t>
            </w:r>
            <w:r>
              <w:br/>
            </w:r>
            <w:r>
              <w:rPr>
                <w:rFonts w:ascii="Times New Roman"/>
                <w:b w:val="false"/>
                <w:i w:val="false"/>
                <w:color w:val="000000"/>
                <w:sz w:val="20"/>
              </w:rPr>
              <w:t>
</w:t>
            </w:r>
            <w:r>
              <w:rPr>
                <w:rFonts w:ascii="Times New Roman"/>
                <w:b w:val="false"/>
                <w:i w:val="false"/>
                <w:color w:val="000000"/>
                <w:sz w:val="20"/>
              </w:rPr>
              <w:t>между отраслями</w:t>
            </w:r>
            <w:r>
              <w:br/>
            </w:r>
            <w:r>
              <w:rPr>
                <w:rFonts w:ascii="Times New Roman"/>
                <w:b w:val="false"/>
                <w:i w:val="false"/>
                <w:color w:val="000000"/>
                <w:sz w:val="20"/>
              </w:rPr>
              <w:t>
</w:t>
            </w:r>
            <w:r>
              <w:rPr>
                <w:rFonts w:ascii="Times New Roman"/>
                <w:b w:val="false"/>
                <w:i w:val="false"/>
                <w:color w:val="000000"/>
                <w:sz w:val="20"/>
              </w:rPr>
              <w:t>экономики</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"голландской болезни" в</w:t>
            </w:r>
            <w:r>
              <w:br/>
            </w:r>
            <w:r>
              <w:rPr>
                <w:rFonts w:ascii="Times New Roman"/>
                <w:b w:val="false"/>
                <w:i w:val="false"/>
                <w:color w:val="000000"/>
                <w:sz w:val="20"/>
              </w:rPr>
              <w:t>
</w:t>
            </w:r>
            <w:r>
              <w:rPr>
                <w:rFonts w:ascii="Times New Roman"/>
                <w:b w:val="false"/>
                <w:i w:val="false"/>
                <w:color w:val="000000"/>
                <w:sz w:val="20"/>
              </w:rPr>
              <w:t>стране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Отбор инвестиционных</w:t>
            </w:r>
            <w:r>
              <w:br/>
            </w:r>
            <w:r>
              <w:rPr>
                <w:rFonts w:ascii="Times New Roman"/>
                <w:b w:val="false"/>
                <w:i w:val="false"/>
                <w:color w:val="000000"/>
                <w:sz w:val="20"/>
              </w:rPr>
              <w:t>
</w:t>
            </w:r>
            <w:r>
              <w:rPr>
                <w:rFonts w:ascii="Times New Roman"/>
                <w:b w:val="false"/>
                <w:i w:val="false"/>
                <w:color w:val="000000"/>
                <w:sz w:val="20"/>
              </w:rPr>
              <w:t>проектов по приоритетным</w:t>
            </w:r>
            <w:r>
              <w:br/>
            </w:r>
            <w:r>
              <w:rPr>
                <w:rFonts w:ascii="Times New Roman"/>
                <w:b w:val="false"/>
                <w:i w:val="false"/>
                <w:color w:val="000000"/>
                <w:sz w:val="20"/>
              </w:rPr>
              <w:t>
</w:t>
            </w:r>
            <w:r>
              <w:rPr>
                <w:rFonts w:ascii="Times New Roman"/>
                <w:b w:val="false"/>
                <w:i w:val="false"/>
                <w:color w:val="000000"/>
                <w:sz w:val="20"/>
              </w:rPr>
              <w:t>конкурентоспособным</w:t>
            </w:r>
            <w:r>
              <w:br/>
            </w:r>
            <w:r>
              <w:rPr>
                <w:rFonts w:ascii="Times New Roman"/>
                <w:b w:val="false"/>
                <w:i w:val="false"/>
                <w:color w:val="000000"/>
                <w:sz w:val="20"/>
              </w:rPr>
              <w:t>
</w:t>
            </w:r>
            <w:r>
              <w:rPr>
                <w:rFonts w:ascii="Times New Roman"/>
                <w:b w:val="false"/>
                <w:i w:val="false"/>
                <w:color w:val="000000"/>
                <w:sz w:val="20"/>
              </w:rPr>
              <w:t>экспортоориентированным</w:t>
            </w:r>
            <w:r>
              <w:br/>
            </w:r>
            <w:r>
              <w:rPr>
                <w:rFonts w:ascii="Times New Roman"/>
                <w:b w:val="false"/>
                <w:i w:val="false"/>
                <w:color w:val="000000"/>
                <w:sz w:val="20"/>
              </w:rPr>
              <w:t>
</w:t>
            </w:r>
            <w:r>
              <w:rPr>
                <w:rFonts w:ascii="Times New Roman"/>
                <w:b w:val="false"/>
                <w:i w:val="false"/>
                <w:color w:val="000000"/>
                <w:sz w:val="20"/>
              </w:rPr>
              <w:t>отраслям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2. Согласованность</w:t>
            </w:r>
            <w:r>
              <w:br/>
            </w:r>
            <w:r>
              <w:rPr>
                <w:rFonts w:ascii="Times New Roman"/>
                <w:b w:val="false"/>
                <w:i w:val="false"/>
                <w:color w:val="000000"/>
                <w:sz w:val="20"/>
              </w:rPr>
              <w:t>
</w:t>
            </w:r>
            <w:r>
              <w:rPr>
                <w:rFonts w:ascii="Times New Roman"/>
                <w:b w:val="false"/>
                <w:i w:val="false"/>
                <w:color w:val="000000"/>
                <w:sz w:val="20"/>
              </w:rPr>
              <w:t>инструментов фискальной,</w:t>
            </w:r>
            <w:r>
              <w:br/>
            </w:r>
            <w:r>
              <w:rPr>
                <w:rFonts w:ascii="Times New Roman"/>
                <w:b w:val="false"/>
                <w:i w:val="false"/>
                <w:color w:val="000000"/>
                <w:sz w:val="20"/>
              </w:rPr>
              <w:t>
</w:t>
            </w:r>
            <w:r>
              <w:rPr>
                <w:rFonts w:ascii="Times New Roman"/>
                <w:b w:val="false"/>
                <w:i w:val="false"/>
                <w:color w:val="000000"/>
                <w:sz w:val="20"/>
              </w:rPr>
              <w:t>денежно-кредитной политики</w:t>
            </w:r>
            <w:r>
              <w:br/>
            </w:r>
            <w:r>
              <w:rPr>
                <w:rFonts w:ascii="Times New Roman"/>
                <w:b w:val="false"/>
                <w:i w:val="false"/>
                <w:color w:val="000000"/>
                <w:sz w:val="20"/>
              </w:rPr>
              <w:t>
</w:t>
            </w:r>
            <w:r>
              <w:rPr>
                <w:rFonts w:ascii="Times New Roman"/>
                <w:b w:val="false"/>
                <w:i w:val="false"/>
                <w:color w:val="000000"/>
                <w:sz w:val="20"/>
              </w:rPr>
              <w:t>в сочетании с мерами</w:t>
            </w:r>
            <w:r>
              <w:br/>
            </w:r>
            <w:r>
              <w:rPr>
                <w:rFonts w:ascii="Times New Roman"/>
                <w:b w:val="false"/>
                <w:i w:val="false"/>
                <w:color w:val="000000"/>
                <w:sz w:val="20"/>
              </w:rPr>
              <w:t>
</w:t>
            </w:r>
            <w:r>
              <w:rPr>
                <w:rFonts w:ascii="Times New Roman"/>
                <w:b w:val="false"/>
                <w:i w:val="false"/>
                <w:color w:val="000000"/>
                <w:sz w:val="20"/>
              </w:rPr>
              <w:t>структурной и</w:t>
            </w:r>
            <w:r>
              <w:br/>
            </w:r>
            <w:r>
              <w:rPr>
                <w:rFonts w:ascii="Times New Roman"/>
                <w:b w:val="false"/>
                <w:i w:val="false"/>
                <w:color w:val="000000"/>
                <w:sz w:val="20"/>
              </w:rPr>
              <w:t>
</w:t>
            </w:r>
            <w:r>
              <w:rPr>
                <w:rFonts w:ascii="Times New Roman"/>
                <w:b w:val="false"/>
                <w:i w:val="false"/>
                <w:color w:val="000000"/>
                <w:sz w:val="20"/>
              </w:rPr>
              <w:t>инвестиционной политики</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портфеля и</w:t>
            </w:r>
            <w:r>
              <w:br/>
            </w:r>
            <w:r>
              <w:rPr>
                <w:rFonts w:ascii="Times New Roman"/>
                <w:b w:val="false"/>
                <w:i w:val="false"/>
                <w:color w:val="000000"/>
                <w:sz w:val="20"/>
              </w:rPr>
              <w:t>
</w:t>
            </w:r>
            <w:r>
              <w:rPr>
                <w:rFonts w:ascii="Times New Roman"/>
                <w:b w:val="false"/>
                <w:i w:val="false"/>
                <w:color w:val="000000"/>
                <w:sz w:val="20"/>
              </w:rPr>
              <w:t>качества активов БВУ,</w:t>
            </w:r>
            <w:r>
              <w:br/>
            </w:r>
            <w:r>
              <w:rPr>
                <w:rFonts w:ascii="Times New Roman"/>
                <w:b w:val="false"/>
                <w:i w:val="false"/>
                <w:color w:val="000000"/>
                <w:sz w:val="20"/>
              </w:rPr>
              <w:t>
</w:t>
            </w:r>
            <w:r>
              <w:rPr>
                <w:rFonts w:ascii="Times New Roman"/>
                <w:b w:val="false"/>
                <w:i w:val="false"/>
                <w:color w:val="000000"/>
                <w:sz w:val="20"/>
              </w:rPr>
              <w:t>пенсионных фондов и</w:t>
            </w:r>
            <w:r>
              <w:br/>
            </w:r>
            <w:r>
              <w:rPr>
                <w:rFonts w:ascii="Times New Roman"/>
                <w:b w:val="false"/>
                <w:i w:val="false"/>
                <w:color w:val="000000"/>
                <w:sz w:val="20"/>
              </w:rPr>
              <w:t>
</w:t>
            </w:r>
            <w:r>
              <w:rPr>
                <w:rFonts w:ascii="Times New Roman"/>
                <w:b w:val="false"/>
                <w:i w:val="false"/>
                <w:color w:val="000000"/>
                <w:sz w:val="20"/>
              </w:rPr>
              <w:t>других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Сокращение финансирования</w:t>
            </w:r>
            <w:r>
              <w:br/>
            </w:r>
            <w:r>
              <w:rPr>
                <w:rFonts w:ascii="Times New Roman"/>
                <w:b w:val="false"/>
                <w:i w:val="false"/>
                <w:color w:val="000000"/>
                <w:sz w:val="20"/>
              </w:rPr>
              <w:t>
</w:t>
            </w:r>
            <w:r>
              <w:rPr>
                <w:rFonts w:ascii="Times New Roman"/>
                <w:b w:val="false"/>
                <w:i w:val="false"/>
                <w:color w:val="000000"/>
                <w:sz w:val="20"/>
              </w:rPr>
              <w:t>инвестиций в экономику</w:t>
            </w:r>
            <w:r>
              <w:br/>
            </w:r>
            <w:r>
              <w:rPr>
                <w:rFonts w:ascii="Times New Roman"/>
                <w:b w:val="false"/>
                <w:i w:val="false"/>
                <w:color w:val="000000"/>
                <w:sz w:val="20"/>
              </w:rPr>
              <w:t>
</w:t>
            </w:r>
            <w:r>
              <w:rPr>
                <w:rFonts w:ascii="Times New Roman"/>
                <w:b w:val="false"/>
                <w:i w:val="false"/>
                <w:color w:val="000000"/>
                <w:sz w:val="20"/>
              </w:rPr>
              <w:t>2. Угроза системного банковского</w:t>
            </w:r>
            <w:r>
              <w:br/>
            </w:r>
            <w:r>
              <w:rPr>
                <w:rFonts w:ascii="Times New Roman"/>
                <w:b w:val="false"/>
                <w:i w:val="false"/>
                <w:color w:val="000000"/>
                <w:sz w:val="20"/>
              </w:rPr>
              <w:t>
</w:t>
            </w:r>
            <w:r>
              <w:rPr>
                <w:rFonts w:ascii="Times New Roman"/>
                <w:b w:val="false"/>
                <w:i w:val="false"/>
                <w:color w:val="000000"/>
                <w:sz w:val="20"/>
              </w:rPr>
              <w:t>кризиса</w:t>
            </w:r>
            <w:r>
              <w:br/>
            </w:r>
            <w:r>
              <w:rPr>
                <w:rFonts w:ascii="Times New Roman"/>
                <w:b w:val="false"/>
                <w:i w:val="false"/>
                <w:color w:val="000000"/>
                <w:sz w:val="20"/>
              </w:rPr>
              <w:t>
</w:t>
            </w:r>
            <w:r>
              <w:rPr>
                <w:rFonts w:ascii="Times New Roman"/>
                <w:b w:val="false"/>
                <w:i w:val="false"/>
                <w:color w:val="000000"/>
                <w:sz w:val="20"/>
              </w:rPr>
              <w:t>3. Потеря доверия к финансовым</w:t>
            </w:r>
            <w:r>
              <w:br/>
            </w:r>
            <w:r>
              <w:rPr>
                <w:rFonts w:ascii="Times New Roman"/>
                <w:b w:val="false"/>
                <w:i w:val="false"/>
                <w:color w:val="000000"/>
                <w:sz w:val="20"/>
              </w:rPr>
              <w:t>
</w:t>
            </w:r>
            <w:r>
              <w:rPr>
                <w:rFonts w:ascii="Times New Roman"/>
                <w:b w:val="false"/>
                <w:i w:val="false"/>
                <w:color w:val="000000"/>
                <w:sz w:val="20"/>
              </w:rPr>
              <w:t>организациям со стороны населения</w:t>
            </w:r>
            <w:r>
              <w:br/>
            </w:r>
            <w:r>
              <w:rPr>
                <w:rFonts w:ascii="Times New Roman"/>
                <w:b w:val="false"/>
                <w:i w:val="false"/>
                <w:color w:val="000000"/>
                <w:sz w:val="20"/>
              </w:rPr>
              <w:t>
</w:t>
            </w:r>
            <w:r>
              <w:rPr>
                <w:rFonts w:ascii="Times New Roman"/>
                <w:b w:val="false"/>
                <w:i w:val="false"/>
                <w:color w:val="000000"/>
                <w:sz w:val="20"/>
              </w:rPr>
              <w:t>4. Потеря сбережений населения в</w:t>
            </w:r>
            <w:r>
              <w:br/>
            </w:r>
            <w:r>
              <w:rPr>
                <w:rFonts w:ascii="Times New Roman"/>
                <w:b w:val="false"/>
                <w:i w:val="false"/>
                <w:color w:val="000000"/>
                <w:sz w:val="20"/>
              </w:rPr>
              <w:t>
</w:t>
            </w:r>
            <w:r>
              <w:rPr>
                <w:rFonts w:ascii="Times New Roman"/>
                <w:b w:val="false"/>
                <w:i w:val="false"/>
                <w:color w:val="000000"/>
                <w:sz w:val="20"/>
              </w:rPr>
              <w:t>виде депозитов, пенсионных</w:t>
            </w:r>
            <w:r>
              <w:br/>
            </w:r>
            <w:r>
              <w:rPr>
                <w:rFonts w:ascii="Times New Roman"/>
                <w:b w:val="false"/>
                <w:i w:val="false"/>
                <w:color w:val="000000"/>
                <w:sz w:val="20"/>
              </w:rPr>
              <w:t>
</w:t>
            </w:r>
            <w:r>
              <w:rPr>
                <w:rFonts w:ascii="Times New Roman"/>
                <w:b w:val="false"/>
                <w:i w:val="false"/>
                <w:color w:val="000000"/>
                <w:sz w:val="20"/>
              </w:rPr>
              <w:t>накоплений и других активов</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мер по</w:t>
            </w:r>
            <w:r>
              <w:br/>
            </w:r>
            <w:r>
              <w:rPr>
                <w:rFonts w:ascii="Times New Roman"/>
                <w:b w:val="false"/>
                <w:i w:val="false"/>
                <w:color w:val="000000"/>
                <w:sz w:val="20"/>
              </w:rPr>
              <w:t>
</w:t>
            </w:r>
            <w:r>
              <w:rPr>
                <w:rFonts w:ascii="Times New Roman"/>
                <w:b w:val="false"/>
                <w:i w:val="false"/>
                <w:color w:val="000000"/>
                <w:sz w:val="20"/>
              </w:rPr>
              <w:t>оздоровлению банковского</w:t>
            </w:r>
            <w:r>
              <w:br/>
            </w:r>
            <w:r>
              <w:rPr>
                <w:rFonts w:ascii="Times New Roman"/>
                <w:b w:val="false"/>
                <w:i w:val="false"/>
                <w:color w:val="000000"/>
                <w:sz w:val="20"/>
              </w:rPr>
              <w:t>
</w:t>
            </w:r>
            <w:r>
              <w:rPr>
                <w:rFonts w:ascii="Times New Roman"/>
                <w:b w:val="false"/>
                <w:i w:val="false"/>
                <w:color w:val="000000"/>
                <w:sz w:val="20"/>
              </w:rPr>
              <w:t>сектора и реализация</w:t>
            </w:r>
            <w:r>
              <w:br/>
            </w:r>
            <w:r>
              <w:rPr>
                <w:rFonts w:ascii="Times New Roman"/>
                <w:b w:val="false"/>
                <w:i w:val="false"/>
                <w:color w:val="000000"/>
                <w:sz w:val="20"/>
              </w:rPr>
              <w:t>
</w:t>
            </w:r>
            <w:r>
              <w:rPr>
                <w:rFonts w:ascii="Times New Roman"/>
                <w:b w:val="false"/>
                <w:i w:val="false"/>
                <w:color w:val="000000"/>
                <w:sz w:val="20"/>
              </w:rPr>
              <w:t>первоочередных действий по</w:t>
            </w:r>
            <w:r>
              <w:br/>
            </w:r>
            <w:r>
              <w:rPr>
                <w:rFonts w:ascii="Times New Roman"/>
                <w:b w:val="false"/>
                <w:i w:val="false"/>
                <w:color w:val="000000"/>
                <w:sz w:val="20"/>
              </w:rPr>
              <w:t>
</w:t>
            </w:r>
            <w:r>
              <w:rPr>
                <w:rFonts w:ascii="Times New Roman"/>
                <w:b w:val="false"/>
                <w:i w:val="false"/>
                <w:color w:val="000000"/>
                <w:sz w:val="20"/>
              </w:rPr>
              <w:t>обеспечению стабильности</w:t>
            </w:r>
            <w:r>
              <w:br/>
            </w:r>
            <w:r>
              <w:rPr>
                <w:rFonts w:ascii="Times New Roman"/>
                <w:b w:val="false"/>
                <w:i w:val="false"/>
                <w:color w:val="000000"/>
                <w:sz w:val="20"/>
              </w:rPr>
              <w:t>
</w:t>
            </w:r>
            <w:r>
              <w:rPr>
                <w:rFonts w:ascii="Times New Roman"/>
                <w:b w:val="false"/>
                <w:i w:val="false"/>
                <w:color w:val="000000"/>
                <w:sz w:val="20"/>
              </w:rPr>
              <w:t>социально-экономического</w:t>
            </w:r>
            <w:r>
              <w:br/>
            </w:r>
            <w:r>
              <w:rPr>
                <w:rFonts w:ascii="Times New Roman"/>
                <w:b w:val="false"/>
                <w:i w:val="false"/>
                <w:color w:val="000000"/>
                <w:sz w:val="20"/>
              </w:rPr>
              <w:t>
</w:t>
            </w:r>
            <w:r>
              <w:rPr>
                <w:rFonts w:ascii="Times New Roman"/>
                <w:b w:val="false"/>
                <w:i w:val="false"/>
                <w:color w:val="000000"/>
                <w:sz w:val="20"/>
              </w:rPr>
              <w:t>развития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прибыльности,</w:t>
            </w:r>
            <w:r>
              <w:br/>
            </w:r>
            <w:r>
              <w:rPr>
                <w:rFonts w:ascii="Times New Roman"/>
                <w:b w:val="false"/>
                <w:i w:val="false"/>
                <w:color w:val="000000"/>
                <w:sz w:val="20"/>
              </w:rPr>
              <w:t>
</w:t>
            </w:r>
            <w:r>
              <w:rPr>
                <w:rFonts w:ascii="Times New Roman"/>
                <w:b w:val="false"/>
                <w:i w:val="false"/>
                <w:color w:val="000000"/>
                <w:sz w:val="20"/>
              </w:rPr>
              <w:t>достаточности и</w:t>
            </w:r>
            <w:r>
              <w:br/>
            </w:r>
            <w:r>
              <w:rPr>
                <w:rFonts w:ascii="Times New Roman"/>
                <w:b w:val="false"/>
                <w:i w:val="false"/>
                <w:color w:val="000000"/>
                <w:sz w:val="20"/>
              </w:rPr>
              <w:t>
</w:t>
            </w:r>
            <w:r>
              <w:rPr>
                <w:rFonts w:ascii="Times New Roman"/>
                <w:b w:val="false"/>
                <w:i w:val="false"/>
                <w:color w:val="000000"/>
                <w:sz w:val="20"/>
              </w:rPr>
              <w:t>ликвидности капитала</w:t>
            </w:r>
            <w:r>
              <w:br/>
            </w:r>
            <w:r>
              <w:rPr>
                <w:rFonts w:ascii="Times New Roman"/>
                <w:b w:val="false"/>
                <w:i w:val="false"/>
                <w:color w:val="000000"/>
                <w:sz w:val="20"/>
              </w:rPr>
              <w:t>
</w:t>
            </w:r>
            <w:r>
              <w:rPr>
                <w:rFonts w:ascii="Times New Roman"/>
                <w:b w:val="false"/>
                <w:i w:val="false"/>
                <w:color w:val="000000"/>
                <w:sz w:val="20"/>
              </w:rPr>
              <w:t>банковского сектора</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Рост проблемных активов и</w:t>
            </w:r>
            <w:r>
              <w:br/>
            </w:r>
            <w:r>
              <w:rPr>
                <w:rFonts w:ascii="Times New Roman"/>
                <w:b w:val="false"/>
                <w:i w:val="false"/>
                <w:color w:val="000000"/>
                <w:sz w:val="20"/>
              </w:rPr>
              <w:t>
</w:t>
            </w:r>
            <w:r>
              <w:rPr>
                <w:rFonts w:ascii="Times New Roman"/>
                <w:b w:val="false"/>
                <w:i w:val="false"/>
                <w:color w:val="000000"/>
                <w:sz w:val="20"/>
              </w:rPr>
              <w:t>неработающих займов банков 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2. Рост неплатежей и жесткие</w:t>
            </w:r>
            <w:r>
              <w:br/>
            </w:r>
            <w:r>
              <w:rPr>
                <w:rFonts w:ascii="Times New Roman"/>
                <w:b w:val="false"/>
                <w:i w:val="false"/>
                <w:color w:val="000000"/>
                <w:sz w:val="20"/>
              </w:rPr>
              <w:t>
</w:t>
            </w:r>
            <w:r>
              <w:rPr>
                <w:rFonts w:ascii="Times New Roman"/>
                <w:b w:val="false"/>
                <w:i w:val="false"/>
                <w:color w:val="000000"/>
                <w:sz w:val="20"/>
              </w:rPr>
              <w:t>условия заимствований</w:t>
            </w:r>
            <w:r>
              <w:br/>
            </w:r>
            <w:r>
              <w:rPr>
                <w:rFonts w:ascii="Times New Roman"/>
                <w:b w:val="false"/>
                <w:i w:val="false"/>
                <w:color w:val="000000"/>
                <w:sz w:val="20"/>
              </w:rPr>
              <w:t>
</w:t>
            </w:r>
            <w:r>
              <w:rPr>
                <w:rFonts w:ascii="Times New Roman"/>
                <w:b w:val="false"/>
                <w:i w:val="false"/>
                <w:color w:val="000000"/>
                <w:sz w:val="20"/>
              </w:rPr>
              <w:t>3. Недостаточная капитализация</w:t>
            </w:r>
            <w:r>
              <w:br/>
            </w:r>
            <w:r>
              <w:rPr>
                <w:rFonts w:ascii="Times New Roman"/>
                <w:b w:val="false"/>
                <w:i w:val="false"/>
                <w:color w:val="000000"/>
                <w:sz w:val="20"/>
              </w:rPr>
              <w:t>
</w:t>
            </w:r>
            <w:r>
              <w:rPr>
                <w:rFonts w:ascii="Times New Roman"/>
                <w:b w:val="false"/>
                <w:i w:val="false"/>
                <w:color w:val="000000"/>
                <w:sz w:val="20"/>
              </w:rPr>
              <w:t>казахстанских банков</w:t>
            </w:r>
            <w:r>
              <w:br/>
            </w:r>
            <w:r>
              <w:rPr>
                <w:rFonts w:ascii="Times New Roman"/>
                <w:b w:val="false"/>
                <w:i w:val="false"/>
                <w:color w:val="000000"/>
                <w:sz w:val="20"/>
              </w:rPr>
              <w:t>
</w:t>
            </w:r>
            <w:r>
              <w:rPr>
                <w:rFonts w:ascii="Times New Roman"/>
                <w:b w:val="false"/>
                <w:i w:val="false"/>
                <w:color w:val="000000"/>
                <w:sz w:val="20"/>
              </w:rPr>
              <w:t>4. Дефицит ликвидности</w:t>
            </w:r>
            <w:r>
              <w:br/>
            </w:r>
            <w:r>
              <w:rPr>
                <w:rFonts w:ascii="Times New Roman"/>
                <w:b w:val="false"/>
                <w:i w:val="false"/>
                <w:color w:val="000000"/>
                <w:sz w:val="20"/>
              </w:rPr>
              <w:t>
</w:t>
            </w:r>
            <w:r>
              <w:rPr>
                <w:rFonts w:ascii="Times New Roman"/>
                <w:b w:val="false"/>
                <w:i w:val="false"/>
                <w:color w:val="000000"/>
                <w:sz w:val="20"/>
              </w:rPr>
              <w:t>5. Падение доверия со стороны</w:t>
            </w:r>
            <w:r>
              <w:br/>
            </w:r>
            <w:r>
              <w:rPr>
                <w:rFonts w:ascii="Times New Roman"/>
                <w:b w:val="false"/>
                <w:i w:val="false"/>
                <w:color w:val="000000"/>
                <w:sz w:val="20"/>
              </w:rPr>
              <w:t>
</w:t>
            </w:r>
            <w:r>
              <w:rPr>
                <w:rFonts w:ascii="Times New Roman"/>
                <w:b w:val="false"/>
                <w:i w:val="false"/>
                <w:color w:val="000000"/>
                <w:sz w:val="20"/>
              </w:rPr>
              <w:t>клиентов, инвесторов и кредиторов</w:t>
            </w:r>
            <w:r>
              <w:br/>
            </w:r>
            <w:r>
              <w:rPr>
                <w:rFonts w:ascii="Times New Roman"/>
                <w:b w:val="false"/>
                <w:i w:val="false"/>
                <w:color w:val="000000"/>
                <w:sz w:val="20"/>
              </w:rPr>
              <w:t>
</w:t>
            </w:r>
            <w:r>
              <w:rPr>
                <w:rFonts w:ascii="Times New Roman"/>
                <w:b w:val="false"/>
                <w:i w:val="false"/>
                <w:color w:val="000000"/>
                <w:sz w:val="20"/>
              </w:rPr>
              <w:t>6. Ухудшение качества активов и</w:t>
            </w:r>
            <w:r>
              <w:br/>
            </w:r>
            <w:r>
              <w:rPr>
                <w:rFonts w:ascii="Times New Roman"/>
                <w:b w:val="false"/>
                <w:i w:val="false"/>
                <w:color w:val="000000"/>
                <w:sz w:val="20"/>
              </w:rPr>
              <w:t>
</w:t>
            </w:r>
            <w:r>
              <w:rPr>
                <w:rFonts w:ascii="Times New Roman"/>
                <w:b w:val="false"/>
                <w:i w:val="false"/>
                <w:color w:val="000000"/>
                <w:sz w:val="20"/>
              </w:rPr>
              <w:t>снижение кредитования экономики</w:t>
            </w:r>
            <w:r>
              <w:br/>
            </w:r>
            <w:r>
              <w:rPr>
                <w:rFonts w:ascii="Times New Roman"/>
                <w:b w:val="false"/>
                <w:i w:val="false"/>
                <w:color w:val="000000"/>
                <w:sz w:val="20"/>
              </w:rPr>
              <w:t>
</w:t>
            </w:r>
            <w:r>
              <w:rPr>
                <w:rFonts w:ascii="Times New Roman"/>
                <w:b w:val="false"/>
                <w:i w:val="false"/>
                <w:color w:val="000000"/>
                <w:sz w:val="20"/>
              </w:rPr>
              <w:t>7. Подверженность банков к</w:t>
            </w:r>
            <w:r>
              <w:br/>
            </w:r>
            <w:r>
              <w:rPr>
                <w:rFonts w:ascii="Times New Roman"/>
                <w:b w:val="false"/>
                <w:i w:val="false"/>
                <w:color w:val="000000"/>
                <w:sz w:val="20"/>
              </w:rPr>
              <w:t>
</w:t>
            </w:r>
            <w:r>
              <w:rPr>
                <w:rFonts w:ascii="Times New Roman"/>
                <w:b w:val="false"/>
                <w:i w:val="false"/>
                <w:color w:val="000000"/>
                <w:sz w:val="20"/>
              </w:rPr>
              <w:t>неблагоприятным изменениям на</w:t>
            </w:r>
            <w:r>
              <w:br/>
            </w:r>
            <w:r>
              <w:rPr>
                <w:rFonts w:ascii="Times New Roman"/>
                <w:b w:val="false"/>
                <w:i w:val="false"/>
                <w:color w:val="000000"/>
                <w:sz w:val="20"/>
              </w:rPr>
              <w:t>
</w:t>
            </w:r>
            <w:r>
              <w:rPr>
                <w:rFonts w:ascii="Times New Roman"/>
                <w:b w:val="false"/>
                <w:i w:val="false"/>
                <w:color w:val="000000"/>
                <w:sz w:val="20"/>
              </w:rPr>
              <w:t>рынке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Институциональные</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Некачественная</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(программных)</w:t>
            </w:r>
            <w:r>
              <w:br/>
            </w:r>
            <w:r>
              <w:rPr>
                <w:rFonts w:ascii="Times New Roman"/>
                <w:b w:val="false"/>
                <w:i w:val="false"/>
                <w:color w:val="000000"/>
                <w:sz w:val="20"/>
              </w:rPr>
              <w:t>
</w:t>
            </w:r>
            <w:r>
              <w:rPr>
                <w:rFonts w:ascii="Times New Roman"/>
                <w:b w:val="false"/>
                <w:i w:val="false"/>
                <w:color w:val="000000"/>
                <w:sz w:val="20"/>
              </w:rPr>
              <w:t>документов страны</w:t>
            </w:r>
            <w:r>
              <w:br/>
            </w:r>
            <w:r>
              <w:rPr>
                <w:rFonts w:ascii="Times New Roman"/>
                <w:b w:val="false"/>
                <w:i w:val="false"/>
                <w:color w:val="000000"/>
                <w:sz w:val="20"/>
              </w:rPr>
              <w:t>
</w:t>
            </w:r>
            <w:r>
              <w:rPr>
                <w:rFonts w:ascii="Times New Roman"/>
                <w:b w:val="false"/>
                <w:i w:val="false"/>
                <w:color w:val="000000"/>
                <w:sz w:val="20"/>
              </w:rPr>
              <w:t>соответствующими</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w:t>
            </w:r>
          </w:p>
        </w:tc>
        <w:tc>
          <w:tcPr>
            <w:tcW w:w="5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заданных параметров</w:t>
            </w:r>
            <w:r>
              <w:br/>
            </w:r>
            <w:r>
              <w:rPr>
                <w:rFonts w:ascii="Times New Roman"/>
                <w:b w:val="false"/>
                <w:i w:val="false"/>
                <w:color w:val="000000"/>
                <w:sz w:val="20"/>
              </w:rPr>
              <w:t>
</w:t>
            </w:r>
            <w:r>
              <w:rPr>
                <w:rFonts w:ascii="Times New Roman"/>
                <w:b w:val="false"/>
                <w:i w:val="false"/>
                <w:color w:val="000000"/>
                <w:sz w:val="20"/>
              </w:rPr>
              <w:t>отраслевого и регионального</w:t>
            </w:r>
            <w:r>
              <w:br/>
            </w:r>
            <w:r>
              <w:rPr>
                <w:rFonts w:ascii="Times New Roman"/>
                <w:b w:val="false"/>
                <w:i w:val="false"/>
                <w:color w:val="000000"/>
                <w:sz w:val="20"/>
              </w:rPr>
              <w:t>
</w:t>
            </w:r>
            <w:r>
              <w:rPr>
                <w:rFonts w:ascii="Times New Roman"/>
                <w:b w:val="false"/>
                <w:i w:val="false"/>
                <w:color w:val="000000"/>
                <w:sz w:val="20"/>
              </w:rPr>
              <w:t>развития</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персональной</w:t>
            </w:r>
            <w:r>
              <w:br/>
            </w:r>
            <w:r>
              <w:rPr>
                <w:rFonts w:ascii="Times New Roman"/>
                <w:b w:val="false"/>
                <w:i w:val="false"/>
                <w:color w:val="000000"/>
                <w:sz w:val="20"/>
              </w:rPr>
              <w:t>
</w:t>
            </w:r>
            <w:r>
              <w:rPr>
                <w:rFonts w:ascii="Times New Roman"/>
                <w:b w:val="false"/>
                <w:i w:val="false"/>
                <w:color w:val="000000"/>
                <w:sz w:val="20"/>
              </w:rPr>
              <w:t>ответственности</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за реализацию</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(программных) документов и</w:t>
            </w:r>
            <w:r>
              <w:br/>
            </w:r>
            <w:r>
              <w:rPr>
                <w:rFonts w:ascii="Times New Roman"/>
                <w:b w:val="false"/>
                <w:i w:val="false"/>
                <w:color w:val="000000"/>
                <w:sz w:val="20"/>
              </w:rPr>
              <w:t>
</w:t>
            </w:r>
            <w:r>
              <w:rPr>
                <w:rFonts w:ascii="Times New Roman"/>
                <w:b w:val="false"/>
                <w:i w:val="false"/>
                <w:color w:val="000000"/>
                <w:sz w:val="20"/>
              </w:rPr>
              <w:t>своевременное принятие</w:t>
            </w:r>
            <w:r>
              <w:br/>
            </w:r>
            <w:r>
              <w:rPr>
                <w:rFonts w:ascii="Times New Roman"/>
                <w:b w:val="false"/>
                <w:i w:val="false"/>
                <w:color w:val="000000"/>
                <w:sz w:val="20"/>
              </w:rPr>
              <w:t>
</w:t>
            </w:r>
            <w:r>
              <w:rPr>
                <w:rFonts w:ascii="Times New Roman"/>
                <w:b w:val="false"/>
                <w:i w:val="false"/>
                <w:color w:val="000000"/>
                <w:sz w:val="20"/>
              </w:rPr>
              <w:t>ими адекватных мер</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 местными</w:t>
            </w:r>
            <w:r>
              <w:br/>
            </w:r>
            <w:r>
              <w:rPr>
                <w:rFonts w:ascii="Times New Roman"/>
                <w:b w:val="false"/>
                <w:i w:val="false"/>
                <w:color w:val="000000"/>
                <w:sz w:val="20"/>
              </w:rPr>
              <w:t>
</w:t>
            </w:r>
            <w:r>
              <w:rPr>
                <w:rFonts w:ascii="Times New Roman"/>
                <w:b w:val="false"/>
                <w:i w:val="false"/>
                <w:color w:val="000000"/>
                <w:sz w:val="20"/>
              </w:rPr>
              <w:t>исполнительными</w:t>
            </w:r>
            <w:r>
              <w:br/>
            </w:r>
            <w:r>
              <w:rPr>
                <w:rFonts w:ascii="Times New Roman"/>
                <w:b w:val="false"/>
                <w:i w:val="false"/>
                <w:color w:val="000000"/>
                <w:sz w:val="20"/>
              </w:rPr>
              <w:t>
</w:t>
            </w:r>
            <w:r>
              <w:rPr>
                <w:rFonts w:ascii="Times New Roman"/>
                <w:b w:val="false"/>
                <w:i w:val="false"/>
                <w:color w:val="000000"/>
                <w:sz w:val="20"/>
              </w:rPr>
              <w:t>органами, национальными</w:t>
            </w:r>
            <w:r>
              <w:br/>
            </w:r>
            <w:r>
              <w:rPr>
                <w:rFonts w:ascii="Times New Roman"/>
                <w:b w:val="false"/>
                <w:i w:val="false"/>
                <w:color w:val="000000"/>
                <w:sz w:val="20"/>
              </w:rPr>
              <w:t>
</w:t>
            </w:r>
            <w:r>
              <w:rPr>
                <w:rFonts w:ascii="Times New Roman"/>
                <w:b w:val="false"/>
                <w:i w:val="false"/>
                <w:color w:val="000000"/>
                <w:sz w:val="20"/>
              </w:rPr>
              <w:t>компаниями своих</w:t>
            </w:r>
            <w:r>
              <w:br/>
            </w:r>
            <w:r>
              <w:rPr>
                <w:rFonts w:ascii="Times New Roman"/>
                <w:b w:val="false"/>
                <w:i w:val="false"/>
                <w:color w:val="000000"/>
                <w:sz w:val="20"/>
              </w:rPr>
              <w:t>
</w:t>
            </w:r>
            <w:r>
              <w:rPr>
                <w:rFonts w:ascii="Times New Roman"/>
                <w:b w:val="false"/>
                <w:i w:val="false"/>
                <w:color w:val="000000"/>
                <w:sz w:val="20"/>
              </w:rPr>
              <w:t>обязательств по</w:t>
            </w:r>
            <w:r>
              <w:br/>
            </w:r>
            <w:r>
              <w:rPr>
                <w:rFonts w:ascii="Times New Roman"/>
                <w:b w:val="false"/>
                <w:i w:val="false"/>
                <w:color w:val="000000"/>
                <w:sz w:val="20"/>
              </w:rPr>
              <w:t>
</w:t>
            </w:r>
            <w:r>
              <w:rPr>
                <w:rFonts w:ascii="Times New Roman"/>
                <w:b w:val="false"/>
                <w:i w:val="false"/>
                <w:color w:val="000000"/>
                <w:sz w:val="20"/>
              </w:rPr>
              <w:t>межведомственному</w:t>
            </w:r>
            <w:r>
              <w:br/>
            </w:r>
            <w:r>
              <w:rPr>
                <w:rFonts w:ascii="Times New Roman"/>
                <w:b w:val="false"/>
                <w:i w:val="false"/>
                <w:color w:val="000000"/>
                <w:sz w:val="20"/>
              </w:rPr>
              <w:t>
</w:t>
            </w:r>
            <w:r>
              <w:rPr>
                <w:rFonts w:ascii="Times New Roman"/>
                <w:b w:val="false"/>
                <w:i w:val="false"/>
                <w:color w:val="000000"/>
                <w:sz w:val="20"/>
              </w:rPr>
              <w:t>взаимодействию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9" w:id="17"/>
    <w:p>
      <w:pPr>
        <w:spacing w:after="0"/>
        <w:ind w:left="0"/>
        <w:jc w:val="left"/>
      </w:pPr>
      <w:r>
        <w:rPr>
          <w:rFonts w:ascii="Times New Roman"/>
          <w:b/>
          <w:i w:val="false"/>
          <w:color w:val="000000"/>
        </w:rPr>
        <w:t xml:space="preserve"> 
6. Перечень нормативных правовых актов и документов, на</w:t>
      </w:r>
      <w:r>
        <w:br/>
      </w:r>
      <w:r>
        <w:rPr>
          <w:rFonts w:ascii="Times New Roman"/>
          <w:b/>
          <w:i w:val="false"/>
          <w:color w:val="000000"/>
        </w:rPr>
        <w:t>
основе которых разработан Стратегический план</w:t>
      </w:r>
    </w:p>
    <w:bookmarkEnd w:id="17"/>
    <w:bookmarkStart w:name="z80" w:id="18"/>
    <w:p>
      <w:pPr>
        <w:spacing w:after="0"/>
        <w:ind w:left="0"/>
        <w:jc w:val="both"/>
      </w:pPr>
      <w:r>
        <w:rPr>
          <w:rFonts w:ascii="Times New Roman"/>
          <w:b w:val="false"/>
          <w:i w:val="false"/>
          <w:color w:val="000000"/>
          <w:sz w:val="28"/>
        </w:rPr>
        <w:t>
      Перечень нормативных правовых актов и документов, на основе которых разработан Стратегический план: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Конституционный закон</w:t>
      </w:r>
      <w:r>
        <w:rPr>
          <w:rFonts w:ascii="Times New Roman"/>
          <w:b w:val="false"/>
          <w:i w:val="false"/>
          <w:color w:val="000000"/>
          <w:sz w:val="28"/>
        </w:rPr>
        <w:t xml:space="preserve"> от 18 декабря 1995 года "О Правительстве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апреля 2003 года "Таможенный кодекс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4 декабря 2008 года "Бюджетный кодекс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государственном предприятии";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2008 года "О ратификации Протокола о внесении изменений в Договор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2008 год "О ратификации Договора о создании единой таможенной территории и формировании таможенного союза";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2008 года "О ратификации Договора о Комиссии таможенного союза";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2008 года "О ратификации Соглашения о едином таможенно-тарифном регулировании";</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2008 года "О ратификации Соглашения о единых мерах нетарифного регулирования в отношении третьих стран";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2008 года "О ратификации Соглашения о вывозных таможенных пошлинах в отношении третьих стран";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Закон</w:t>
      </w:r>
      <w:r>
        <w:rPr>
          <w:rFonts w:ascii="Times New Roman"/>
          <w:b w:val="false"/>
          <w:i w:val="false"/>
          <w:color w:val="000000"/>
          <w:sz w:val="28"/>
        </w:rPr>
        <w:t xml:space="preserve"> Президента Республики Казахстан от 17 февраля 2009 года "О ратификации Соглашения о единых правилах определения страны происхождения товаров";</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2009 года "О ратификации Соглашения о ведении таможенной статистики внешней и взаимной торговли товарами таможенного союза";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февраля 2009 года "О ратификации Соглашения об определении таможенной стоимости товаров, перемещаемых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марта 2009 года "О ратификации Соглашения о применении специальных защитных, антидемпинговых и компенсационных мер по отношению к третьим странам";</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2009 года "О ратификации Соглашения о принципах взимания косвенных налогов при экспорте и импорте товаров, выполнении работ, оказании услуг в таможенном союзе";</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Протокола о единой системе тарифных преференций таможенного союза";</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Протокола об условиях и порядке применения в исключительных случаях ставок ввозных таможенных пошлин, отличных от ставок Единого таможенного тарифа";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Соглашения об условиях и механизме применения тарифных квот";</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Протокола о предоставлении тарифных льгот";</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Соглашения о порядке введения и применения мер, затрагивающих внешнюю торговлю товарами, на единой таможенной территории в отношении третьих стран";</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Соглашения о правилах лицензирования в сфере внешней торговли товарами";</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2006 года № 234 "О Концепции по управлению государственным и валовым внешним долгом";</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2007 года № 273 "О мерах по модернизации системы государственного управления";</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2007 года № 1297 "О Концепции по внедрению системы государственного планирования, ориентированного на результаты";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1332 "О Концепции достижения качественно нового уровня конкурентоспособности и экспортных возможностей экономики Республики Казахстан на 2008-2015 годы;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распоряжение</w:t>
      </w:r>
      <w:r>
        <w:rPr>
          <w:rFonts w:ascii="Times New Roman"/>
          <w:b w:val="false"/>
          <w:i w:val="false"/>
          <w:color w:val="000000"/>
          <w:sz w:val="28"/>
        </w:rPr>
        <w:t> Премьер-Министра Республики Казахстан от 29 декабря 2008 года № 292-р "О мерах по реализации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28 июля 2009 года № 106-р "О мерах по реализации Указа Президента Республики Казахстан от 18 июня 2008 года № 827";</w:t>
      </w:r>
      <w:r>
        <w:br/>
      </w:r>
      <w:r>
        <w:rPr>
          <w:rFonts w:ascii="Times New Roman"/>
          <w:b w:val="false"/>
          <w:i w:val="false"/>
          <w:color w:val="000000"/>
          <w:sz w:val="28"/>
        </w:rPr>
        <w:t>
</w:t>
      </w:r>
      <w:r>
        <w:rPr>
          <w:rFonts w:ascii="Times New Roman"/>
          <w:b w:val="false"/>
          <w:i w:val="false"/>
          <w:color w:val="000000"/>
          <w:sz w:val="28"/>
        </w:rPr>
        <w:t>
      44) Прогноз показателей социально-экономического развития Республики Казахстан на 2010-2014 годы, одобренный протоколом заседания Правительства Республики Казахстан от 27 августа 2009 года № 32.</w:t>
      </w:r>
    </w:p>
    <w:bookmarkEnd w:id="18"/>
    <w:bookmarkStart w:name="z125" w:id="19"/>
    <w:p>
      <w:pPr>
        <w:spacing w:after="0"/>
        <w:ind w:left="0"/>
        <w:jc w:val="left"/>
      </w:pPr>
      <w:r>
        <w:rPr>
          <w:rFonts w:ascii="Times New Roman"/>
          <w:b/>
          <w:i w:val="false"/>
          <w:color w:val="000000"/>
        </w:rPr>
        <w:t xml:space="preserve"> 
7. Бюджетные программы</w:t>
      </w:r>
    </w:p>
    <w:bookmarkEnd w:id="19"/>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17.11.2010 </w:t>
      </w:r>
      <w:r>
        <w:rPr>
          <w:rFonts w:ascii="Times New Roman"/>
          <w:b w:val="false"/>
          <w:i w:val="false"/>
          <w:color w:val="ff0000"/>
          <w:sz w:val="28"/>
        </w:rPr>
        <w:t>№ 1203</w:t>
      </w:r>
      <w:r>
        <w:rPr>
          <w:rFonts w:ascii="Times New Roman"/>
          <w:b w:val="false"/>
          <w:i w:val="false"/>
          <w:color w:val="ff0000"/>
          <w:sz w:val="28"/>
        </w:rPr>
        <w:t>.</w:t>
      </w:r>
    </w:p>
    <w:bookmarkStart w:name="z126" w:id="20"/>
    <w:p>
      <w:pPr>
        <w:spacing w:after="0"/>
        <w:ind w:left="0"/>
        <w:jc w:val="both"/>
      </w:pPr>
      <w:r>
        <w:rPr>
          <w:rFonts w:ascii="Times New Roman"/>
          <w:b w:val="false"/>
          <w:i w:val="false"/>
          <w:color w:val="000000"/>
          <w:sz w:val="28"/>
        </w:rPr>
        <w:t>
      Для достижения сформулированных стратегических направлений, целей и задач на 2010-2012 годы определены 19 бюджетных программ с указанием показателей количества, качества, результата и бюджета. Конечные показатели выполнения бюджетных программ сформулированы исходя из принципов четкости, сравнимости, экономической целесообразности, контролируемости и проверяемости.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3051"/>
        <w:gridCol w:w="1440"/>
        <w:gridCol w:w="1220"/>
        <w:gridCol w:w="1100"/>
        <w:gridCol w:w="1340"/>
        <w:gridCol w:w="1141"/>
        <w:gridCol w:w="1341"/>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и развитию экономической и торговой</w:t>
            </w:r>
            <w:r>
              <w:br/>
            </w:r>
            <w:r>
              <w:rPr>
                <w:rFonts w:ascii="Times New Roman"/>
                <w:b w:val="false"/>
                <w:i w:val="false"/>
                <w:color w:val="000000"/>
                <w:sz w:val="20"/>
              </w:rPr>
              <w:t>
</w:t>
            </w:r>
            <w:r>
              <w:rPr>
                <w:rFonts w:ascii="Times New Roman"/>
                <w:b w:val="false"/>
                <w:i w:val="false"/>
                <w:color w:val="000000"/>
                <w:sz w:val="20"/>
              </w:rPr>
              <w:t>политики, системы государственного планирования и управления"</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w:t>
            </w:r>
            <w:r>
              <w:br/>
            </w:r>
            <w:r>
              <w:rPr>
                <w:rFonts w:ascii="Times New Roman"/>
                <w:b w:val="false"/>
                <w:i w:val="false"/>
                <w:color w:val="000000"/>
                <w:sz w:val="20"/>
              </w:rPr>
              <w:t>
</w:t>
            </w:r>
            <w:r>
              <w:rPr>
                <w:rFonts w:ascii="Times New Roman"/>
                <w:b w:val="false"/>
                <w:i w:val="false"/>
                <w:color w:val="000000"/>
                <w:sz w:val="20"/>
              </w:rPr>
              <w:t>чем на треть в реальном выражении по отношению к уровню 2009 года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рейтингу 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результативного государственного сектора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 2015 году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оказания государственных услуг</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 (отчет)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(план)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ведомства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несырьевого</w:t>
            </w:r>
            <w:r>
              <w:br/>
            </w:r>
            <w:r>
              <w:rPr>
                <w:rFonts w:ascii="Times New Roman"/>
                <w:b w:val="false"/>
                <w:i w:val="false"/>
                <w:color w:val="000000"/>
                <w:sz w:val="20"/>
              </w:rPr>
              <w:t>
</w:t>
            </w:r>
            <w:r>
              <w:rPr>
                <w:rFonts w:ascii="Times New Roman"/>
                <w:b w:val="false"/>
                <w:i w:val="false"/>
                <w:color w:val="000000"/>
                <w:sz w:val="20"/>
              </w:rPr>
              <w:t>сектора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торговли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r>
              <w:br/>
            </w:r>
            <w:r>
              <w:rPr>
                <w:rFonts w:ascii="Times New Roman"/>
                <w:b w:val="false"/>
                <w:i w:val="false"/>
                <w:color w:val="000000"/>
                <w:sz w:val="20"/>
              </w:rPr>
              <w:t>
</w:t>
            </w:r>
            <w:r>
              <w:rPr>
                <w:rFonts w:ascii="Times New Roman"/>
                <w:b w:val="false"/>
                <w:i w:val="false"/>
                <w:color w:val="000000"/>
                <w:sz w:val="20"/>
              </w:rPr>
              <w:t>доля продукции</w:t>
            </w:r>
            <w:r>
              <w:br/>
            </w:r>
            <w:r>
              <w:rPr>
                <w:rFonts w:ascii="Times New Roman"/>
                <w:b w:val="false"/>
                <w:i w:val="false"/>
                <w:color w:val="000000"/>
                <w:sz w:val="20"/>
              </w:rPr>
              <w:t>
</w:t>
            </w:r>
            <w:r>
              <w:rPr>
                <w:rFonts w:ascii="Times New Roman"/>
                <w:b w:val="false"/>
                <w:i w:val="false"/>
                <w:color w:val="000000"/>
                <w:sz w:val="20"/>
              </w:rPr>
              <w:t>малого и среднего</w:t>
            </w:r>
            <w:r>
              <w:br/>
            </w:r>
            <w:r>
              <w:rPr>
                <w:rFonts w:ascii="Times New Roman"/>
                <w:b w:val="false"/>
                <w:i w:val="false"/>
                <w:color w:val="000000"/>
                <w:sz w:val="20"/>
              </w:rPr>
              <w:t>
</w:t>
            </w:r>
            <w:r>
              <w:rPr>
                <w:rFonts w:ascii="Times New Roman"/>
                <w:b w:val="false"/>
                <w:i w:val="false"/>
                <w:color w:val="000000"/>
                <w:sz w:val="20"/>
              </w:rPr>
              <w:t>бизнеса в ВВП</w:t>
            </w:r>
            <w:r>
              <w:br/>
            </w:r>
            <w:r>
              <w:rPr>
                <w:rFonts w:ascii="Times New Roman"/>
                <w:b w:val="false"/>
                <w:i w:val="false"/>
                <w:color w:val="000000"/>
                <w:sz w:val="20"/>
              </w:rPr>
              <w:t>
</w:t>
            </w:r>
            <w:r>
              <w:rPr>
                <w:rFonts w:ascii="Times New Roman"/>
                <w:b w:val="false"/>
                <w:i w:val="false"/>
                <w:color w:val="000000"/>
                <w:sz w:val="20"/>
              </w:rPr>
              <w:t>увеличится на 7 -</w:t>
            </w:r>
            <w:r>
              <w:br/>
            </w:r>
            <w:r>
              <w:rPr>
                <w:rFonts w:ascii="Times New Roman"/>
                <w:b w:val="false"/>
                <w:i w:val="false"/>
                <w:color w:val="000000"/>
                <w:sz w:val="20"/>
              </w:rPr>
              <w:t>
</w:t>
            </w:r>
            <w:r>
              <w:rPr>
                <w:rFonts w:ascii="Times New Roman"/>
                <w:b w:val="false"/>
                <w:i w:val="false"/>
                <w:color w:val="000000"/>
                <w:sz w:val="20"/>
              </w:rPr>
              <w:t>10 % в сравнении с</w:t>
            </w:r>
            <w:r>
              <w:br/>
            </w:r>
            <w:r>
              <w:rPr>
                <w:rFonts w:ascii="Times New Roman"/>
                <w:b w:val="false"/>
                <w:i w:val="false"/>
                <w:color w:val="000000"/>
                <w:sz w:val="20"/>
              </w:rPr>
              <w:t>
</w:t>
            </w:r>
            <w:r>
              <w:rPr>
                <w:rFonts w:ascii="Times New Roman"/>
                <w:b w:val="false"/>
                <w:i w:val="false"/>
                <w:color w:val="000000"/>
                <w:sz w:val="20"/>
              </w:rPr>
              <w:t>2009 годом</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w:t>
            </w:r>
            <w:r>
              <w:br/>
            </w:r>
            <w:r>
              <w:rPr>
                <w:rFonts w:ascii="Times New Roman"/>
                <w:b w:val="false"/>
                <w:i w:val="false"/>
                <w:color w:val="000000"/>
                <w:sz w:val="20"/>
              </w:rPr>
              <w:t>
</w:t>
            </w:r>
            <w:r>
              <w:rPr>
                <w:rFonts w:ascii="Times New Roman"/>
                <w:b w:val="false"/>
                <w:i w:val="false"/>
                <w:color w:val="000000"/>
                <w:sz w:val="20"/>
              </w:rPr>
              <w:t>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объема торговых</w:t>
            </w:r>
            <w:r>
              <w:br/>
            </w:r>
            <w:r>
              <w:rPr>
                <w:rFonts w:ascii="Times New Roman"/>
                <w:b w:val="false"/>
                <w:i w:val="false"/>
                <w:color w:val="000000"/>
                <w:sz w:val="20"/>
              </w:rPr>
              <w:t>
</w:t>
            </w:r>
            <w:r>
              <w:rPr>
                <w:rFonts w:ascii="Times New Roman"/>
                <w:b w:val="false"/>
                <w:i w:val="false"/>
                <w:color w:val="000000"/>
                <w:sz w:val="20"/>
              </w:rPr>
              <w:t>операций через</w:t>
            </w:r>
            <w:r>
              <w:br/>
            </w:r>
            <w:r>
              <w:rPr>
                <w:rFonts w:ascii="Times New Roman"/>
                <w:b w:val="false"/>
                <w:i w:val="false"/>
                <w:color w:val="000000"/>
                <w:sz w:val="20"/>
              </w:rPr>
              <w:t>
</w:t>
            </w:r>
            <w:r>
              <w:rPr>
                <w:rFonts w:ascii="Times New Roman"/>
                <w:b w:val="false"/>
                <w:i w:val="false"/>
                <w:color w:val="000000"/>
                <w:sz w:val="20"/>
              </w:rPr>
              <w:t>биржи в общем</w:t>
            </w:r>
            <w:r>
              <w:br/>
            </w:r>
            <w:r>
              <w:rPr>
                <w:rFonts w:ascii="Times New Roman"/>
                <w:b w:val="false"/>
                <w:i w:val="false"/>
                <w:color w:val="000000"/>
                <w:sz w:val="20"/>
              </w:rPr>
              <w:t>
</w:t>
            </w:r>
            <w:r>
              <w:rPr>
                <w:rFonts w:ascii="Times New Roman"/>
                <w:b w:val="false"/>
                <w:i w:val="false"/>
                <w:color w:val="000000"/>
                <w:sz w:val="20"/>
              </w:rPr>
              <w:t xml:space="preserve">объеме </w:t>
            </w:r>
            <w:r>
              <w:rPr>
                <w:rFonts w:ascii="Times New Roman"/>
                <w:b w:val="false"/>
                <w:i w:val="false"/>
                <w:color w:val="000000"/>
                <w:sz w:val="20"/>
              </w:rPr>
              <w:t>оптового</w:t>
            </w:r>
            <w:r>
              <w:br/>
            </w:r>
            <w:r>
              <w:rPr>
                <w:rFonts w:ascii="Times New Roman"/>
                <w:b w:val="false"/>
                <w:i w:val="false"/>
                <w:color w:val="000000"/>
                <w:sz w:val="20"/>
              </w:rPr>
              <w:t>
</w:t>
            </w:r>
            <w:r>
              <w:rPr>
                <w:rFonts w:ascii="Times New Roman"/>
                <w:b w:val="false"/>
                <w:i w:val="false"/>
                <w:color w:val="000000"/>
                <w:sz w:val="20"/>
              </w:rPr>
              <w:t>товарооборота в</w:t>
            </w:r>
            <w:r>
              <w:br/>
            </w:r>
            <w:r>
              <w:rPr>
                <w:rFonts w:ascii="Times New Roman"/>
                <w:b w:val="false"/>
                <w:i w:val="false"/>
                <w:color w:val="000000"/>
                <w:sz w:val="20"/>
              </w:rPr>
              <w:t>
</w:t>
            </w:r>
            <w:r>
              <w:rPr>
                <w:rFonts w:ascii="Times New Roman"/>
                <w:b w:val="false"/>
                <w:i w:val="false"/>
                <w:color w:val="000000"/>
                <w:sz w:val="20"/>
              </w:rPr>
              <w:t>целях повышения</w:t>
            </w:r>
            <w:r>
              <w:br/>
            </w:r>
            <w:r>
              <w:rPr>
                <w:rFonts w:ascii="Times New Roman"/>
                <w:b w:val="false"/>
                <w:i w:val="false"/>
                <w:color w:val="000000"/>
                <w:sz w:val="20"/>
              </w:rPr>
              <w:t>
</w:t>
            </w:r>
            <w:r>
              <w:rPr>
                <w:rFonts w:ascii="Times New Roman"/>
                <w:b w:val="false"/>
                <w:i w:val="false"/>
                <w:color w:val="000000"/>
                <w:sz w:val="20"/>
              </w:rPr>
              <w:t>прозрачного</w:t>
            </w:r>
            <w:r>
              <w:br/>
            </w:r>
            <w:r>
              <w:rPr>
                <w:rFonts w:ascii="Times New Roman"/>
                <w:b w:val="false"/>
                <w:i w:val="false"/>
                <w:color w:val="000000"/>
                <w:sz w:val="20"/>
              </w:rPr>
              <w:t>
</w:t>
            </w:r>
            <w:r>
              <w:rPr>
                <w:rFonts w:ascii="Times New Roman"/>
                <w:b w:val="false"/>
                <w:i w:val="false"/>
                <w:color w:val="000000"/>
                <w:sz w:val="20"/>
              </w:rPr>
              <w:t>ценообразования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оптового</w:t>
            </w:r>
            <w:r>
              <w:br/>
            </w:r>
            <w:r>
              <w:rPr>
                <w:rFonts w:ascii="Times New Roman"/>
                <w:b w:val="false"/>
                <w:i w:val="false"/>
                <w:color w:val="000000"/>
                <w:sz w:val="20"/>
              </w:rPr>
              <w:t>
</w:t>
            </w:r>
            <w:r>
              <w:rPr>
                <w:rFonts w:ascii="Times New Roman"/>
                <w:b w:val="false"/>
                <w:i w:val="false"/>
                <w:color w:val="000000"/>
                <w:sz w:val="20"/>
              </w:rPr>
              <w:t>товаро-</w:t>
            </w:r>
            <w:r>
              <w:br/>
            </w:r>
            <w:r>
              <w:rPr>
                <w:rFonts w:ascii="Times New Roman"/>
                <w:b w:val="false"/>
                <w:i w:val="false"/>
                <w:color w:val="000000"/>
                <w:sz w:val="20"/>
              </w:rPr>
              <w:t>
</w:t>
            </w:r>
            <w:r>
              <w:rPr>
                <w:rFonts w:ascii="Times New Roman"/>
                <w:b w:val="false"/>
                <w:i w:val="false"/>
                <w:color w:val="000000"/>
                <w:sz w:val="20"/>
              </w:rPr>
              <w:t>оборота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w:t>
            </w:r>
            <w:r>
              <w:br/>
            </w:r>
            <w:r>
              <w:rPr>
                <w:rFonts w:ascii="Times New Roman"/>
                <w:b w:val="false"/>
                <w:i w:val="false"/>
                <w:color w:val="000000"/>
                <w:sz w:val="20"/>
              </w:rPr>
              <w:t>
</w:t>
            </w:r>
            <w:r>
              <w:rPr>
                <w:rFonts w:ascii="Times New Roman"/>
                <w:b w:val="false"/>
                <w:i w:val="false"/>
                <w:color w:val="000000"/>
                <w:sz w:val="20"/>
              </w:rPr>
              <w:t>лицензий и</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к 2009</w:t>
            </w:r>
            <w:r>
              <w:br/>
            </w:r>
            <w:r>
              <w:rPr>
                <w:rFonts w:ascii="Times New Roman"/>
                <w:b w:val="false"/>
                <w:i w:val="false"/>
                <w:color w:val="000000"/>
                <w:sz w:val="20"/>
              </w:rPr>
              <w:t>
</w:t>
            </w:r>
            <w:r>
              <w:rPr>
                <w:rFonts w:ascii="Times New Roman"/>
                <w:b w:val="false"/>
                <w:i w:val="false"/>
                <w:color w:val="000000"/>
                <w:sz w:val="20"/>
              </w:rPr>
              <w:t>году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по кредитам банков</w:t>
            </w:r>
            <w:r>
              <w:br/>
            </w:r>
            <w:r>
              <w:rPr>
                <w:rFonts w:ascii="Times New Roman"/>
                <w:b w:val="false"/>
                <w:i w:val="false"/>
                <w:color w:val="000000"/>
                <w:sz w:val="20"/>
              </w:rPr>
              <w:t>
</w:t>
            </w:r>
            <w:r>
              <w:rPr>
                <w:rFonts w:ascii="Times New Roman"/>
                <w:b w:val="false"/>
                <w:i w:val="false"/>
                <w:color w:val="000000"/>
                <w:sz w:val="20"/>
              </w:rPr>
              <w:t>второго уровня</w:t>
            </w:r>
            <w:r>
              <w:br/>
            </w:r>
            <w:r>
              <w:rPr>
                <w:rFonts w:ascii="Times New Roman"/>
                <w:b w:val="false"/>
                <w:i w:val="false"/>
                <w:color w:val="000000"/>
                <w:sz w:val="20"/>
              </w:rPr>
              <w:t>
</w:t>
            </w:r>
            <w:r>
              <w:rPr>
                <w:rFonts w:ascii="Times New Roman"/>
                <w:b w:val="false"/>
                <w:i w:val="false"/>
                <w:color w:val="000000"/>
                <w:sz w:val="20"/>
              </w:rPr>
              <w:t>для субъектов</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тельства 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w:t>
            </w:r>
            <w:r>
              <w:br/>
            </w:r>
            <w:r>
              <w:rPr>
                <w:rFonts w:ascii="Times New Roman"/>
                <w:b w:val="false"/>
                <w:i w:val="false"/>
                <w:color w:val="000000"/>
                <w:sz w:val="20"/>
              </w:rPr>
              <w:t>
</w:t>
            </w:r>
            <w:r>
              <w:rPr>
                <w:rFonts w:ascii="Times New Roman"/>
                <w:b w:val="false"/>
                <w:i w:val="false"/>
                <w:color w:val="000000"/>
                <w:sz w:val="20"/>
              </w:rPr>
              <w:t>решением</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w:t>
            </w:r>
            <w:r>
              <w:br/>
            </w:r>
            <w:r>
              <w:rPr>
                <w:rFonts w:ascii="Times New Roman"/>
                <w:b w:val="false"/>
                <w:i w:val="false"/>
                <w:color w:val="000000"/>
                <w:sz w:val="20"/>
              </w:rPr>
              <w:t>
</w:t>
            </w:r>
            <w:r>
              <w:rPr>
                <w:rFonts w:ascii="Times New Roman"/>
                <w:b w:val="false"/>
                <w:i w:val="false"/>
                <w:color w:val="000000"/>
                <w:sz w:val="20"/>
              </w:rPr>
              <w:t>проекты в</w:t>
            </w:r>
            <w:r>
              <w:br/>
            </w:r>
            <w:r>
              <w:rPr>
                <w:rFonts w:ascii="Times New Roman"/>
                <w:b w:val="false"/>
                <w:i w:val="false"/>
                <w:color w:val="000000"/>
                <w:sz w:val="20"/>
              </w:rPr>
              <w:t>
</w:t>
            </w:r>
            <w:r>
              <w:rPr>
                <w:rFonts w:ascii="Times New Roman"/>
                <w:b w:val="false"/>
                <w:i w:val="false"/>
                <w:color w:val="000000"/>
                <w:sz w:val="20"/>
              </w:rPr>
              <w:t>несырьевых</w:t>
            </w:r>
            <w:r>
              <w:br/>
            </w:r>
            <w:r>
              <w:rPr>
                <w:rFonts w:ascii="Times New Roman"/>
                <w:b w:val="false"/>
                <w:i w:val="false"/>
                <w:color w:val="000000"/>
                <w:sz w:val="20"/>
              </w:rPr>
              <w:t>
</w:t>
            </w:r>
            <w:r>
              <w:rPr>
                <w:rFonts w:ascii="Times New Roman"/>
                <w:b w:val="false"/>
                <w:i w:val="false"/>
                <w:color w:val="000000"/>
                <w:sz w:val="20"/>
              </w:rPr>
              <w:t>секторах</w:t>
            </w:r>
            <w:r>
              <w:br/>
            </w:r>
            <w:r>
              <w:rPr>
                <w:rFonts w:ascii="Times New Roman"/>
                <w:b w:val="false"/>
                <w:i w:val="false"/>
                <w:color w:val="000000"/>
                <w:sz w:val="20"/>
              </w:rPr>
              <w:t>
</w:t>
            </w:r>
            <w:r>
              <w:rPr>
                <w:rFonts w:ascii="Times New Roman"/>
                <w:b w:val="false"/>
                <w:i w:val="false"/>
                <w:color w:val="000000"/>
                <w:sz w:val="20"/>
              </w:rPr>
              <w:t>экономики;</w:t>
            </w: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w:t>
            </w:r>
            <w:r>
              <w:br/>
            </w:r>
            <w:r>
              <w:rPr>
                <w:rFonts w:ascii="Times New Roman"/>
                <w:b w:val="false"/>
                <w:i w:val="false"/>
                <w:color w:val="000000"/>
                <w:sz w:val="20"/>
              </w:rPr>
              <w:t>
</w:t>
            </w:r>
            <w:r>
              <w:rPr>
                <w:rFonts w:ascii="Times New Roman"/>
                <w:b w:val="false"/>
                <w:i w:val="false"/>
                <w:color w:val="000000"/>
                <w:sz w:val="20"/>
              </w:rPr>
              <w:t>продукцию на</w:t>
            </w:r>
            <w:r>
              <w:br/>
            </w:r>
            <w:r>
              <w:rPr>
                <w:rFonts w:ascii="Times New Roman"/>
                <w:b w:val="false"/>
                <w:i w:val="false"/>
                <w:color w:val="000000"/>
                <w:sz w:val="20"/>
              </w:rPr>
              <w:t>
</w:t>
            </w:r>
            <w:r>
              <w:rPr>
                <w:rFonts w:ascii="Times New Roman"/>
                <w:b w:val="false"/>
                <w:i w:val="false"/>
                <w:color w:val="000000"/>
                <w:sz w:val="20"/>
              </w:rPr>
              <w:t>внешние рынки</w:t>
            </w: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объема частных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рамках концессион-</w:t>
            </w:r>
            <w:r>
              <w:br/>
            </w:r>
            <w:r>
              <w:rPr>
                <w:rFonts w:ascii="Times New Roman"/>
                <w:b w:val="false"/>
                <w:i w:val="false"/>
                <w:color w:val="000000"/>
                <w:sz w:val="20"/>
              </w:rPr>
              <w:t>
</w:t>
            </w:r>
            <w:r>
              <w:rPr>
                <w:rFonts w:ascii="Times New Roman"/>
                <w:b w:val="false"/>
                <w:i w:val="false"/>
                <w:color w:val="000000"/>
                <w:sz w:val="20"/>
              </w:rPr>
              <w:t>ных проектов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объема частных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социальную и</w:t>
            </w:r>
            <w:r>
              <w:br/>
            </w:r>
            <w:r>
              <w:rPr>
                <w:rFonts w:ascii="Times New Roman"/>
                <w:b w:val="false"/>
                <w:i w:val="false"/>
                <w:color w:val="000000"/>
                <w:sz w:val="20"/>
              </w:rPr>
              <w:t>
</w:t>
            </w:r>
            <w:r>
              <w:rPr>
                <w:rFonts w:ascii="Times New Roman"/>
                <w:b w:val="false"/>
                <w:i w:val="false"/>
                <w:color w:val="000000"/>
                <w:sz w:val="20"/>
              </w:rPr>
              <w:t>жилищно-комму-</w:t>
            </w:r>
            <w:r>
              <w:br/>
            </w:r>
            <w:r>
              <w:rPr>
                <w:rFonts w:ascii="Times New Roman"/>
                <w:b w:val="false"/>
                <w:i w:val="false"/>
                <w:color w:val="000000"/>
                <w:sz w:val="20"/>
              </w:rPr>
              <w:t>
</w:t>
            </w:r>
            <w:r>
              <w:rPr>
                <w:rFonts w:ascii="Times New Roman"/>
                <w:b w:val="false"/>
                <w:i w:val="false"/>
                <w:color w:val="000000"/>
                <w:sz w:val="20"/>
              </w:rPr>
              <w:t>нальную сферы</w:t>
            </w:r>
            <w:r>
              <w:br/>
            </w:r>
            <w:r>
              <w:rPr>
                <w:rFonts w:ascii="Times New Roman"/>
                <w:b w:val="false"/>
                <w:i w:val="false"/>
                <w:color w:val="000000"/>
                <w:sz w:val="20"/>
              </w:rPr>
              <w:t>
</w:t>
            </w:r>
            <w:r>
              <w:rPr>
                <w:rFonts w:ascii="Times New Roman"/>
                <w:b w:val="false"/>
                <w:i w:val="false"/>
                <w:color w:val="000000"/>
                <w:sz w:val="20"/>
              </w:rPr>
              <w:t>по новым формам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шений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перего-</w:t>
            </w:r>
            <w:r>
              <w:br/>
            </w:r>
            <w:r>
              <w:rPr>
                <w:rFonts w:ascii="Times New Roman"/>
                <w:b w:val="false"/>
                <w:i w:val="false"/>
                <w:color w:val="000000"/>
                <w:sz w:val="20"/>
              </w:rPr>
              <w:t>
</w:t>
            </w:r>
            <w:r>
              <w:rPr>
                <w:rFonts w:ascii="Times New Roman"/>
                <w:b w:val="false"/>
                <w:i w:val="false"/>
                <w:color w:val="000000"/>
                <w:sz w:val="20"/>
              </w:rPr>
              <w:t>ворного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формиро-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ного союза</w:t>
            </w:r>
          </w:p>
        </w:tc>
      </w:tr>
      <w:tr>
        <w:trPr>
          <w:trHeight w:val="297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w:t>
            </w:r>
            <w:r>
              <w:br/>
            </w:r>
            <w:r>
              <w:rPr>
                <w:rFonts w:ascii="Times New Roman"/>
                <w:b w:val="false"/>
                <w:i w:val="false"/>
                <w:color w:val="000000"/>
                <w:sz w:val="20"/>
              </w:rPr>
              <w:t>
</w:t>
            </w:r>
            <w:r>
              <w:rPr>
                <w:rFonts w:ascii="Times New Roman"/>
                <w:b w:val="false"/>
                <w:i w:val="false"/>
                <w:color w:val="000000"/>
                <w:sz w:val="20"/>
              </w:rPr>
              <w:t>ставок импортных</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пошлин стран-</w:t>
            </w:r>
            <w:r>
              <w:br/>
            </w:r>
            <w:r>
              <w:rPr>
                <w:rFonts w:ascii="Times New Roman"/>
                <w:b w:val="false"/>
                <w:i w:val="false"/>
                <w:color w:val="000000"/>
                <w:sz w:val="20"/>
              </w:rPr>
              <w:t>
</w:t>
            </w:r>
            <w:r>
              <w:rPr>
                <w:rFonts w:ascii="Times New Roman"/>
                <w:b w:val="false"/>
                <w:i w:val="false"/>
                <w:color w:val="000000"/>
                <w:sz w:val="20"/>
              </w:rPr>
              <w:t>членов Таможенного</w:t>
            </w:r>
            <w:r>
              <w:br/>
            </w:r>
            <w:r>
              <w:rPr>
                <w:rFonts w:ascii="Times New Roman"/>
                <w:b w:val="false"/>
                <w:i w:val="false"/>
                <w:color w:val="000000"/>
                <w:sz w:val="20"/>
              </w:rPr>
              <w:t>
</w:t>
            </w:r>
            <w:r>
              <w:rPr>
                <w:rFonts w:ascii="Times New Roman"/>
                <w:b w:val="false"/>
                <w:i w:val="false"/>
                <w:color w:val="000000"/>
                <w:sz w:val="20"/>
              </w:rPr>
              <w:t>союза (Республики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шений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перего-</w:t>
            </w:r>
            <w:r>
              <w:br/>
            </w:r>
            <w:r>
              <w:rPr>
                <w:rFonts w:ascii="Times New Roman"/>
                <w:b w:val="false"/>
                <w:i w:val="false"/>
                <w:color w:val="000000"/>
                <w:sz w:val="20"/>
              </w:rPr>
              <w:t>
</w:t>
            </w:r>
            <w:r>
              <w:rPr>
                <w:rFonts w:ascii="Times New Roman"/>
                <w:b w:val="false"/>
                <w:i w:val="false"/>
                <w:color w:val="000000"/>
                <w:sz w:val="20"/>
              </w:rPr>
              <w:t>ворного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формиро-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прост-</w:t>
            </w:r>
            <w:r>
              <w:br/>
            </w:r>
            <w:r>
              <w:rPr>
                <w:rFonts w:ascii="Times New Roman"/>
                <w:b w:val="false"/>
                <w:i w:val="false"/>
                <w:color w:val="000000"/>
                <w:sz w:val="20"/>
              </w:rPr>
              <w:t>
</w:t>
            </w:r>
            <w:r>
              <w:rPr>
                <w:rFonts w:ascii="Times New Roman"/>
                <w:b w:val="false"/>
                <w:i w:val="false"/>
                <w:color w:val="000000"/>
                <w:sz w:val="20"/>
              </w:rPr>
              <w:t>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двусторонних</w:t>
            </w:r>
            <w:r>
              <w:br/>
            </w:r>
            <w:r>
              <w:rPr>
                <w:rFonts w:ascii="Times New Roman"/>
                <w:b w:val="false"/>
                <w:i w:val="false"/>
                <w:color w:val="000000"/>
                <w:sz w:val="20"/>
              </w:rPr>
              <w:t>
</w:t>
            </w:r>
            <w:r>
              <w:rPr>
                <w:rFonts w:ascii="Times New Roman"/>
                <w:b w:val="false"/>
                <w:i w:val="false"/>
                <w:color w:val="000000"/>
                <w:sz w:val="20"/>
              </w:rPr>
              <w:t>переговоров по</w:t>
            </w:r>
            <w:r>
              <w:br/>
            </w:r>
            <w:r>
              <w:rPr>
                <w:rFonts w:ascii="Times New Roman"/>
                <w:b w:val="false"/>
                <w:i w:val="false"/>
                <w:color w:val="000000"/>
                <w:sz w:val="20"/>
              </w:rPr>
              <w:t>
</w:t>
            </w:r>
            <w:r>
              <w:rPr>
                <w:rFonts w:ascii="Times New Roman"/>
                <w:b w:val="false"/>
                <w:i w:val="false"/>
                <w:color w:val="000000"/>
                <w:sz w:val="20"/>
              </w:rPr>
              <w:t>вступлению в ВТО</w:t>
            </w:r>
            <w:r>
              <w:br/>
            </w:r>
            <w:r>
              <w:rPr>
                <w:rFonts w:ascii="Times New Roman"/>
                <w:b w:val="false"/>
                <w:i w:val="false"/>
                <w:color w:val="000000"/>
                <w:sz w:val="20"/>
              </w:rPr>
              <w:t>
</w:t>
            </w:r>
            <w:r>
              <w:rPr>
                <w:rFonts w:ascii="Times New Roman"/>
                <w:b w:val="false"/>
                <w:i w:val="false"/>
                <w:color w:val="000000"/>
                <w:sz w:val="20"/>
              </w:rPr>
              <w:t>со странами-членами</w:t>
            </w:r>
            <w:r>
              <w:br/>
            </w:r>
            <w:r>
              <w:rPr>
                <w:rFonts w:ascii="Times New Roman"/>
                <w:b w:val="false"/>
                <w:i w:val="false"/>
                <w:color w:val="000000"/>
                <w:sz w:val="20"/>
              </w:rPr>
              <w:t>
</w:t>
            </w:r>
            <w:r>
              <w:rPr>
                <w:rFonts w:ascii="Times New Roman"/>
                <w:b w:val="false"/>
                <w:i w:val="false"/>
                <w:color w:val="000000"/>
                <w:sz w:val="20"/>
              </w:rPr>
              <w:t>Рабочей группы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прото-</w:t>
            </w:r>
            <w:r>
              <w:br/>
            </w:r>
            <w:r>
              <w:rPr>
                <w:rFonts w:ascii="Times New Roman"/>
                <w:b w:val="false"/>
                <w:i w:val="false"/>
                <w:color w:val="000000"/>
                <w:sz w:val="20"/>
              </w:rPr>
              <w:t>
</w:t>
            </w:r>
            <w:r>
              <w:rPr>
                <w:rFonts w:ascii="Times New Roman"/>
                <w:b w:val="false"/>
                <w:i w:val="false"/>
                <w:color w:val="000000"/>
                <w:sz w:val="20"/>
              </w:rPr>
              <w:t>колов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w:t>
            </w:r>
            <w:r>
              <w:br/>
            </w:r>
            <w:r>
              <w:rPr>
                <w:rFonts w:ascii="Times New Roman"/>
                <w:b w:val="false"/>
                <w:i w:val="false"/>
                <w:color w:val="000000"/>
                <w:sz w:val="20"/>
              </w:rPr>
              <w:t>
</w:t>
            </w:r>
            <w:r>
              <w:rPr>
                <w:rFonts w:ascii="Times New Roman"/>
                <w:b w:val="false"/>
                <w:i w:val="false"/>
                <w:color w:val="000000"/>
                <w:sz w:val="20"/>
              </w:rPr>
              <w:t>ных услуг,</w:t>
            </w:r>
            <w:r>
              <w:br/>
            </w:r>
            <w:r>
              <w:rPr>
                <w:rFonts w:ascii="Times New Roman"/>
                <w:b w:val="false"/>
                <w:i w:val="false"/>
                <w:color w:val="000000"/>
                <w:sz w:val="20"/>
              </w:rPr>
              <w:t>
</w:t>
            </w:r>
            <w:r>
              <w:rPr>
                <w:rFonts w:ascii="Times New Roman"/>
                <w:b w:val="false"/>
                <w:i w:val="false"/>
                <w:color w:val="000000"/>
                <w:sz w:val="20"/>
              </w:rPr>
              <w:t>предложенных к</w:t>
            </w:r>
            <w:r>
              <w:br/>
            </w:r>
            <w:r>
              <w:rPr>
                <w:rFonts w:ascii="Times New Roman"/>
                <w:b w:val="false"/>
                <w:i w:val="false"/>
                <w:color w:val="000000"/>
                <w:sz w:val="20"/>
              </w:rPr>
              <w:t>
</w:t>
            </w:r>
            <w:r>
              <w:rPr>
                <w:rFonts w:ascii="Times New Roman"/>
                <w:b w:val="false"/>
                <w:i w:val="false"/>
                <w:color w:val="000000"/>
                <w:sz w:val="20"/>
              </w:rPr>
              <w:t>включению в Реестр</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от количест-</w:t>
            </w:r>
            <w:r>
              <w:br/>
            </w:r>
            <w:r>
              <w:rPr>
                <w:rFonts w:ascii="Times New Roman"/>
                <w:b w:val="false"/>
                <w:i w:val="false"/>
                <w:color w:val="000000"/>
                <w:sz w:val="20"/>
              </w:rPr>
              <w:t>
</w:t>
            </w:r>
            <w:r>
              <w:rPr>
                <w:rFonts w:ascii="Times New Roman"/>
                <w:b w:val="false"/>
                <w:i w:val="false"/>
                <w:color w:val="000000"/>
                <w:sz w:val="20"/>
              </w:rPr>
              <w:t>ва выявленных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центральных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(ЦГО)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ЦГО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 (МИО)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МИО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необходимых для</w:t>
            </w:r>
            <w:r>
              <w:br/>
            </w:r>
            <w:r>
              <w:rPr>
                <w:rFonts w:ascii="Times New Roman"/>
                <w:b w:val="false"/>
                <w:i w:val="false"/>
                <w:color w:val="000000"/>
                <w:sz w:val="20"/>
              </w:rPr>
              <w:t>
</w:t>
            </w:r>
            <w:r>
              <w:rPr>
                <w:rFonts w:ascii="Times New Roman"/>
                <w:b w:val="false"/>
                <w:i w:val="false"/>
                <w:color w:val="000000"/>
                <w:sz w:val="20"/>
              </w:rPr>
              <w:t>подтверждения</w:t>
            </w:r>
            <w:r>
              <w:br/>
            </w:r>
            <w:r>
              <w:rPr>
                <w:rFonts w:ascii="Times New Roman"/>
                <w:b w:val="false"/>
                <w:i w:val="false"/>
                <w:color w:val="000000"/>
                <w:sz w:val="20"/>
              </w:rPr>
              <w:t>
</w:t>
            </w:r>
            <w:r>
              <w:rPr>
                <w:rFonts w:ascii="Times New Roman"/>
                <w:b w:val="false"/>
                <w:i w:val="false"/>
                <w:color w:val="000000"/>
                <w:sz w:val="20"/>
              </w:rPr>
              <w:t>исполнения целевых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Стратегии - 2020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Интегрирование</w:t>
            </w:r>
            <w:r>
              <w:br/>
            </w:r>
            <w:r>
              <w:rPr>
                <w:rFonts w:ascii="Times New Roman"/>
                <w:b w:val="false"/>
                <w:i w:val="false"/>
                <w:color w:val="000000"/>
                <w:sz w:val="20"/>
              </w:rPr>
              <w:t>
</w:t>
            </w:r>
            <w:r>
              <w:rPr>
                <w:rFonts w:ascii="Times New Roman"/>
                <w:b w:val="false"/>
                <w:i w:val="false"/>
                <w:color w:val="000000"/>
                <w:sz w:val="20"/>
              </w:rPr>
              <w:t>целевых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Стратегии - 2020</w:t>
            </w:r>
            <w:r>
              <w:br/>
            </w:r>
            <w:r>
              <w:rPr>
                <w:rFonts w:ascii="Times New Roman"/>
                <w:b w:val="false"/>
                <w:i w:val="false"/>
                <w:color w:val="000000"/>
                <w:sz w:val="20"/>
              </w:rPr>
              <w:t>
</w:t>
            </w:r>
            <w:r>
              <w:rPr>
                <w:rFonts w:ascii="Times New Roman"/>
                <w:b w:val="false"/>
                <w:i w:val="false"/>
                <w:color w:val="000000"/>
                <w:sz w:val="20"/>
              </w:rPr>
              <w:t>в нижестоящие</w:t>
            </w:r>
            <w:r>
              <w:br/>
            </w:r>
            <w:r>
              <w:rPr>
                <w:rFonts w:ascii="Times New Roman"/>
                <w:b w:val="false"/>
                <w:i w:val="false"/>
                <w:color w:val="000000"/>
                <w:sz w:val="20"/>
              </w:rPr>
              <w:t>
</w:t>
            </w:r>
            <w:r>
              <w:rPr>
                <w:rFonts w:ascii="Times New Roman"/>
                <w:b w:val="false"/>
                <w:i w:val="false"/>
                <w:color w:val="000000"/>
                <w:sz w:val="20"/>
              </w:rPr>
              <w:t>документы системы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выполнение функций</w:t>
            </w:r>
            <w:r>
              <w:br/>
            </w:r>
            <w:r>
              <w:rPr>
                <w:rFonts w:ascii="Times New Roman"/>
                <w:b w:val="false"/>
                <w:i w:val="false"/>
                <w:color w:val="000000"/>
                <w:sz w:val="20"/>
              </w:rPr>
              <w:t>
</w:t>
            </w:r>
            <w:r>
              <w:rPr>
                <w:rFonts w:ascii="Times New Roman"/>
                <w:b w:val="false"/>
                <w:i w:val="false"/>
                <w:color w:val="000000"/>
                <w:sz w:val="20"/>
              </w:rPr>
              <w:t>возложенных на</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содержание</w:t>
            </w:r>
            <w:r>
              <w:br/>
            </w:r>
            <w:r>
              <w:rPr>
                <w:rFonts w:ascii="Times New Roman"/>
                <w:b w:val="false"/>
                <w:i w:val="false"/>
                <w:color w:val="000000"/>
                <w:sz w:val="20"/>
              </w:rPr>
              <w:t>
</w:t>
            </w:r>
            <w:r>
              <w:rPr>
                <w:rFonts w:ascii="Times New Roman"/>
                <w:b w:val="false"/>
                <w:i w:val="false"/>
                <w:color w:val="000000"/>
                <w:sz w:val="20"/>
              </w:rPr>
              <w:t>одной единицы</w:t>
            </w:r>
            <w:r>
              <w:br/>
            </w:r>
            <w:r>
              <w:rPr>
                <w:rFonts w:ascii="Times New Roman"/>
                <w:b w:val="false"/>
                <w:i w:val="false"/>
                <w:color w:val="000000"/>
                <w:sz w:val="20"/>
              </w:rPr>
              <w:t>
</w:t>
            </w:r>
            <w:r>
              <w:rPr>
                <w:rFonts w:ascii="Times New Roman"/>
                <w:b w:val="false"/>
                <w:i w:val="false"/>
                <w:color w:val="000000"/>
                <w:sz w:val="20"/>
              </w:rPr>
              <w:t>штатной</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ведомства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ВВП</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основной капитал</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показателей по</w:t>
            </w:r>
            <w:r>
              <w:br/>
            </w:r>
            <w:r>
              <w:rPr>
                <w:rFonts w:ascii="Times New Roman"/>
                <w:b w:val="false"/>
                <w:i w:val="false"/>
                <w:color w:val="000000"/>
                <w:sz w:val="20"/>
              </w:rPr>
              <w:t>
</w:t>
            </w:r>
            <w:r>
              <w:rPr>
                <w:rFonts w:ascii="Times New Roman"/>
                <w:b w:val="false"/>
                <w:i w:val="false"/>
                <w:color w:val="000000"/>
                <w:sz w:val="20"/>
              </w:rPr>
              <w:t>рейтингу</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 "Легкость</w:t>
            </w:r>
            <w:r>
              <w:br/>
            </w:r>
            <w:r>
              <w:rPr>
                <w:rFonts w:ascii="Times New Roman"/>
                <w:b w:val="false"/>
                <w:i w:val="false"/>
                <w:color w:val="000000"/>
                <w:sz w:val="20"/>
              </w:rPr>
              <w:t>
</w:t>
            </w:r>
            <w:r>
              <w:rPr>
                <w:rFonts w:ascii="Times New Roman"/>
                <w:b w:val="false"/>
                <w:i w:val="false"/>
                <w:color w:val="000000"/>
                <w:sz w:val="20"/>
              </w:rPr>
              <w:t>ведения бизнеса"</w:t>
            </w:r>
            <w:r>
              <w:br/>
            </w:r>
            <w:r>
              <w:rPr>
                <w:rFonts w:ascii="Times New Roman"/>
                <w:b w:val="false"/>
                <w:i w:val="false"/>
                <w:color w:val="000000"/>
                <w:sz w:val="20"/>
              </w:rPr>
              <w:t>
</w:t>
            </w:r>
            <w:r>
              <w:rPr>
                <w:rFonts w:ascii="Times New Roman"/>
                <w:b w:val="false"/>
                <w:i w:val="false"/>
                <w:color w:val="000000"/>
                <w:sz w:val="20"/>
              </w:rPr>
              <w:t>("Doing Bussines")</w:t>
            </w:r>
            <w:r>
              <w:br/>
            </w:r>
            <w:r>
              <w:rPr>
                <w:rFonts w:ascii="Times New Roman"/>
                <w:b w:val="false"/>
                <w:i w:val="false"/>
                <w:color w:val="000000"/>
                <w:sz w:val="20"/>
              </w:rPr>
              <w:t>
</w:t>
            </w:r>
            <w:r>
              <w:rPr>
                <w:rFonts w:ascii="Times New Roman"/>
                <w:b w:val="false"/>
                <w:i w:val="false"/>
                <w:color w:val="000000"/>
                <w:sz w:val="20"/>
              </w:rPr>
              <w:t>к 2020 году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теневой</w:t>
            </w:r>
            <w:r>
              <w:br/>
            </w:r>
            <w:r>
              <w:rPr>
                <w:rFonts w:ascii="Times New Roman"/>
                <w:b w:val="false"/>
                <w:i w:val="false"/>
                <w:color w:val="000000"/>
                <w:sz w:val="20"/>
              </w:rPr>
              <w:t>
</w:t>
            </w:r>
            <w:r>
              <w:rPr>
                <w:rFonts w:ascii="Times New Roman"/>
                <w:b w:val="false"/>
                <w:i w:val="false"/>
                <w:color w:val="000000"/>
                <w:sz w:val="20"/>
              </w:rPr>
              <w:t>экономики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w:t>
            </w:r>
            <w:r>
              <w:br/>
            </w:r>
            <w:r>
              <w:rPr>
                <w:rFonts w:ascii="Times New Roman"/>
                <w:b w:val="false"/>
                <w:i w:val="false"/>
                <w:color w:val="000000"/>
                <w:sz w:val="20"/>
              </w:rPr>
              <w:t>
</w:t>
            </w:r>
            <w:r>
              <w:rPr>
                <w:rFonts w:ascii="Times New Roman"/>
                <w:b w:val="false"/>
                <w:i w:val="false"/>
                <w:color w:val="000000"/>
                <w:sz w:val="20"/>
              </w:rPr>
              <w:t>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w:t>
            </w:r>
            <w:r>
              <w:br/>
            </w:r>
            <w:r>
              <w:rPr>
                <w:rFonts w:ascii="Times New Roman"/>
                <w:b w:val="false"/>
                <w:i w:val="false"/>
                <w:color w:val="000000"/>
                <w:sz w:val="20"/>
              </w:rPr>
              <w:t>
</w:t>
            </w: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внешнеторгового</w:t>
            </w:r>
            <w:r>
              <w:br/>
            </w:r>
            <w:r>
              <w:rPr>
                <w:rFonts w:ascii="Times New Roman"/>
                <w:b w:val="false"/>
                <w:i w:val="false"/>
                <w:color w:val="000000"/>
                <w:sz w:val="20"/>
              </w:rPr>
              <w:t>
</w:t>
            </w:r>
            <w:r>
              <w:rPr>
                <w:rFonts w:ascii="Times New Roman"/>
                <w:b w:val="false"/>
                <w:i w:val="false"/>
                <w:color w:val="000000"/>
                <w:sz w:val="20"/>
              </w:rPr>
              <w:t>оборота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услугами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формированию и</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экономической и</w:t>
            </w:r>
            <w:r>
              <w:br/>
            </w:r>
            <w:r>
              <w:rPr>
                <w:rFonts w:ascii="Times New Roman"/>
                <w:b w:val="false"/>
                <w:i w:val="false"/>
                <w:color w:val="000000"/>
                <w:sz w:val="20"/>
              </w:rPr>
              <w:t>
</w:t>
            </w:r>
            <w:r>
              <w:rPr>
                <w:rFonts w:ascii="Times New Roman"/>
                <w:b w:val="false"/>
                <w:i w:val="false"/>
                <w:color w:val="000000"/>
                <w:sz w:val="20"/>
              </w:rPr>
              <w:t>торговой политики,</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 и</w:t>
            </w:r>
            <w:r>
              <w:br/>
            </w:r>
            <w:r>
              <w:rPr>
                <w:rFonts w:ascii="Times New Roman"/>
                <w:b w:val="false"/>
                <w:i w:val="false"/>
                <w:color w:val="000000"/>
                <w:sz w:val="20"/>
              </w:rPr>
              <w:t>
</w:t>
            </w:r>
            <w:r>
              <w:rPr>
                <w:rFonts w:ascii="Times New Roman"/>
                <w:b w:val="false"/>
                <w:i w:val="false"/>
                <w:color w:val="000000"/>
                <w:sz w:val="20"/>
              </w:rPr>
              <w:t>управления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1 018 935,0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1 475 801,0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1 598 901,0</w:t>
            </w:r>
          </w:p>
        </w:tc>
      </w:tr>
    </w:tbl>
    <w:bookmarkStart w:name="z127" w:id="2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 Показатели эффективности, отраженные в графах 6, 7 и 8 рассчитаны, исходя из общих расходов, предусмотренных по бюджетной программе 001, за исключением расходов на содержание государственного учреждения "Торговое представительство Республики Казахстан в Российской Федерации" (в 2010 году - 3035 тыс. тенге (1 065 285,0 тыс. тенге: 351 ед.), в 2011 году - 3 432 тыс. тенге (1 204 632 тыс. тенге: 351 ед.), в 2012 году - 3 718 тыс. тенге (1 305 018 тыс. тенге: 351 ед.)</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406"/>
        <w:gridCol w:w="1557"/>
        <w:gridCol w:w="1435"/>
        <w:gridCol w:w="1476"/>
        <w:gridCol w:w="1192"/>
        <w:gridCol w:w="1192"/>
        <w:gridCol w:w="1132"/>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"Создание и развитие информационных систем в сфере</w:t>
            </w:r>
            <w:r>
              <w:br/>
            </w:r>
            <w:r>
              <w:rPr>
                <w:rFonts w:ascii="Times New Roman"/>
                <w:b w:val="false"/>
                <w:i w:val="false"/>
                <w:color w:val="000000"/>
                <w:sz w:val="20"/>
              </w:rPr>
              <w:t>
</w:t>
            </w:r>
            <w:r>
              <w:rPr>
                <w:rFonts w:ascii="Times New Roman"/>
                <w:b w:val="false"/>
                <w:i w:val="false"/>
                <w:color w:val="000000"/>
                <w:sz w:val="20"/>
              </w:rPr>
              <w:t>государственного планирования"</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результативного государственного сектора</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 2015 году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(план)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операций по</w:t>
            </w:r>
            <w:r>
              <w:br/>
            </w:r>
            <w:r>
              <w:rPr>
                <w:rFonts w:ascii="Times New Roman"/>
                <w:b w:val="false"/>
                <w:i w:val="false"/>
                <w:color w:val="000000"/>
                <w:sz w:val="20"/>
              </w:rPr>
              <w:t>
</w:t>
            </w:r>
            <w:r>
              <w:rPr>
                <w:rFonts w:ascii="Times New Roman"/>
                <w:b w:val="false"/>
                <w:i w:val="false"/>
                <w:color w:val="000000"/>
                <w:sz w:val="20"/>
              </w:rPr>
              <w:t>государственному</w:t>
            </w:r>
            <w:r>
              <w:br/>
            </w:r>
            <w:r>
              <w:rPr>
                <w:rFonts w:ascii="Times New Roman"/>
                <w:b w:val="false"/>
                <w:i w:val="false"/>
                <w:color w:val="000000"/>
                <w:sz w:val="20"/>
              </w:rPr>
              <w:t>
</w:t>
            </w:r>
            <w:r>
              <w:rPr>
                <w:rFonts w:ascii="Times New Roman"/>
                <w:b w:val="false"/>
                <w:i w:val="false"/>
                <w:color w:val="000000"/>
                <w:sz w:val="20"/>
              </w:rPr>
              <w:t>планированию</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компьютерной</w:t>
            </w:r>
            <w:r>
              <w:br/>
            </w:r>
            <w:r>
              <w:rPr>
                <w:rFonts w:ascii="Times New Roman"/>
                <w:b w:val="false"/>
                <w:i w:val="false"/>
                <w:color w:val="000000"/>
                <w:sz w:val="20"/>
              </w:rPr>
              <w:t>
</w:t>
            </w:r>
            <w:r>
              <w:rPr>
                <w:rFonts w:ascii="Times New Roman"/>
                <w:b w:val="false"/>
                <w:i w:val="false"/>
                <w:color w:val="000000"/>
                <w:sz w:val="20"/>
              </w:rPr>
              <w:t>техники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принтеров</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серверного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организацион-</w:t>
            </w:r>
            <w:r>
              <w:br/>
            </w:r>
            <w:r>
              <w:rPr>
                <w:rFonts w:ascii="Times New Roman"/>
                <w:b w:val="false"/>
                <w:i w:val="false"/>
                <w:color w:val="000000"/>
                <w:sz w:val="20"/>
              </w:rPr>
              <w:t>
</w:t>
            </w:r>
            <w:r>
              <w:rPr>
                <w:rFonts w:ascii="Times New Roman"/>
                <w:b w:val="false"/>
                <w:i w:val="false"/>
                <w:color w:val="000000"/>
                <w:sz w:val="20"/>
              </w:rPr>
              <w:t>ной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Адаптируемость</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 к</w:t>
            </w:r>
            <w:r>
              <w:br/>
            </w:r>
            <w:r>
              <w:rPr>
                <w:rFonts w:ascii="Times New Roman"/>
                <w:b w:val="false"/>
                <w:i w:val="false"/>
                <w:color w:val="000000"/>
                <w:sz w:val="20"/>
              </w:rPr>
              <w:t>
</w:t>
            </w:r>
            <w:r>
              <w:rPr>
                <w:rFonts w:ascii="Times New Roman"/>
                <w:b w:val="false"/>
                <w:i w:val="false"/>
                <w:color w:val="000000"/>
                <w:sz w:val="20"/>
              </w:rPr>
              <w:t>изменениям</w:t>
            </w:r>
            <w:r>
              <w:br/>
            </w:r>
            <w:r>
              <w:rPr>
                <w:rFonts w:ascii="Times New Roman"/>
                <w:b w:val="false"/>
                <w:i w:val="false"/>
                <w:color w:val="000000"/>
                <w:sz w:val="20"/>
              </w:rPr>
              <w:t>
</w:t>
            </w:r>
            <w:r>
              <w:rPr>
                <w:rFonts w:ascii="Times New Roman"/>
                <w:b w:val="false"/>
                <w:i w:val="false"/>
                <w:color w:val="000000"/>
                <w:sz w:val="20"/>
              </w:rPr>
              <w:t>нормативных правовых</w:t>
            </w:r>
            <w:r>
              <w:br/>
            </w:r>
            <w:r>
              <w:rPr>
                <w:rFonts w:ascii="Times New Roman"/>
                <w:b w:val="false"/>
                <w:i w:val="false"/>
                <w:color w:val="000000"/>
                <w:sz w:val="20"/>
              </w:rPr>
              <w:t>
</w:t>
            </w:r>
            <w:r>
              <w:rPr>
                <w:rFonts w:ascii="Times New Roman"/>
                <w:b w:val="false"/>
                <w:i w:val="false"/>
                <w:color w:val="000000"/>
                <w:sz w:val="20"/>
              </w:rPr>
              <w:t>актов</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затрат</w:t>
            </w:r>
            <w:r>
              <w:br/>
            </w:r>
            <w:r>
              <w:rPr>
                <w:rFonts w:ascii="Times New Roman"/>
                <w:b w:val="false"/>
                <w:i w:val="false"/>
                <w:color w:val="000000"/>
                <w:sz w:val="20"/>
              </w:rPr>
              <w:t>
</w:t>
            </w:r>
            <w:r>
              <w:rPr>
                <w:rFonts w:ascii="Times New Roman"/>
                <w:b w:val="false"/>
                <w:i w:val="false"/>
                <w:color w:val="000000"/>
                <w:sz w:val="20"/>
              </w:rPr>
              <w:t>путем создания</w:t>
            </w:r>
            <w:r>
              <w:br/>
            </w:r>
            <w:r>
              <w:rPr>
                <w:rFonts w:ascii="Times New Roman"/>
                <w:b w:val="false"/>
                <w:i w:val="false"/>
                <w:color w:val="000000"/>
                <w:sz w:val="20"/>
              </w:rPr>
              <w:t>
</w:t>
            </w:r>
            <w:r>
              <w:rPr>
                <w:rFonts w:ascii="Times New Roman"/>
                <w:b w:val="false"/>
                <w:i w:val="false"/>
                <w:color w:val="000000"/>
                <w:sz w:val="20"/>
              </w:rPr>
              <w:t>универсального и</w:t>
            </w:r>
            <w:r>
              <w:br/>
            </w:r>
            <w:r>
              <w:rPr>
                <w:rFonts w:ascii="Times New Roman"/>
                <w:b w:val="false"/>
                <w:i w:val="false"/>
                <w:color w:val="000000"/>
                <w:sz w:val="20"/>
              </w:rPr>
              <w:t>
</w:t>
            </w:r>
            <w:r>
              <w:rPr>
                <w:rFonts w:ascii="Times New Roman"/>
                <w:b w:val="false"/>
                <w:i w:val="false"/>
                <w:color w:val="000000"/>
                <w:sz w:val="20"/>
              </w:rPr>
              <w:t>гибкого инструмента</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сбалансированных</w:t>
            </w:r>
            <w:r>
              <w:br/>
            </w:r>
            <w:r>
              <w:rPr>
                <w:rFonts w:ascii="Times New Roman"/>
                <w:b w:val="false"/>
                <w:i w:val="false"/>
                <w:color w:val="000000"/>
                <w:sz w:val="20"/>
              </w:rPr>
              <w:t>
</w:t>
            </w:r>
            <w:r>
              <w:rPr>
                <w:rFonts w:ascii="Times New Roman"/>
                <w:b w:val="false"/>
                <w:i w:val="false"/>
                <w:color w:val="000000"/>
                <w:sz w:val="20"/>
              </w:rPr>
              <w:t>показателей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затрачен-</w:t>
            </w:r>
            <w:r>
              <w:br/>
            </w:r>
            <w:r>
              <w:rPr>
                <w:rFonts w:ascii="Times New Roman"/>
                <w:b w:val="false"/>
                <w:i w:val="false"/>
                <w:color w:val="000000"/>
                <w:sz w:val="20"/>
              </w:rPr>
              <w:t>
</w:t>
            </w:r>
            <w:r>
              <w:rPr>
                <w:rFonts w:ascii="Times New Roman"/>
                <w:b w:val="false"/>
                <w:i w:val="false"/>
                <w:color w:val="000000"/>
                <w:sz w:val="20"/>
              </w:rPr>
              <w:t>ных сумм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ЦГО,</w:t>
            </w:r>
            <w:r>
              <w:br/>
            </w:r>
            <w:r>
              <w:rPr>
                <w:rFonts w:ascii="Times New Roman"/>
                <w:b w:val="false"/>
                <w:i w:val="false"/>
                <w:color w:val="000000"/>
                <w:sz w:val="20"/>
              </w:rPr>
              <w:t>
</w:t>
            </w:r>
            <w:r>
              <w:rPr>
                <w:rFonts w:ascii="Times New Roman"/>
                <w:b w:val="false"/>
                <w:i w:val="false"/>
                <w:color w:val="000000"/>
                <w:sz w:val="20"/>
              </w:rPr>
              <w:t>применяющих</w:t>
            </w:r>
            <w:r>
              <w:br/>
            </w:r>
            <w:r>
              <w:rPr>
                <w:rFonts w:ascii="Times New Roman"/>
                <w:b w:val="false"/>
                <w:i w:val="false"/>
                <w:color w:val="000000"/>
                <w:sz w:val="20"/>
              </w:rPr>
              <w:t>
</w:t>
            </w:r>
            <w:r>
              <w:rPr>
                <w:rFonts w:ascii="Times New Roman"/>
                <w:b w:val="false"/>
                <w:i w:val="false"/>
                <w:color w:val="000000"/>
                <w:sz w:val="20"/>
              </w:rPr>
              <w:t>информационную</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АБП</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 в сфере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431 853,0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2904"/>
        <w:gridCol w:w="1599"/>
        <w:gridCol w:w="1559"/>
        <w:gridCol w:w="1559"/>
        <w:gridCol w:w="1358"/>
        <w:gridCol w:w="1359"/>
        <w:gridCol w:w="1040"/>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"Разработка или корректировка, а также проведение необходимых</w:t>
            </w:r>
            <w:r>
              <w:br/>
            </w:r>
            <w:r>
              <w:rPr>
                <w:rFonts w:ascii="Times New Roman"/>
                <w:b w:val="false"/>
                <w:i w:val="false"/>
                <w:color w:val="000000"/>
                <w:sz w:val="20"/>
              </w:rPr>
              <w:t>
</w:t>
            </w:r>
            <w:r>
              <w:rPr>
                <w:rFonts w:ascii="Times New Roman"/>
                <w:b w:val="false"/>
                <w:i w:val="false"/>
                <w:color w:val="000000"/>
                <w:sz w:val="20"/>
              </w:rPr>
              <w:t>экспертиз технико-экономических обоснований концессионных проектов,</w:t>
            </w:r>
            <w:r>
              <w:br/>
            </w:r>
            <w:r>
              <w:rPr>
                <w:rFonts w:ascii="Times New Roman"/>
                <w:b w:val="false"/>
                <w:i w:val="false"/>
                <w:color w:val="000000"/>
                <w:sz w:val="20"/>
              </w:rPr>
              <w:t>
</w:t>
            </w:r>
            <w:r>
              <w:rPr>
                <w:rFonts w:ascii="Times New Roman"/>
                <w:b w:val="false"/>
                <w:i w:val="false"/>
                <w:color w:val="000000"/>
                <w:sz w:val="20"/>
              </w:rPr>
              <w:t>консультативное сопровождение концессионных проектов"</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проектов, по</w:t>
            </w:r>
            <w:r>
              <w:br/>
            </w:r>
            <w:r>
              <w:rPr>
                <w:rFonts w:ascii="Times New Roman"/>
                <w:b w:val="false"/>
                <w:i w:val="false"/>
                <w:color w:val="000000"/>
                <w:sz w:val="20"/>
              </w:rPr>
              <w:t>
</w:t>
            </w:r>
            <w:r>
              <w:rPr>
                <w:rFonts w:ascii="Times New Roman"/>
                <w:b w:val="false"/>
                <w:i w:val="false"/>
                <w:color w:val="000000"/>
                <w:sz w:val="20"/>
              </w:rPr>
              <w:t>которым проведена</w:t>
            </w:r>
            <w:r>
              <w:br/>
            </w:r>
            <w:r>
              <w:rPr>
                <w:rFonts w:ascii="Times New Roman"/>
                <w:b w:val="false"/>
                <w:i w:val="false"/>
                <w:color w:val="000000"/>
                <w:sz w:val="20"/>
              </w:rPr>
              <w:t>
</w:t>
            </w:r>
            <w:r>
              <w:rPr>
                <w:rFonts w:ascii="Times New Roman"/>
                <w:b w:val="false"/>
                <w:i w:val="false"/>
                <w:color w:val="000000"/>
                <w:sz w:val="20"/>
              </w:rPr>
              <w:t>экспертиза</w:t>
            </w:r>
            <w:r>
              <w:br/>
            </w:r>
            <w:r>
              <w:rPr>
                <w:rFonts w:ascii="Times New Roman"/>
                <w:b w:val="false"/>
                <w:i w:val="false"/>
                <w:color w:val="000000"/>
                <w:sz w:val="20"/>
              </w:rPr>
              <w:t>
</w:t>
            </w:r>
            <w:r>
              <w:rPr>
                <w:rFonts w:ascii="Times New Roman"/>
                <w:b w:val="false"/>
                <w:i w:val="false"/>
                <w:color w:val="000000"/>
                <w:sz w:val="20"/>
              </w:rPr>
              <w:t>технико-экономи-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обоснований</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оказанных услуг по</w:t>
            </w:r>
            <w:r>
              <w:br/>
            </w:r>
            <w:r>
              <w:rPr>
                <w:rFonts w:ascii="Times New Roman"/>
                <w:b w:val="false"/>
                <w:i w:val="false"/>
                <w:color w:val="000000"/>
                <w:sz w:val="20"/>
              </w:rPr>
              <w:t>
</w:t>
            </w:r>
            <w:r>
              <w:rPr>
                <w:rFonts w:ascii="Times New Roman"/>
                <w:b w:val="false"/>
                <w:i w:val="false"/>
                <w:color w:val="000000"/>
                <w:sz w:val="20"/>
              </w:rPr>
              <w:t>консультативному</w:t>
            </w:r>
            <w:r>
              <w:br/>
            </w:r>
            <w:r>
              <w:rPr>
                <w:rFonts w:ascii="Times New Roman"/>
                <w:b w:val="false"/>
                <w:i w:val="false"/>
                <w:color w:val="000000"/>
                <w:sz w:val="20"/>
              </w:rPr>
              <w:t>
</w:t>
            </w:r>
            <w:r>
              <w:rPr>
                <w:rFonts w:ascii="Times New Roman"/>
                <w:b w:val="false"/>
                <w:i w:val="false"/>
                <w:color w:val="000000"/>
                <w:sz w:val="20"/>
              </w:rPr>
              <w:t>сопровождению</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проектам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мастер-планов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планов</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технико-экономи-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консультативного</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 и</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мастер-планов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приоритетами</w:t>
            </w:r>
            <w:r>
              <w:br/>
            </w:r>
            <w:r>
              <w:rPr>
                <w:rFonts w:ascii="Times New Roman"/>
                <w:b w:val="false"/>
                <w:i w:val="false"/>
                <w:color w:val="000000"/>
                <w:sz w:val="20"/>
              </w:rPr>
              <w:t>
</w:t>
            </w:r>
            <w:r>
              <w:rPr>
                <w:rFonts w:ascii="Times New Roman"/>
                <w:b w:val="false"/>
                <w:i w:val="false"/>
                <w:color w:val="000000"/>
                <w:sz w:val="20"/>
              </w:rPr>
              <w:t>развития отрасли</w:t>
            </w:r>
            <w:r>
              <w:br/>
            </w:r>
            <w:r>
              <w:rPr>
                <w:rFonts w:ascii="Times New Roman"/>
                <w:b w:val="false"/>
                <w:i w:val="false"/>
                <w:color w:val="000000"/>
                <w:sz w:val="20"/>
              </w:rPr>
              <w:t>
</w:t>
            </w:r>
            <w:r>
              <w:rPr>
                <w:rFonts w:ascii="Times New Roman"/>
                <w:b w:val="false"/>
                <w:i w:val="false"/>
                <w:color w:val="000000"/>
                <w:sz w:val="20"/>
              </w:rPr>
              <w:t>(сферы) экономики,</w:t>
            </w:r>
            <w:r>
              <w:br/>
            </w:r>
            <w:r>
              <w:rPr>
                <w:rFonts w:ascii="Times New Roman"/>
                <w:b w:val="false"/>
                <w:i w:val="false"/>
                <w:color w:val="000000"/>
                <w:sz w:val="20"/>
              </w:rPr>
              <w:t>
</w:t>
            </w:r>
            <w:r>
              <w:rPr>
                <w:rFonts w:ascii="Times New Roman"/>
                <w:b w:val="false"/>
                <w:i w:val="false"/>
                <w:color w:val="000000"/>
                <w:sz w:val="20"/>
              </w:rPr>
              <w:t>установленными</w:t>
            </w:r>
            <w:r>
              <w:br/>
            </w:r>
            <w:r>
              <w:rPr>
                <w:rFonts w:ascii="Times New Roman"/>
                <w:b w:val="false"/>
                <w:i w:val="false"/>
                <w:color w:val="000000"/>
                <w:sz w:val="20"/>
              </w:rPr>
              <w:t>
</w:t>
            </w:r>
            <w:r>
              <w:rPr>
                <w:rFonts w:ascii="Times New Roman"/>
                <w:b w:val="false"/>
                <w:i w:val="false"/>
                <w:color w:val="000000"/>
                <w:sz w:val="20"/>
              </w:rPr>
              <w:t>стратегическими и</w:t>
            </w:r>
            <w:r>
              <w:br/>
            </w:r>
            <w:r>
              <w:rPr>
                <w:rFonts w:ascii="Times New Roman"/>
                <w:b w:val="false"/>
                <w:i w:val="false"/>
                <w:color w:val="000000"/>
                <w:sz w:val="20"/>
              </w:rPr>
              <w:t>
</w:t>
            </w:r>
            <w:r>
              <w:rPr>
                <w:rFonts w:ascii="Times New Roman"/>
                <w:b w:val="false"/>
                <w:i w:val="false"/>
                <w:color w:val="000000"/>
                <w:sz w:val="20"/>
              </w:rPr>
              <w:t>программными</w:t>
            </w:r>
            <w:r>
              <w:br/>
            </w:r>
            <w:r>
              <w:rPr>
                <w:rFonts w:ascii="Times New Roman"/>
                <w:b w:val="false"/>
                <w:i w:val="false"/>
                <w:color w:val="000000"/>
                <w:sz w:val="20"/>
              </w:rPr>
              <w:t>
</w:t>
            </w:r>
            <w:r>
              <w:rPr>
                <w:rFonts w:ascii="Times New Roman"/>
                <w:b w:val="false"/>
                <w:i w:val="false"/>
                <w:color w:val="000000"/>
                <w:sz w:val="20"/>
              </w:rPr>
              <w:t>документами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поступив-</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проектов на</w:t>
            </w:r>
            <w:r>
              <w:br/>
            </w:r>
            <w:r>
              <w:rPr>
                <w:rFonts w:ascii="Times New Roman"/>
                <w:b w:val="false"/>
                <w:i w:val="false"/>
                <w:color w:val="000000"/>
                <w:sz w:val="20"/>
              </w:rPr>
              <w:t>
</w:t>
            </w:r>
            <w:r>
              <w:rPr>
                <w:rFonts w:ascii="Times New Roman"/>
                <w:b w:val="false"/>
                <w:i w:val="false"/>
                <w:color w:val="000000"/>
                <w:sz w:val="20"/>
              </w:rPr>
              <w:t>экспертизу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разработку и</w:t>
            </w:r>
            <w:r>
              <w:br/>
            </w:r>
            <w:r>
              <w:rPr>
                <w:rFonts w:ascii="Times New Roman"/>
                <w:b w:val="false"/>
                <w:i w:val="false"/>
                <w:color w:val="000000"/>
                <w:sz w:val="20"/>
              </w:rPr>
              <w:t>
</w:t>
            </w:r>
            <w:r>
              <w:rPr>
                <w:rFonts w:ascii="Times New Roman"/>
                <w:b w:val="false"/>
                <w:i w:val="false"/>
                <w:color w:val="000000"/>
                <w:sz w:val="20"/>
              </w:rPr>
              <w:t>экспертизу</w:t>
            </w:r>
            <w:r>
              <w:br/>
            </w:r>
            <w:r>
              <w:rPr>
                <w:rFonts w:ascii="Times New Roman"/>
                <w:b w:val="false"/>
                <w:i w:val="false"/>
                <w:color w:val="000000"/>
                <w:sz w:val="20"/>
              </w:rPr>
              <w:t>
</w:t>
            </w:r>
            <w:r>
              <w:rPr>
                <w:rFonts w:ascii="Times New Roman"/>
                <w:b w:val="false"/>
                <w:i w:val="false"/>
                <w:color w:val="000000"/>
                <w:sz w:val="20"/>
              </w:rPr>
              <w:t>технико-экономи-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86 999,0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консультативное</w:t>
            </w:r>
            <w:r>
              <w:br/>
            </w:r>
            <w:r>
              <w:rPr>
                <w:rFonts w:ascii="Times New Roman"/>
                <w:b w:val="false"/>
                <w:i w:val="false"/>
                <w:color w:val="000000"/>
                <w:sz w:val="20"/>
              </w:rPr>
              <w:t>
</w:t>
            </w:r>
            <w:r>
              <w:rPr>
                <w:rFonts w:ascii="Times New Roman"/>
                <w:b w:val="false"/>
                <w:i w:val="false"/>
                <w:color w:val="000000"/>
                <w:sz w:val="20"/>
              </w:rPr>
              <w:t>сопровождение</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 и</w:t>
            </w:r>
            <w:r>
              <w:br/>
            </w:r>
            <w:r>
              <w:rPr>
                <w:rFonts w:ascii="Times New Roman"/>
                <w:b w:val="false"/>
                <w:i w:val="false"/>
                <w:color w:val="000000"/>
                <w:sz w:val="20"/>
              </w:rPr>
              <w:t>
</w:t>
            </w:r>
            <w:r>
              <w:rPr>
                <w:rFonts w:ascii="Times New Roman"/>
                <w:b w:val="false"/>
                <w:i w:val="false"/>
                <w:color w:val="000000"/>
                <w:sz w:val="20"/>
              </w:rPr>
              <w:t>мастер-планов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частных инвести-</w:t>
            </w:r>
            <w:r>
              <w:br/>
            </w:r>
            <w:r>
              <w:rPr>
                <w:rFonts w:ascii="Times New Roman"/>
                <w:b w:val="false"/>
                <w:i w:val="false"/>
                <w:color w:val="000000"/>
                <w:sz w:val="20"/>
              </w:rPr>
              <w:t>
</w:t>
            </w:r>
            <w:r>
              <w:rPr>
                <w:rFonts w:ascii="Times New Roman"/>
                <w:b w:val="false"/>
                <w:i w:val="false"/>
                <w:color w:val="000000"/>
                <w:sz w:val="20"/>
              </w:rPr>
              <w:t>ций в рамках</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частных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социальную и</w:t>
            </w:r>
            <w:r>
              <w:br/>
            </w:r>
            <w:r>
              <w:rPr>
                <w:rFonts w:ascii="Times New Roman"/>
                <w:b w:val="false"/>
                <w:i w:val="false"/>
                <w:color w:val="000000"/>
                <w:sz w:val="20"/>
              </w:rPr>
              <w:t>
</w:t>
            </w:r>
            <w:r>
              <w:rPr>
                <w:rFonts w:ascii="Times New Roman"/>
                <w:b w:val="false"/>
                <w:i w:val="false"/>
                <w:color w:val="000000"/>
                <w:sz w:val="20"/>
              </w:rPr>
              <w:t>жилищно-комму-</w:t>
            </w:r>
            <w:r>
              <w:br/>
            </w:r>
            <w:r>
              <w:rPr>
                <w:rFonts w:ascii="Times New Roman"/>
                <w:b w:val="false"/>
                <w:i w:val="false"/>
                <w:color w:val="000000"/>
                <w:sz w:val="20"/>
              </w:rPr>
              <w:t>
</w:t>
            </w:r>
            <w:r>
              <w:rPr>
                <w:rFonts w:ascii="Times New Roman"/>
                <w:b w:val="false"/>
                <w:i w:val="false"/>
                <w:color w:val="000000"/>
                <w:sz w:val="20"/>
              </w:rPr>
              <w:t>нальную сферы по</w:t>
            </w:r>
            <w:r>
              <w:br/>
            </w:r>
            <w:r>
              <w:rPr>
                <w:rFonts w:ascii="Times New Roman"/>
                <w:b w:val="false"/>
                <w:i w:val="false"/>
                <w:color w:val="000000"/>
                <w:sz w:val="20"/>
              </w:rPr>
              <w:t>
</w:t>
            </w:r>
            <w:r>
              <w:rPr>
                <w:rFonts w:ascii="Times New Roman"/>
                <w:b w:val="false"/>
                <w:i w:val="false"/>
                <w:color w:val="000000"/>
                <w:sz w:val="20"/>
              </w:rPr>
              <w:t>новым формам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w:t>
            </w:r>
            <w:r>
              <w:br/>
            </w:r>
            <w:r>
              <w:rPr>
                <w:rFonts w:ascii="Times New Roman"/>
                <w:b w:val="false"/>
                <w:i w:val="false"/>
                <w:color w:val="000000"/>
                <w:sz w:val="20"/>
              </w:rPr>
              <w:t>
</w:t>
            </w:r>
            <w:r>
              <w:rPr>
                <w:rFonts w:ascii="Times New Roman"/>
                <w:b w:val="false"/>
                <w:i w:val="false"/>
                <w:color w:val="000000"/>
                <w:sz w:val="20"/>
              </w:rPr>
              <w:t>корректировка, а</w:t>
            </w:r>
            <w:r>
              <w:br/>
            </w:r>
            <w:r>
              <w:rPr>
                <w:rFonts w:ascii="Times New Roman"/>
                <w:b w:val="false"/>
                <w:i w:val="false"/>
                <w:color w:val="000000"/>
                <w:sz w:val="20"/>
              </w:rPr>
              <w:t>
</w:t>
            </w:r>
            <w:r>
              <w:rPr>
                <w:rFonts w:ascii="Times New Roman"/>
                <w:b w:val="false"/>
                <w:i w:val="false"/>
                <w:color w:val="000000"/>
                <w:sz w:val="20"/>
              </w:rPr>
              <w:t>также проведение</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консультативное</w:t>
            </w:r>
            <w:r>
              <w:br/>
            </w:r>
            <w:r>
              <w:rPr>
                <w:rFonts w:ascii="Times New Roman"/>
                <w:b w:val="false"/>
                <w:i w:val="false"/>
                <w:color w:val="000000"/>
                <w:sz w:val="20"/>
              </w:rPr>
              <w:t>
</w:t>
            </w:r>
            <w:r>
              <w:rPr>
                <w:rFonts w:ascii="Times New Roman"/>
                <w:b w:val="false"/>
                <w:i w:val="false"/>
                <w:color w:val="000000"/>
                <w:sz w:val="20"/>
              </w:rPr>
              <w:t>сопровождение</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2841"/>
        <w:gridCol w:w="1690"/>
        <w:gridCol w:w="1589"/>
        <w:gridCol w:w="1366"/>
        <w:gridCol w:w="1346"/>
        <w:gridCol w:w="1185"/>
        <w:gridCol w:w="144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"Экспертиза и оценка документации по вопросам бюджетных инвестиций</w:t>
            </w:r>
            <w:r>
              <w:br/>
            </w:r>
            <w:r>
              <w:rPr>
                <w:rFonts w:ascii="Times New Roman"/>
                <w:b w:val="false"/>
                <w:i w:val="false"/>
                <w:color w:val="000000"/>
                <w:sz w:val="20"/>
              </w:rPr>
              <w:t>
</w:t>
            </w:r>
            <w:r>
              <w:rPr>
                <w:rFonts w:ascii="Times New Roman"/>
                <w:b w:val="false"/>
                <w:i w:val="false"/>
                <w:color w:val="000000"/>
                <w:sz w:val="20"/>
              </w:rPr>
              <w:t>и концессий"</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w:t>
            </w:r>
            <w:r>
              <w:br/>
            </w:r>
            <w:r>
              <w:rPr>
                <w:rFonts w:ascii="Times New Roman"/>
                <w:b w:val="false"/>
                <w:i w:val="false"/>
                <w:color w:val="000000"/>
                <w:sz w:val="20"/>
              </w:rPr>
              <w:t>
</w:t>
            </w:r>
            <w:r>
              <w:rPr>
                <w:rFonts w:ascii="Times New Roman"/>
                <w:b w:val="false"/>
                <w:i w:val="false"/>
                <w:color w:val="000000"/>
                <w:sz w:val="20"/>
              </w:rPr>
              <w:t>подготовка АО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экспертизы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 и</w:t>
            </w:r>
            <w:r>
              <w:br/>
            </w:r>
            <w:r>
              <w:rPr>
                <w:rFonts w:ascii="Times New Roman"/>
                <w:b w:val="false"/>
                <w:i w:val="false"/>
                <w:color w:val="000000"/>
                <w:sz w:val="20"/>
              </w:rPr>
              <w:t>
</w:t>
            </w:r>
            <w:r>
              <w:rPr>
                <w:rFonts w:ascii="Times New Roman"/>
                <w:b w:val="false"/>
                <w:i w:val="false"/>
                <w:color w:val="000000"/>
                <w:sz w:val="20"/>
              </w:rPr>
              <w:t>концессии, а</w:t>
            </w:r>
            <w:r>
              <w:br/>
            </w:r>
            <w:r>
              <w:rPr>
                <w:rFonts w:ascii="Times New Roman"/>
                <w:b w:val="false"/>
                <w:i w:val="false"/>
                <w:color w:val="000000"/>
                <w:sz w:val="20"/>
              </w:rPr>
              <w:t>
</w:t>
            </w:r>
            <w:r>
              <w:rPr>
                <w:rFonts w:ascii="Times New Roman"/>
                <w:b w:val="false"/>
                <w:i w:val="false"/>
                <w:color w:val="000000"/>
                <w:sz w:val="20"/>
              </w:rPr>
              <w:t>также мониторинга</w:t>
            </w:r>
            <w:r>
              <w:br/>
            </w:r>
            <w:r>
              <w:rPr>
                <w:rFonts w:ascii="Times New Roman"/>
                <w:b w:val="false"/>
                <w:i w:val="false"/>
                <w:color w:val="000000"/>
                <w:sz w:val="20"/>
              </w:rPr>
              <w:t>
</w:t>
            </w:r>
            <w:r>
              <w:rPr>
                <w:rFonts w:ascii="Times New Roman"/>
                <w:b w:val="false"/>
                <w:i w:val="false"/>
                <w:color w:val="000000"/>
                <w:sz w:val="20"/>
              </w:rPr>
              <w:t>и оценки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 в том</w:t>
            </w:r>
            <w:r>
              <w:br/>
            </w:r>
            <w:r>
              <w:rPr>
                <w:rFonts w:ascii="Times New Roman"/>
                <w:b w:val="false"/>
                <w:i w:val="false"/>
                <w:color w:val="000000"/>
                <w:sz w:val="20"/>
              </w:rPr>
              <w:t>
</w:t>
            </w:r>
            <w:r>
              <w:rPr>
                <w:rFonts w:ascii="Times New Roman"/>
                <w:b w:val="false"/>
                <w:i w:val="false"/>
                <w:color w:val="000000"/>
                <w:sz w:val="20"/>
              </w:rPr>
              <w:t>числе на условии</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из бюджета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качественных</w:t>
            </w:r>
            <w:r>
              <w:br/>
            </w:r>
            <w:r>
              <w:rPr>
                <w:rFonts w:ascii="Times New Roman"/>
                <w:b w:val="false"/>
                <w:i w:val="false"/>
                <w:color w:val="000000"/>
                <w:sz w:val="20"/>
              </w:rPr>
              <w:t>
</w:t>
            </w:r>
            <w:r>
              <w:rPr>
                <w:rFonts w:ascii="Times New Roman"/>
                <w:b w:val="false"/>
                <w:i w:val="false"/>
                <w:color w:val="000000"/>
                <w:sz w:val="20"/>
              </w:rPr>
              <w:t>заключений по</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документации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 и</w:t>
            </w:r>
            <w:r>
              <w:br/>
            </w:r>
            <w:r>
              <w:rPr>
                <w:rFonts w:ascii="Times New Roman"/>
                <w:b w:val="false"/>
                <w:i w:val="false"/>
                <w:color w:val="000000"/>
                <w:sz w:val="20"/>
              </w:rPr>
              <w:t>
</w:t>
            </w:r>
            <w:r>
              <w:rPr>
                <w:rFonts w:ascii="Times New Roman"/>
                <w:b w:val="false"/>
                <w:i w:val="false"/>
                <w:color w:val="000000"/>
                <w:sz w:val="20"/>
              </w:rPr>
              <w:t>концессий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поступив-</w:t>
            </w:r>
            <w:r>
              <w:br/>
            </w:r>
            <w:r>
              <w:rPr>
                <w:rFonts w:ascii="Times New Roman"/>
                <w:b w:val="false"/>
                <w:i w:val="false"/>
                <w:color w:val="000000"/>
                <w:sz w:val="20"/>
              </w:rPr>
              <w:t>
</w:t>
            </w:r>
            <w:r>
              <w:rPr>
                <w:rFonts w:ascii="Times New Roman"/>
                <w:b w:val="false"/>
                <w:i w:val="false"/>
                <w:color w:val="000000"/>
                <w:sz w:val="20"/>
              </w:rPr>
              <w:t>ших на</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проведения одной</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документации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2 394,7</w:t>
            </w:r>
          </w:p>
        </w:tc>
      </w:tr>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частных инвестиций</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частных инвестиций</w:t>
            </w:r>
            <w:r>
              <w:br/>
            </w:r>
            <w:r>
              <w:rPr>
                <w:rFonts w:ascii="Times New Roman"/>
                <w:b w:val="false"/>
                <w:i w:val="false"/>
                <w:color w:val="000000"/>
                <w:sz w:val="20"/>
              </w:rPr>
              <w:t>
</w:t>
            </w:r>
            <w:r>
              <w:rPr>
                <w:rFonts w:ascii="Times New Roman"/>
                <w:b w:val="false"/>
                <w:i w:val="false"/>
                <w:color w:val="000000"/>
                <w:sz w:val="20"/>
              </w:rPr>
              <w:t>в социальную и</w:t>
            </w:r>
            <w:r>
              <w:br/>
            </w:r>
            <w:r>
              <w:rPr>
                <w:rFonts w:ascii="Times New Roman"/>
                <w:b w:val="false"/>
                <w:i w:val="false"/>
                <w:color w:val="000000"/>
                <w:sz w:val="20"/>
              </w:rPr>
              <w:t>
</w:t>
            </w:r>
            <w:r>
              <w:rPr>
                <w:rFonts w:ascii="Times New Roman"/>
                <w:b w:val="false"/>
                <w:i w:val="false"/>
                <w:color w:val="000000"/>
                <w:sz w:val="20"/>
              </w:rPr>
              <w:t>жилищно-комму-</w:t>
            </w:r>
            <w:r>
              <w:br/>
            </w:r>
            <w:r>
              <w:rPr>
                <w:rFonts w:ascii="Times New Roman"/>
                <w:b w:val="false"/>
                <w:i w:val="false"/>
                <w:color w:val="000000"/>
                <w:sz w:val="20"/>
              </w:rPr>
              <w:t>
</w:t>
            </w:r>
            <w:r>
              <w:rPr>
                <w:rFonts w:ascii="Times New Roman"/>
                <w:b w:val="false"/>
                <w:i w:val="false"/>
                <w:color w:val="000000"/>
                <w:sz w:val="20"/>
              </w:rPr>
              <w:t>нальную сферы по</w:t>
            </w:r>
            <w:r>
              <w:br/>
            </w:r>
            <w:r>
              <w:rPr>
                <w:rFonts w:ascii="Times New Roman"/>
                <w:b w:val="false"/>
                <w:i w:val="false"/>
                <w:color w:val="000000"/>
                <w:sz w:val="20"/>
              </w:rPr>
              <w:t>
</w:t>
            </w:r>
            <w:r>
              <w:rPr>
                <w:rFonts w:ascii="Times New Roman"/>
                <w:b w:val="false"/>
                <w:i w:val="false"/>
                <w:color w:val="000000"/>
                <w:sz w:val="20"/>
              </w:rPr>
              <w:t>новым формам ГЧП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документации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 и</w:t>
            </w:r>
            <w:r>
              <w:br/>
            </w:r>
            <w:r>
              <w:rPr>
                <w:rFonts w:ascii="Times New Roman"/>
                <w:b w:val="false"/>
                <w:i w:val="false"/>
                <w:color w:val="000000"/>
                <w:sz w:val="20"/>
              </w:rPr>
              <w:t>
</w:t>
            </w:r>
            <w:r>
              <w:rPr>
                <w:rFonts w:ascii="Times New Roman"/>
                <w:b w:val="false"/>
                <w:i w:val="false"/>
                <w:color w:val="000000"/>
                <w:sz w:val="20"/>
              </w:rPr>
              <w:t>концессий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471 149,0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539 040,0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3288"/>
        <w:gridCol w:w="1569"/>
        <w:gridCol w:w="1367"/>
        <w:gridCol w:w="1367"/>
        <w:gridCol w:w="1368"/>
        <w:gridCol w:w="1368"/>
        <w:gridCol w:w="1067"/>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"Проведение прикладных исследований в сфере экономики,</w:t>
            </w:r>
            <w:r>
              <w:br/>
            </w:r>
            <w:r>
              <w:rPr>
                <w:rFonts w:ascii="Times New Roman"/>
                <w:b w:val="false"/>
                <w:i w:val="false"/>
                <w:color w:val="000000"/>
                <w:sz w:val="20"/>
              </w:rPr>
              <w:t>
</w:t>
            </w:r>
            <w:r>
              <w:rPr>
                <w:rFonts w:ascii="Times New Roman"/>
                <w:b w:val="false"/>
                <w:i w:val="false"/>
                <w:color w:val="000000"/>
                <w:sz w:val="20"/>
              </w:rPr>
              <w:t>торговли и государственного управления"</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рейтингу 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 Республики</w:t>
            </w:r>
            <w:r>
              <w:br/>
            </w:r>
            <w:r>
              <w:rPr>
                <w:rFonts w:ascii="Times New Roman"/>
                <w:b w:val="false"/>
                <w:i w:val="false"/>
                <w:color w:val="000000"/>
                <w:sz w:val="20"/>
              </w:rPr>
              <w:t>
</w:t>
            </w:r>
            <w:r>
              <w:rPr>
                <w:rFonts w:ascii="Times New Roman"/>
                <w:b w:val="false"/>
                <w:i w:val="false"/>
                <w:color w:val="000000"/>
                <w:sz w:val="20"/>
              </w:rPr>
              <w:t>Беларусь, Республики Казахстан и Российской Федерации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результативного государственного сектора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 2015 году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оказания государственных услуг</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795"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w:t>
            </w:r>
            <w:r>
              <w:br/>
            </w:r>
            <w:r>
              <w:rPr>
                <w:rFonts w:ascii="Times New Roman"/>
                <w:b w:val="false"/>
                <w:i w:val="false"/>
                <w:color w:val="000000"/>
                <w:sz w:val="20"/>
              </w:rPr>
              <w:t>
</w:t>
            </w:r>
            <w:r>
              <w:rPr>
                <w:rFonts w:ascii="Times New Roman"/>
                <w:b w:val="false"/>
                <w:i w:val="false"/>
                <w:color w:val="000000"/>
                <w:sz w:val="20"/>
              </w:rPr>
              <w:t>мых прикладных</w:t>
            </w:r>
            <w:r>
              <w:br/>
            </w:r>
            <w:r>
              <w:rPr>
                <w:rFonts w:ascii="Times New Roman"/>
                <w:b w:val="false"/>
                <w:i w:val="false"/>
                <w:color w:val="000000"/>
                <w:sz w:val="20"/>
              </w:rPr>
              <w:t>
</w:t>
            </w:r>
            <w:r>
              <w:rPr>
                <w:rFonts w:ascii="Times New Roman"/>
                <w:b w:val="false"/>
                <w:i w:val="false"/>
                <w:color w:val="000000"/>
                <w:sz w:val="20"/>
              </w:rPr>
              <w:t>исследований в сфере</w:t>
            </w:r>
            <w:r>
              <w:br/>
            </w:r>
            <w:r>
              <w:rPr>
                <w:rFonts w:ascii="Times New Roman"/>
                <w:b w:val="false"/>
                <w:i w:val="false"/>
                <w:color w:val="000000"/>
                <w:sz w:val="20"/>
              </w:rPr>
              <w:t>
</w:t>
            </w:r>
            <w:r>
              <w:rPr>
                <w:rFonts w:ascii="Times New Roman"/>
                <w:b w:val="false"/>
                <w:i w:val="false"/>
                <w:color w:val="000000"/>
                <w:sz w:val="20"/>
              </w:rPr>
              <w:t>экономики, торговли</w:t>
            </w:r>
            <w:r>
              <w:br/>
            </w:r>
            <w:r>
              <w:rPr>
                <w:rFonts w:ascii="Times New Roman"/>
                <w:b w:val="false"/>
                <w:i w:val="false"/>
                <w:color w:val="000000"/>
                <w:sz w:val="20"/>
              </w:rPr>
              <w:t>
</w:t>
            </w:r>
            <w:r>
              <w:rPr>
                <w:rFonts w:ascii="Times New Roman"/>
                <w:b w:val="false"/>
                <w:i w:val="false"/>
                <w:color w:val="000000"/>
                <w:sz w:val="20"/>
              </w:rPr>
              <w:t>и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Применяемость</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исследований в</w:t>
            </w:r>
            <w:r>
              <w:br/>
            </w:r>
            <w:r>
              <w:rPr>
                <w:rFonts w:ascii="Times New Roman"/>
                <w:b w:val="false"/>
                <w:i w:val="false"/>
                <w:color w:val="000000"/>
                <w:sz w:val="20"/>
              </w:rPr>
              <w:t>
</w:t>
            </w:r>
            <w:r>
              <w:rPr>
                <w:rFonts w:ascii="Times New Roman"/>
                <w:b w:val="false"/>
                <w:i w:val="false"/>
                <w:color w:val="000000"/>
                <w:sz w:val="20"/>
              </w:rPr>
              <w:t>сферах экономики,</w:t>
            </w:r>
            <w:r>
              <w:br/>
            </w:r>
            <w:r>
              <w:rPr>
                <w:rFonts w:ascii="Times New Roman"/>
                <w:b w:val="false"/>
                <w:i w:val="false"/>
                <w:color w:val="000000"/>
                <w:sz w:val="20"/>
              </w:rPr>
              <w:t>
</w:t>
            </w:r>
            <w:r>
              <w:rPr>
                <w:rFonts w:ascii="Times New Roman"/>
                <w:b w:val="false"/>
                <w:i w:val="false"/>
                <w:color w:val="000000"/>
                <w:sz w:val="20"/>
              </w:rPr>
              <w:t>торговли 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w:t>
            </w:r>
            <w:r>
              <w:br/>
            </w:r>
            <w:r>
              <w:rPr>
                <w:rFonts w:ascii="Times New Roman"/>
                <w:b w:val="false"/>
                <w:i w:val="false"/>
                <w:color w:val="000000"/>
                <w:sz w:val="20"/>
              </w:rPr>
              <w:t>
</w:t>
            </w:r>
            <w:r>
              <w:rPr>
                <w:rFonts w:ascii="Times New Roman"/>
                <w:b w:val="false"/>
                <w:i w:val="false"/>
                <w:color w:val="000000"/>
                <w:sz w:val="20"/>
              </w:rPr>
              <w:t>на единицу</w:t>
            </w:r>
            <w:r>
              <w:br/>
            </w:r>
            <w:r>
              <w:rPr>
                <w:rFonts w:ascii="Times New Roman"/>
                <w:b w:val="false"/>
                <w:i w:val="false"/>
                <w:color w:val="000000"/>
                <w:sz w:val="20"/>
              </w:rPr>
              <w:t>
</w:t>
            </w:r>
            <w:r>
              <w:rPr>
                <w:rFonts w:ascii="Times New Roman"/>
                <w:b w:val="false"/>
                <w:i w:val="false"/>
                <w:color w:val="000000"/>
                <w:sz w:val="20"/>
              </w:rPr>
              <w:t>исследования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повышению</w:t>
            </w:r>
            <w:r>
              <w:br/>
            </w:r>
            <w:r>
              <w:rPr>
                <w:rFonts w:ascii="Times New Roman"/>
                <w:b w:val="false"/>
                <w:i w:val="false"/>
                <w:color w:val="000000"/>
                <w:sz w:val="20"/>
              </w:rPr>
              <w:t>
</w:t>
            </w:r>
            <w:r>
              <w:rPr>
                <w:rFonts w:ascii="Times New Roman"/>
                <w:b w:val="false"/>
                <w:i w:val="false"/>
                <w:color w:val="000000"/>
                <w:sz w:val="20"/>
              </w:rPr>
              <w:t>устойчивости и</w:t>
            </w:r>
            <w:r>
              <w:br/>
            </w:r>
            <w:r>
              <w:rPr>
                <w:rFonts w:ascii="Times New Roman"/>
                <w:b w:val="false"/>
                <w:i w:val="false"/>
                <w:color w:val="000000"/>
                <w:sz w:val="20"/>
              </w:rPr>
              <w:t>
</w:t>
            </w:r>
            <w:r>
              <w:rPr>
                <w:rFonts w:ascii="Times New Roman"/>
                <w:b w:val="false"/>
                <w:i w:val="false"/>
                <w:color w:val="000000"/>
                <w:sz w:val="20"/>
              </w:rPr>
              <w:t>сбалансированности</w:t>
            </w:r>
            <w:r>
              <w:br/>
            </w:r>
            <w:r>
              <w:rPr>
                <w:rFonts w:ascii="Times New Roman"/>
                <w:b w:val="false"/>
                <w:i w:val="false"/>
                <w:color w:val="000000"/>
                <w:sz w:val="20"/>
              </w:rPr>
              <w:t>
</w:t>
            </w:r>
            <w:r>
              <w:rPr>
                <w:rFonts w:ascii="Times New Roman"/>
                <w:b w:val="false"/>
                <w:i w:val="false"/>
                <w:color w:val="000000"/>
                <w:sz w:val="20"/>
              </w:rPr>
              <w:t>роста экономики,</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торговли 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w:t>
            </w:r>
            <w:r>
              <w:br/>
            </w:r>
            <w:r>
              <w:rPr>
                <w:rFonts w:ascii="Times New Roman"/>
                <w:b w:val="false"/>
                <w:i w:val="false"/>
                <w:color w:val="000000"/>
                <w:sz w:val="20"/>
              </w:rPr>
              <w:t>
</w:t>
            </w:r>
            <w:r>
              <w:rPr>
                <w:rFonts w:ascii="Times New Roman"/>
                <w:b w:val="false"/>
                <w:i w:val="false"/>
                <w:color w:val="000000"/>
                <w:sz w:val="20"/>
              </w:rPr>
              <w:t>ных исследований в</w:t>
            </w:r>
            <w:r>
              <w:br/>
            </w:r>
            <w:r>
              <w:rPr>
                <w:rFonts w:ascii="Times New Roman"/>
                <w:b w:val="false"/>
                <w:i w:val="false"/>
                <w:color w:val="000000"/>
                <w:sz w:val="20"/>
              </w:rPr>
              <w:t>
</w:t>
            </w:r>
            <w:r>
              <w:rPr>
                <w:rFonts w:ascii="Times New Roman"/>
                <w:b w:val="false"/>
                <w:i w:val="false"/>
                <w:color w:val="000000"/>
                <w:sz w:val="20"/>
              </w:rPr>
              <w:t>сфере экономики,</w:t>
            </w:r>
            <w:r>
              <w:br/>
            </w:r>
            <w:r>
              <w:rPr>
                <w:rFonts w:ascii="Times New Roman"/>
                <w:b w:val="false"/>
                <w:i w:val="false"/>
                <w:color w:val="000000"/>
                <w:sz w:val="20"/>
              </w:rPr>
              <w:t>
</w:t>
            </w:r>
            <w:r>
              <w:rPr>
                <w:rFonts w:ascii="Times New Roman"/>
                <w:b w:val="false"/>
                <w:i w:val="false"/>
                <w:color w:val="000000"/>
                <w:sz w:val="20"/>
              </w:rPr>
              <w:t>торговли 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538 477,0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4696"/>
        <w:gridCol w:w="1391"/>
        <w:gridCol w:w="1209"/>
        <w:gridCol w:w="1230"/>
        <w:gridCol w:w="1047"/>
        <w:gridCol w:w="1048"/>
        <w:gridCol w:w="888"/>
      </w:tblGrid>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"Взаимодействие с международными рейтинговыми агентствами по</w:t>
            </w:r>
            <w:r>
              <w:br/>
            </w:r>
            <w:r>
              <w:rPr>
                <w:rFonts w:ascii="Times New Roman"/>
                <w:b w:val="false"/>
                <w:i w:val="false"/>
                <w:color w:val="000000"/>
                <w:sz w:val="20"/>
              </w:rPr>
              <w:t>
</w:t>
            </w:r>
            <w:r>
              <w:rPr>
                <w:rFonts w:ascii="Times New Roman"/>
                <w:b w:val="false"/>
                <w:i w:val="false"/>
                <w:color w:val="000000"/>
                <w:sz w:val="20"/>
              </w:rPr>
              <w:t>вопросам пересмотра суверенного кредитного рейтинга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рейтингу 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ежегодных</w:t>
            </w:r>
            <w:r>
              <w:br/>
            </w:r>
            <w:r>
              <w:rPr>
                <w:rFonts w:ascii="Times New Roman"/>
                <w:b w:val="false"/>
                <w:i w:val="false"/>
                <w:color w:val="000000"/>
                <w:sz w:val="20"/>
              </w:rPr>
              <w:t>
</w:t>
            </w:r>
            <w:r>
              <w:rPr>
                <w:rFonts w:ascii="Times New Roman"/>
                <w:b w:val="false"/>
                <w:i w:val="false"/>
                <w:color w:val="000000"/>
                <w:sz w:val="20"/>
              </w:rPr>
              <w:t>визитов аналитиков</w:t>
            </w:r>
            <w:r>
              <w:br/>
            </w:r>
            <w:r>
              <w:rPr>
                <w:rFonts w:ascii="Times New Roman"/>
                <w:b w:val="false"/>
                <w:i w:val="false"/>
                <w:color w:val="000000"/>
                <w:sz w:val="20"/>
              </w:rPr>
              <w:t>
</w:t>
            </w:r>
            <w:r>
              <w:rPr>
                <w:rFonts w:ascii="Times New Roman"/>
                <w:b w:val="false"/>
                <w:i w:val="false"/>
                <w:color w:val="000000"/>
                <w:sz w:val="20"/>
              </w:rPr>
              <w:t>международных рейтинговых</w:t>
            </w:r>
            <w:r>
              <w:br/>
            </w:r>
            <w:r>
              <w:rPr>
                <w:rFonts w:ascii="Times New Roman"/>
                <w:b w:val="false"/>
                <w:i w:val="false"/>
                <w:color w:val="000000"/>
                <w:sz w:val="20"/>
              </w:rPr>
              <w:t>
</w:t>
            </w:r>
            <w:r>
              <w:rPr>
                <w:rFonts w:ascii="Times New Roman"/>
                <w:b w:val="false"/>
                <w:i w:val="false"/>
                <w:color w:val="000000"/>
                <w:sz w:val="20"/>
              </w:rPr>
              <w:t>агентств Standard&amp;Poor`s,</w:t>
            </w:r>
            <w:r>
              <w:br/>
            </w:r>
            <w:r>
              <w:rPr>
                <w:rFonts w:ascii="Times New Roman"/>
                <w:b w:val="false"/>
                <w:i w:val="false"/>
                <w:color w:val="000000"/>
                <w:sz w:val="20"/>
              </w:rPr>
              <w:t>
</w:t>
            </w:r>
            <w:r>
              <w:rPr>
                <w:rFonts w:ascii="Times New Roman"/>
                <w:b w:val="false"/>
                <w:i w:val="false"/>
                <w:color w:val="000000"/>
                <w:sz w:val="20"/>
              </w:rPr>
              <w:t>Fitсh и Moody`s</w:t>
            </w:r>
            <w:r>
              <w:br/>
            </w:r>
            <w:r>
              <w:rPr>
                <w:rFonts w:ascii="Times New Roman"/>
                <w:b w:val="false"/>
                <w:i w:val="false"/>
                <w:color w:val="000000"/>
                <w:sz w:val="20"/>
              </w:rPr>
              <w:t>
</w:t>
            </w:r>
            <w:r>
              <w:rPr>
                <w:rFonts w:ascii="Times New Roman"/>
                <w:b w:val="false"/>
                <w:i w:val="false"/>
                <w:color w:val="000000"/>
                <w:sz w:val="20"/>
              </w:rPr>
              <w:t>с целью пересмотра</w:t>
            </w:r>
            <w:r>
              <w:br/>
            </w:r>
            <w:r>
              <w:rPr>
                <w:rFonts w:ascii="Times New Roman"/>
                <w:b w:val="false"/>
                <w:i w:val="false"/>
                <w:color w:val="000000"/>
                <w:sz w:val="20"/>
              </w:rPr>
              <w:t>
</w:t>
            </w:r>
            <w:r>
              <w:rPr>
                <w:rFonts w:ascii="Times New Roman"/>
                <w:b w:val="false"/>
                <w:i w:val="false"/>
                <w:color w:val="000000"/>
                <w:sz w:val="20"/>
              </w:rPr>
              <w:t>или подтверждения</w:t>
            </w:r>
            <w:r>
              <w:br/>
            </w:r>
            <w:r>
              <w:rPr>
                <w:rFonts w:ascii="Times New Roman"/>
                <w:b w:val="false"/>
                <w:i w:val="false"/>
                <w:color w:val="000000"/>
                <w:sz w:val="20"/>
              </w:rPr>
              <w:t>
</w:t>
            </w:r>
            <w:r>
              <w:rPr>
                <w:rFonts w:ascii="Times New Roman"/>
                <w:b w:val="false"/>
                <w:i w:val="false"/>
                <w:color w:val="000000"/>
                <w:sz w:val="20"/>
              </w:rPr>
              <w:t>суверенного кредитного</w:t>
            </w:r>
            <w:r>
              <w:br/>
            </w:r>
            <w:r>
              <w:rPr>
                <w:rFonts w:ascii="Times New Roman"/>
                <w:b w:val="false"/>
                <w:i w:val="false"/>
                <w:color w:val="000000"/>
                <w:sz w:val="20"/>
              </w:rPr>
              <w:t>
</w:t>
            </w:r>
            <w:r>
              <w:rPr>
                <w:rFonts w:ascii="Times New Roman"/>
                <w:b w:val="false"/>
                <w:i w:val="false"/>
                <w:color w:val="000000"/>
                <w:sz w:val="20"/>
              </w:rPr>
              <w:t>рейтинга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визитов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w:t>
            </w:r>
            <w:r>
              <w:br/>
            </w:r>
            <w:r>
              <w:rPr>
                <w:rFonts w:ascii="Times New Roman"/>
                <w:b w:val="false"/>
                <w:i w:val="false"/>
                <w:color w:val="000000"/>
                <w:sz w:val="20"/>
              </w:rPr>
              <w:t>
</w:t>
            </w:r>
            <w:r>
              <w:rPr>
                <w:rFonts w:ascii="Times New Roman"/>
                <w:b w:val="false"/>
                <w:i w:val="false"/>
                <w:color w:val="000000"/>
                <w:sz w:val="20"/>
              </w:rPr>
              <w:t>представление информации в</w:t>
            </w:r>
            <w:r>
              <w:br/>
            </w:r>
            <w:r>
              <w:rPr>
                <w:rFonts w:ascii="Times New Roman"/>
                <w:b w:val="false"/>
                <w:i w:val="false"/>
                <w:color w:val="000000"/>
                <w:sz w:val="20"/>
              </w:rPr>
              <w:t>
</w:t>
            </w:r>
            <w:r>
              <w:rPr>
                <w:rFonts w:ascii="Times New Roman"/>
                <w:b w:val="false"/>
                <w:i w:val="false"/>
                <w:color w:val="000000"/>
                <w:sz w:val="20"/>
              </w:rPr>
              <w:t>международные рейтинговые</w:t>
            </w:r>
            <w:r>
              <w:br/>
            </w:r>
            <w:r>
              <w:rPr>
                <w:rFonts w:ascii="Times New Roman"/>
                <w:b w:val="false"/>
                <w:i w:val="false"/>
                <w:color w:val="000000"/>
                <w:sz w:val="20"/>
              </w:rPr>
              <w:t>
</w:t>
            </w:r>
            <w:r>
              <w:rPr>
                <w:rFonts w:ascii="Times New Roman"/>
                <w:b w:val="false"/>
                <w:i w:val="false"/>
                <w:color w:val="000000"/>
                <w:sz w:val="20"/>
              </w:rPr>
              <w:t>агентства по запросам</w:t>
            </w:r>
            <w:r>
              <w:br/>
            </w:r>
            <w:r>
              <w:rPr>
                <w:rFonts w:ascii="Times New Roman"/>
                <w:b w:val="false"/>
                <w:i w:val="false"/>
                <w:color w:val="000000"/>
                <w:sz w:val="20"/>
              </w:rPr>
              <w:t>
</w:t>
            </w:r>
            <w:r>
              <w:rPr>
                <w:rFonts w:ascii="Times New Roman"/>
                <w:b w:val="false"/>
                <w:i w:val="false"/>
                <w:color w:val="000000"/>
                <w:sz w:val="20"/>
              </w:rPr>
              <w:t>аналитиков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взносов по</w:t>
            </w:r>
            <w:r>
              <w:br/>
            </w:r>
            <w:r>
              <w:rPr>
                <w:rFonts w:ascii="Times New Roman"/>
                <w:b w:val="false"/>
                <w:i w:val="false"/>
                <w:color w:val="000000"/>
                <w:sz w:val="20"/>
              </w:rPr>
              <w:t>
</w:t>
            </w:r>
            <w:r>
              <w:rPr>
                <w:rFonts w:ascii="Times New Roman"/>
                <w:b w:val="false"/>
                <w:i w:val="false"/>
                <w:color w:val="000000"/>
                <w:sz w:val="20"/>
              </w:rPr>
              <w:t>международным рейтинговым</w:t>
            </w:r>
            <w:r>
              <w:br/>
            </w:r>
            <w:r>
              <w:rPr>
                <w:rFonts w:ascii="Times New Roman"/>
                <w:b w:val="false"/>
                <w:i w:val="false"/>
                <w:color w:val="000000"/>
                <w:sz w:val="20"/>
              </w:rPr>
              <w:t>
</w:t>
            </w:r>
            <w:r>
              <w:rPr>
                <w:rFonts w:ascii="Times New Roman"/>
                <w:b w:val="false"/>
                <w:i w:val="false"/>
                <w:color w:val="000000"/>
                <w:sz w:val="20"/>
              </w:rPr>
              <w:t>агентствам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29 940,0</w:t>
            </w:r>
          </w:p>
        </w:tc>
      </w:tr>
      <w:tr>
        <w:trPr>
          <w:trHeight w:val="30" w:hRule="atLeast"/>
        </w:trPr>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w:t>
            </w:r>
            <w:r>
              <w:br/>
            </w:r>
            <w:r>
              <w:rPr>
                <w:rFonts w:ascii="Times New Roman"/>
                <w:b w:val="false"/>
                <w:i w:val="false"/>
                <w:color w:val="000000"/>
                <w:sz w:val="20"/>
              </w:rPr>
              <w:t>
</w:t>
            </w:r>
            <w:r>
              <w:rPr>
                <w:rFonts w:ascii="Times New Roman"/>
                <w:b w:val="false"/>
                <w:i w:val="false"/>
                <w:color w:val="000000"/>
                <w:sz w:val="20"/>
              </w:rPr>
              <w:t>страновых отчетов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суверенных</w:t>
            </w:r>
            <w:r>
              <w:br/>
            </w:r>
            <w:r>
              <w:rPr>
                <w:rFonts w:ascii="Times New Roman"/>
                <w:b w:val="false"/>
                <w:i w:val="false"/>
                <w:color w:val="000000"/>
                <w:sz w:val="20"/>
              </w:rPr>
              <w:t>
</w:t>
            </w:r>
            <w:r>
              <w:rPr>
                <w:rFonts w:ascii="Times New Roman"/>
                <w:b w:val="false"/>
                <w:i w:val="false"/>
                <w:color w:val="000000"/>
                <w:sz w:val="20"/>
              </w:rPr>
              <w:t>кредитных рейтингов страны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w:t>
            </w:r>
            <w:r>
              <w:br/>
            </w:r>
            <w:r>
              <w:rPr>
                <w:rFonts w:ascii="Times New Roman"/>
                <w:b w:val="false"/>
                <w:i w:val="false"/>
                <w:color w:val="000000"/>
                <w:sz w:val="20"/>
              </w:rPr>
              <w:t>
</w:t>
            </w:r>
            <w:r>
              <w:rPr>
                <w:rFonts w:ascii="Times New Roman"/>
                <w:b w:val="false"/>
                <w:i w:val="false"/>
                <w:color w:val="000000"/>
                <w:sz w:val="20"/>
              </w:rPr>
              <w:t>онный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w:t>
            </w:r>
            <w:r>
              <w:br/>
            </w:r>
            <w:r>
              <w:rPr>
                <w:rFonts w:ascii="Times New Roman"/>
                <w:b w:val="false"/>
                <w:i w:val="false"/>
                <w:color w:val="000000"/>
                <w:sz w:val="20"/>
              </w:rPr>
              <w:t>
</w:t>
            </w:r>
            <w:r>
              <w:rPr>
                <w:rFonts w:ascii="Times New Roman"/>
                <w:b w:val="false"/>
                <w:i w:val="false"/>
                <w:color w:val="000000"/>
                <w:sz w:val="20"/>
              </w:rPr>
              <w:t>онный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рейтинговыми</w:t>
            </w:r>
            <w:r>
              <w:br/>
            </w:r>
            <w:r>
              <w:rPr>
                <w:rFonts w:ascii="Times New Roman"/>
                <w:b w:val="false"/>
                <w:i w:val="false"/>
                <w:color w:val="000000"/>
                <w:sz w:val="20"/>
              </w:rPr>
              <w:t>
</w:t>
            </w:r>
            <w:r>
              <w:rPr>
                <w:rFonts w:ascii="Times New Roman"/>
                <w:b w:val="false"/>
                <w:i w:val="false"/>
                <w:color w:val="000000"/>
                <w:sz w:val="20"/>
              </w:rPr>
              <w:t>агентствами по вопросам</w:t>
            </w:r>
            <w:r>
              <w:br/>
            </w:r>
            <w:r>
              <w:rPr>
                <w:rFonts w:ascii="Times New Roman"/>
                <w:b w:val="false"/>
                <w:i w:val="false"/>
                <w:color w:val="000000"/>
                <w:sz w:val="20"/>
              </w:rPr>
              <w:t>
</w:t>
            </w:r>
            <w:r>
              <w:rPr>
                <w:rFonts w:ascii="Times New Roman"/>
                <w:b w:val="false"/>
                <w:i w:val="false"/>
                <w:color w:val="000000"/>
                <w:sz w:val="20"/>
              </w:rPr>
              <w:t>пересмотра суверенного</w:t>
            </w:r>
            <w:r>
              <w:br/>
            </w:r>
            <w:r>
              <w:rPr>
                <w:rFonts w:ascii="Times New Roman"/>
                <w:b w:val="false"/>
                <w:i w:val="false"/>
                <w:color w:val="000000"/>
                <w:sz w:val="20"/>
              </w:rPr>
              <w:t>
</w:t>
            </w:r>
            <w:r>
              <w:rPr>
                <w:rFonts w:ascii="Times New Roman"/>
                <w:b w:val="false"/>
                <w:i w:val="false"/>
                <w:color w:val="000000"/>
                <w:sz w:val="20"/>
              </w:rPr>
              <w:t>кредитного рейтинга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3169"/>
        <w:gridCol w:w="1694"/>
        <w:gridCol w:w="1413"/>
        <w:gridCol w:w="1452"/>
        <w:gridCol w:w="1335"/>
        <w:gridCol w:w="1160"/>
        <w:gridCol w:w="908"/>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"Обеспечение реализации исследований и проектов, осуществляемых</w:t>
            </w:r>
            <w:r>
              <w:br/>
            </w:r>
            <w:r>
              <w:rPr>
                <w:rFonts w:ascii="Times New Roman"/>
                <w:b w:val="false"/>
                <w:i w:val="false"/>
                <w:color w:val="000000"/>
                <w:sz w:val="20"/>
              </w:rPr>
              <w:t>
</w:t>
            </w:r>
            <w:r>
              <w:rPr>
                <w:rFonts w:ascii="Times New Roman"/>
                <w:b w:val="false"/>
                <w:i w:val="false"/>
                <w:color w:val="000000"/>
                <w:sz w:val="20"/>
              </w:rPr>
              <w:t>совместно с международными организациями"</w:t>
            </w:r>
            <w:r>
              <w:br/>
            </w:r>
            <w:r>
              <w:rPr>
                <w:rFonts w:ascii="Times New Roman"/>
                <w:b w:val="false"/>
                <w:i w:val="false"/>
                <w:color w:val="000000"/>
                <w:sz w:val="20"/>
              </w:rPr>
              <w:t>
</w:t>
            </w:r>
            <w:r>
              <w:rPr>
                <w:rFonts w:ascii="Times New Roman"/>
                <w:b w:val="false"/>
                <w:i w:val="false"/>
                <w:color w:val="000000"/>
                <w:sz w:val="20"/>
              </w:rPr>
              <w:t>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рейтингу 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результативного государственного сектора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 2015 году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оказания государственных услуг</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осуществляемых</w:t>
            </w:r>
            <w:r>
              <w:br/>
            </w:r>
            <w:r>
              <w:rPr>
                <w:rFonts w:ascii="Times New Roman"/>
                <w:b w:val="false"/>
                <w:i w:val="false"/>
                <w:color w:val="000000"/>
                <w:sz w:val="20"/>
              </w:rPr>
              <w:t>
</w:t>
            </w:r>
            <w:r>
              <w:rPr>
                <w:rFonts w:ascii="Times New Roman"/>
                <w:b w:val="false"/>
                <w:i w:val="false"/>
                <w:color w:val="000000"/>
                <w:sz w:val="20"/>
              </w:rPr>
              <w:t>совместно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r>
              <w:br/>
            </w:r>
            <w:r>
              <w:rPr>
                <w:rFonts w:ascii="Times New Roman"/>
                <w:b w:val="false"/>
                <w:i w:val="false"/>
                <w:color w:val="000000"/>
                <w:sz w:val="20"/>
              </w:rPr>
              <w:t>
</w:t>
            </w:r>
            <w:r>
              <w:rPr>
                <w:rFonts w:ascii="Times New Roman"/>
                <w:b w:val="false"/>
                <w:i w:val="false"/>
                <w:color w:val="000000"/>
                <w:sz w:val="20"/>
              </w:rPr>
              <w:t>не менее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w:t>
            </w:r>
            <w:r>
              <w:br/>
            </w:r>
            <w:r>
              <w:rPr>
                <w:rFonts w:ascii="Times New Roman"/>
                <w:b w:val="false"/>
                <w:i w:val="false"/>
                <w:color w:val="000000"/>
                <w:sz w:val="20"/>
              </w:rPr>
              <w:t>
</w:t>
            </w:r>
            <w:r>
              <w:rPr>
                <w:rFonts w:ascii="Times New Roman"/>
                <w:b w:val="false"/>
                <w:i w:val="false"/>
                <w:color w:val="000000"/>
                <w:sz w:val="20"/>
              </w:rPr>
              <w:t>принятых отчетов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Казахстанско-</w:t>
            </w:r>
            <w:r>
              <w:br/>
            </w:r>
            <w:r>
              <w:rPr>
                <w:rFonts w:ascii="Times New Roman"/>
                <w:b w:val="false"/>
                <w:i w:val="false"/>
                <w:color w:val="000000"/>
                <w:sz w:val="20"/>
              </w:rPr>
              <w:t>
</w:t>
            </w:r>
            <w:r>
              <w:rPr>
                <w:rFonts w:ascii="Times New Roman"/>
                <w:b w:val="false"/>
                <w:i w:val="false"/>
                <w:color w:val="000000"/>
                <w:sz w:val="20"/>
              </w:rPr>
              <w:t>Американской</w:t>
            </w:r>
            <w:r>
              <w:br/>
            </w:r>
            <w:r>
              <w:rPr>
                <w:rFonts w:ascii="Times New Roman"/>
                <w:b w:val="false"/>
                <w:i w:val="false"/>
                <w:color w:val="000000"/>
                <w:sz w:val="20"/>
              </w:rPr>
              <w:t>
</w:t>
            </w:r>
            <w:r>
              <w:rPr>
                <w:rFonts w:ascii="Times New Roman"/>
                <w:b w:val="false"/>
                <w:i w:val="false"/>
                <w:color w:val="000000"/>
                <w:sz w:val="20"/>
              </w:rPr>
              <w:t>программы по</w:t>
            </w:r>
            <w:r>
              <w:br/>
            </w:r>
            <w:r>
              <w:rPr>
                <w:rFonts w:ascii="Times New Roman"/>
                <w:b w:val="false"/>
                <w:i w:val="false"/>
                <w:color w:val="000000"/>
                <w:sz w:val="20"/>
              </w:rPr>
              <w:t>
</w:t>
            </w:r>
            <w:r>
              <w:rPr>
                <w:rFonts w:ascii="Times New Roman"/>
                <w:b w:val="false"/>
                <w:i w:val="false"/>
                <w:color w:val="000000"/>
                <w:sz w:val="20"/>
              </w:rPr>
              <w:t>экономическому</w:t>
            </w:r>
            <w:r>
              <w:br/>
            </w:r>
            <w:r>
              <w:rPr>
                <w:rFonts w:ascii="Times New Roman"/>
                <w:b w:val="false"/>
                <w:i w:val="false"/>
                <w:color w:val="000000"/>
                <w:sz w:val="20"/>
              </w:rPr>
              <w:t>
</w:t>
            </w:r>
            <w:r>
              <w:rPr>
                <w:rFonts w:ascii="Times New Roman"/>
                <w:b w:val="false"/>
                <w:i w:val="false"/>
                <w:color w:val="000000"/>
                <w:sz w:val="20"/>
              </w:rPr>
              <w:t>развитию и</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отчетов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w:t>
            </w:r>
            <w:r>
              <w:br/>
            </w:r>
            <w:r>
              <w:rPr>
                <w:rFonts w:ascii="Times New Roman"/>
                <w:b w:val="false"/>
                <w:i w:val="false"/>
                <w:color w:val="000000"/>
                <w:sz w:val="20"/>
              </w:rPr>
              <w:t>
</w:t>
            </w:r>
            <w:r>
              <w:rPr>
                <w:rFonts w:ascii="Times New Roman"/>
                <w:b w:val="false"/>
                <w:i w:val="false"/>
                <w:color w:val="000000"/>
                <w:sz w:val="20"/>
              </w:rPr>
              <w:t>Казахстан в рамках</w:t>
            </w:r>
            <w:r>
              <w:br/>
            </w:r>
            <w:r>
              <w:rPr>
                <w:rFonts w:ascii="Times New Roman"/>
                <w:b w:val="false"/>
                <w:i w:val="false"/>
                <w:color w:val="000000"/>
                <w:sz w:val="20"/>
              </w:rPr>
              <w:t>
</w:t>
            </w:r>
            <w:r>
              <w:rPr>
                <w:rFonts w:ascii="Times New Roman"/>
                <w:b w:val="false"/>
                <w:i w:val="false"/>
                <w:color w:val="000000"/>
                <w:sz w:val="20"/>
              </w:rPr>
              <w:t>Казахстанско-</w:t>
            </w:r>
            <w:r>
              <w:br/>
            </w:r>
            <w:r>
              <w:rPr>
                <w:rFonts w:ascii="Times New Roman"/>
                <w:b w:val="false"/>
                <w:i w:val="false"/>
                <w:color w:val="000000"/>
                <w:sz w:val="20"/>
              </w:rPr>
              <w:t>
</w:t>
            </w:r>
            <w:r>
              <w:rPr>
                <w:rFonts w:ascii="Times New Roman"/>
                <w:b w:val="false"/>
                <w:i w:val="false"/>
                <w:color w:val="000000"/>
                <w:sz w:val="20"/>
              </w:rPr>
              <w:t>Американской</w:t>
            </w:r>
            <w:r>
              <w:br/>
            </w:r>
            <w:r>
              <w:rPr>
                <w:rFonts w:ascii="Times New Roman"/>
                <w:b w:val="false"/>
                <w:i w:val="false"/>
                <w:color w:val="000000"/>
                <w:sz w:val="20"/>
              </w:rPr>
              <w:t>
</w:t>
            </w:r>
            <w:r>
              <w:rPr>
                <w:rFonts w:ascii="Times New Roman"/>
                <w:b w:val="false"/>
                <w:i w:val="false"/>
                <w:color w:val="000000"/>
                <w:sz w:val="20"/>
              </w:rPr>
              <w:t>программы по</w:t>
            </w:r>
            <w:r>
              <w:br/>
            </w:r>
            <w:r>
              <w:rPr>
                <w:rFonts w:ascii="Times New Roman"/>
                <w:b w:val="false"/>
                <w:i w:val="false"/>
                <w:color w:val="000000"/>
                <w:sz w:val="20"/>
              </w:rPr>
              <w:t>
</w:t>
            </w:r>
            <w:r>
              <w:rPr>
                <w:rFonts w:ascii="Times New Roman"/>
                <w:b w:val="false"/>
                <w:i w:val="false"/>
                <w:color w:val="000000"/>
                <w:sz w:val="20"/>
              </w:rPr>
              <w:t>экономическому</w:t>
            </w:r>
            <w:r>
              <w:br/>
            </w:r>
            <w:r>
              <w:rPr>
                <w:rFonts w:ascii="Times New Roman"/>
                <w:b w:val="false"/>
                <w:i w:val="false"/>
                <w:color w:val="000000"/>
                <w:sz w:val="20"/>
              </w:rPr>
              <w:t>
</w:t>
            </w:r>
            <w:r>
              <w:rPr>
                <w:rFonts w:ascii="Times New Roman"/>
                <w:b w:val="false"/>
                <w:i w:val="false"/>
                <w:color w:val="000000"/>
                <w:sz w:val="20"/>
              </w:rPr>
              <w:t>развитию</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ЮСАИД в рамках</w:t>
            </w:r>
            <w:r>
              <w:br/>
            </w:r>
            <w:r>
              <w:rPr>
                <w:rFonts w:ascii="Times New Roman"/>
                <w:b w:val="false"/>
                <w:i w:val="false"/>
                <w:color w:val="000000"/>
                <w:sz w:val="20"/>
              </w:rPr>
              <w:t>
</w:t>
            </w:r>
            <w:r>
              <w:rPr>
                <w:rFonts w:ascii="Times New Roman"/>
                <w:b w:val="false"/>
                <w:i w:val="false"/>
                <w:color w:val="000000"/>
                <w:sz w:val="20"/>
              </w:rPr>
              <w:t>Казахстанско-Амери-</w:t>
            </w:r>
            <w:r>
              <w:br/>
            </w:r>
            <w:r>
              <w:rPr>
                <w:rFonts w:ascii="Times New Roman"/>
                <w:b w:val="false"/>
                <w:i w:val="false"/>
                <w:color w:val="000000"/>
                <w:sz w:val="20"/>
              </w:rPr>
              <w:t>
</w:t>
            </w:r>
            <w:r>
              <w:rPr>
                <w:rFonts w:ascii="Times New Roman"/>
                <w:b w:val="false"/>
                <w:i w:val="false"/>
                <w:color w:val="000000"/>
                <w:sz w:val="20"/>
              </w:rPr>
              <w:t>канской программы</w:t>
            </w:r>
            <w:r>
              <w:br/>
            </w:r>
            <w:r>
              <w:rPr>
                <w:rFonts w:ascii="Times New Roman"/>
                <w:b w:val="false"/>
                <w:i w:val="false"/>
                <w:color w:val="000000"/>
                <w:sz w:val="20"/>
              </w:rPr>
              <w:t>
</w:t>
            </w:r>
            <w:r>
              <w:rPr>
                <w:rFonts w:ascii="Times New Roman"/>
                <w:b w:val="false"/>
                <w:i w:val="false"/>
                <w:color w:val="000000"/>
                <w:sz w:val="20"/>
              </w:rPr>
              <w:t>по экономическому</w:t>
            </w:r>
            <w:r>
              <w:br/>
            </w:r>
            <w:r>
              <w:rPr>
                <w:rFonts w:ascii="Times New Roman"/>
                <w:b w:val="false"/>
                <w:i w:val="false"/>
                <w:color w:val="000000"/>
                <w:sz w:val="20"/>
              </w:rPr>
              <w:t>
</w:t>
            </w:r>
            <w:r>
              <w:rPr>
                <w:rFonts w:ascii="Times New Roman"/>
                <w:b w:val="false"/>
                <w:i w:val="false"/>
                <w:color w:val="000000"/>
                <w:sz w:val="20"/>
              </w:rPr>
              <w:t>развитию</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w:t>
            </w:r>
            <w:r>
              <w:br/>
            </w:r>
            <w:r>
              <w:rPr>
                <w:rFonts w:ascii="Times New Roman"/>
                <w:b w:val="false"/>
                <w:i w:val="false"/>
                <w:color w:val="000000"/>
                <w:sz w:val="20"/>
              </w:rPr>
              <w:t>
</w:t>
            </w:r>
            <w:r>
              <w:rPr>
                <w:rFonts w:ascii="Times New Roman"/>
                <w:b w:val="false"/>
                <w:i w:val="false"/>
                <w:color w:val="000000"/>
                <w:sz w:val="20"/>
              </w:rPr>
              <w:t>Казахстан 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Всемирного</w:t>
            </w:r>
            <w:r>
              <w:br/>
            </w:r>
            <w:r>
              <w:rPr>
                <w:rFonts w:ascii="Times New Roman"/>
                <w:b w:val="false"/>
                <w:i w:val="false"/>
                <w:color w:val="000000"/>
                <w:sz w:val="20"/>
              </w:rPr>
              <w:t>
</w:t>
            </w:r>
            <w:r>
              <w:rPr>
                <w:rFonts w:ascii="Times New Roman"/>
                <w:b w:val="false"/>
                <w:i w:val="false"/>
                <w:color w:val="000000"/>
                <w:sz w:val="20"/>
              </w:rPr>
              <w:t>Банка 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исследований</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осуществляемых</w:t>
            </w:r>
            <w:r>
              <w:br/>
            </w:r>
            <w:r>
              <w:rPr>
                <w:rFonts w:ascii="Times New Roman"/>
                <w:b w:val="false"/>
                <w:i w:val="false"/>
                <w:color w:val="000000"/>
                <w:sz w:val="20"/>
              </w:rPr>
              <w:t>
</w:t>
            </w:r>
            <w:r>
              <w:rPr>
                <w:rFonts w:ascii="Times New Roman"/>
                <w:b w:val="false"/>
                <w:i w:val="false"/>
                <w:color w:val="000000"/>
                <w:sz w:val="20"/>
              </w:rPr>
              <w:t>совместно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1 358 160,4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гранта из</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585 250,4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772 910,0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3362"/>
        <w:gridCol w:w="1523"/>
        <w:gridCol w:w="1334"/>
        <w:gridCol w:w="1334"/>
        <w:gridCol w:w="1336"/>
        <w:gridCol w:w="1334"/>
        <w:gridCol w:w="1120"/>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поддержку частного предпринимательства в рамках</w:t>
            </w:r>
            <w:r>
              <w:br/>
            </w:r>
            <w:r>
              <w:rPr>
                <w:rFonts w:ascii="Times New Roman"/>
                <w:b w:val="false"/>
                <w:i w:val="false"/>
                <w:color w:val="000000"/>
                <w:sz w:val="20"/>
              </w:rPr>
              <w:t>
</w:t>
            </w:r>
            <w:r>
              <w:rPr>
                <w:rFonts w:ascii="Times New Roman"/>
                <w:b w:val="false"/>
                <w:i w:val="false"/>
                <w:color w:val="000000"/>
                <w:sz w:val="20"/>
              </w:rPr>
              <w:t>программы "Дорожная карта бизнеса 2020"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 для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w:t>
            </w:r>
            <w:r>
              <w:br/>
            </w:r>
            <w:r>
              <w:rPr>
                <w:rFonts w:ascii="Times New Roman"/>
                <w:b w:val="false"/>
                <w:i w:val="false"/>
                <w:color w:val="000000"/>
                <w:sz w:val="20"/>
              </w:rPr>
              <w:t>
</w:t>
            </w:r>
            <w:r>
              <w:rPr>
                <w:rFonts w:ascii="Times New Roman"/>
                <w:b w:val="false"/>
                <w:i w:val="false"/>
                <w:color w:val="000000"/>
                <w:sz w:val="20"/>
              </w:rPr>
              <w:t>проекты в несырьевых</w:t>
            </w:r>
            <w:r>
              <w:br/>
            </w:r>
            <w:r>
              <w:rPr>
                <w:rFonts w:ascii="Times New Roman"/>
                <w:b w:val="false"/>
                <w:i w:val="false"/>
                <w:color w:val="000000"/>
                <w:sz w:val="20"/>
              </w:rPr>
              <w:t>
</w:t>
            </w:r>
            <w:r>
              <w:rPr>
                <w:rFonts w:ascii="Times New Roman"/>
                <w:b w:val="false"/>
                <w:i w:val="false"/>
                <w:color w:val="000000"/>
                <w:sz w:val="20"/>
              </w:rPr>
              <w:t>секторах экономики;</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w:t>
            </w:r>
            <w:r>
              <w:br/>
            </w:r>
            <w:r>
              <w:rPr>
                <w:rFonts w:ascii="Times New Roman"/>
                <w:b w:val="false"/>
                <w:i w:val="false"/>
                <w:color w:val="000000"/>
                <w:sz w:val="20"/>
              </w:rPr>
              <w:t>
</w:t>
            </w:r>
            <w:r>
              <w:rPr>
                <w:rFonts w:ascii="Times New Roman"/>
                <w:b w:val="false"/>
                <w:i w:val="false"/>
                <w:color w:val="000000"/>
                <w:sz w:val="20"/>
              </w:rPr>
              <w:t>продукцию на внешние</w:t>
            </w:r>
            <w:r>
              <w:br/>
            </w:r>
            <w:r>
              <w:rPr>
                <w:rFonts w:ascii="Times New Roman"/>
                <w:b w:val="false"/>
                <w:i w:val="false"/>
                <w:color w:val="000000"/>
                <w:sz w:val="20"/>
              </w:rPr>
              <w:t>
</w:t>
            </w:r>
            <w:r>
              <w:rPr>
                <w:rFonts w:ascii="Times New Roman"/>
                <w:b w:val="false"/>
                <w:i w:val="false"/>
                <w:color w:val="000000"/>
                <w:sz w:val="20"/>
              </w:rPr>
              <w:t>рынки</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субсидируемых</w:t>
            </w:r>
            <w:r>
              <w:br/>
            </w:r>
            <w:r>
              <w:rPr>
                <w:rFonts w:ascii="Times New Roman"/>
                <w:b w:val="false"/>
                <w:i w:val="false"/>
                <w:color w:val="000000"/>
                <w:sz w:val="20"/>
              </w:rPr>
              <w:t>
</w:t>
            </w:r>
            <w:r>
              <w:rPr>
                <w:rFonts w:ascii="Times New Roman"/>
                <w:b w:val="false"/>
                <w:i w:val="false"/>
                <w:color w:val="000000"/>
                <w:sz w:val="20"/>
              </w:rPr>
              <w:t>(гарантируемых)</w:t>
            </w:r>
            <w:r>
              <w:br/>
            </w:r>
            <w:r>
              <w:rPr>
                <w:rFonts w:ascii="Times New Roman"/>
                <w:b w:val="false"/>
                <w:i w:val="false"/>
                <w:color w:val="000000"/>
                <w:sz w:val="20"/>
              </w:rPr>
              <w:t>
</w:t>
            </w:r>
            <w:r>
              <w:rPr>
                <w:rFonts w:ascii="Times New Roman"/>
                <w:b w:val="false"/>
                <w:i w:val="false"/>
                <w:color w:val="000000"/>
                <w:sz w:val="20"/>
              </w:rPr>
              <w:t>кредитов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w:t>
            </w:r>
            <w:r>
              <w:br/>
            </w:r>
            <w:r>
              <w:rPr>
                <w:rFonts w:ascii="Times New Roman"/>
                <w:b w:val="false"/>
                <w:i w:val="false"/>
                <w:color w:val="000000"/>
                <w:sz w:val="20"/>
              </w:rPr>
              <w:t>
</w:t>
            </w:r>
            <w:r>
              <w:rPr>
                <w:rFonts w:ascii="Times New Roman"/>
                <w:b w:val="false"/>
                <w:i w:val="false"/>
                <w:color w:val="000000"/>
                <w:sz w:val="20"/>
              </w:rPr>
              <w:t>оперативное</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 по</w:t>
            </w:r>
            <w:r>
              <w:br/>
            </w:r>
            <w:r>
              <w:rPr>
                <w:rFonts w:ascii="Times New Roman"/>
                <w:b w:val="false"/>
                <w:i w:val="false"/>
                <w:color w:val="000000"/>
                <w:sz w:val="20"/>
              </w:rPr>
              <w:t>
</w:t>
            </w:r>
            <w:r>
              <w:rPr>
                <w:rFonts w:ascii="Times New Roman"/>
                <w:b w:val="false"/>
                <w:i w:val="false"/>
                <w:color w:val="000000"/>
                <w:sz w:val="20"/>
              </w:rPr>
              <w:t>кредитам банков</w:t>
            </w:r>
            <w:r>
              <w:br/>
            </w:r>
            <w:r>
              <w:rPr>
                <w:rFonts w:ascii="Times New Roman"/>
                <w:b w:val="false"/>
                <w:i w:val="false"/>
                <w:color w:val="000000"/>
                <w:sz w:val="20"/>
              </w:rPr>
              <w:t>
</w:t>
            </w:r>
            <w:r>
              <w:rPr>
                <w:rFonts w:ascii="Times New Roman"/>
                <w:b w:val="false"/>
                <w:i w:val="false"/>
                <w:color w:val="000000"/>
                <w:sz w:val="20"/>
              </w:rPr>
              <w:t>второго уровня по</w:t>
            </w:r>
            <w:r>
              <w:br/>
            </w:r>
            <w:r>
              <w:rPr>
                <w:rFonts w:ascii="Times New Roman"/>
                <w:b w:val="false"/>
                <w:i w:val="false"/>
                <w:color w:val="000000"/>
                <w:sz w:val="20"/>
              </w:rPr>
              <w:t>
</w:t>
            </w:r>
            <w:r>
              <w:rPr>
                <w:rFonts w:ascii="Times New Roman"/>
                <w:b w:val="false"/>
                <w:i w:val="false"/>
                <w:color w:val="000000"/>
                <w:sz w:val="20"/>
              </w:rPr>
              <w:t>заявкам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новым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из 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w:t>
            </w:r>
            <w:r>
              <w:br/>
            </w:r>
            <w:r>
              <w:rPr>
                <w:rFonts w:ascii="Times New Roman"/>
                <w:b w:val="false"/>
                <w:i w:val="false"/>
                <w:color w:val="000000"/>
                <w:sz w:val="20"/>
              </w:rPr>
              <w:t>
</w:t>
            </w:r>
            <w:r>
              <w:rPr>
                <w:rFonts w:ascii="Times New Roman"/>
                <w:b w:val="false"/>
                <w:i w:val="false"/>
                <w:color w:val="000000"/>
                <w:sz w:val="20"/>
              </w:rPr>
              <w:t>гарантирование</w:t>
            </w:r>
            <w:r>
              <w:br/>
            </w:r>
            <w:r>
              <w:rPr>
                <w:rFonts w:ascii="Times New Roman"/>
                <w:b w:val="false"/>
                <w:i w:val="false"/>
                <w:color w:val="000000"/>
                <w:sz w:val="20"/>
              </w:rPr>
              <w:t>
</w:t>
            </w:r>
            <w:r>
              <w:rPr>
                <w:rFonts w:ascii="Times New Roman"/>
                <w:b w:val="false"/>
                <w:i w:val="false"/>
                <w:color w:val="000000"/>
                <w:sz w:val="20"/>
              </w:rPr>
              <w:t>кредитов банков</w:t>
            </w:r>
            <w:r>
              <w:br/>
            </w:r>
            <w:r>
              <w:rPr>
                <w:rFonts w:ascii="Times New Roman"/>
                <w:b w:val="false"/>
                <w:i w:val="false"/>
                <w:color w:val="000000"/>
                <w:sz w:val="20"/>
              </w:rPr>
              <w:t>
</w:t>
            </w:r>
            <w:r>
              <w:rPr>
                <w:rFonts w:ascii="Times New Roman"/>
                <w:b w:val="false"/>
                <w:i w:val="false"/>
                <w:color w:val="000000"/>
                <w:sz w:val="20"/>
              </w:rPr>
              <w:t>второго уровня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из 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кредитам банков</w:t>
            </w:r>
            <w:r>
              <w:br/>
            </w:r>
            <w:r>
              <w:rPr>
                <w:rFonts w:ascii="Times New Roman"/>
                <w:b w:val="false"/>
                <w:i w:val="false"/>
                <w:color w:val="000000"/>
                <w:sz w:val="20"/>
              </w:rPr>
              <w:t>
</w:t>
            </w:r>
            <w:r>
              <w:rPr>
                <w:rFonts w:ascii="Times New Roman"/>
                <w:b w:val="false"/>
                <w:i w:val="false"/>
                <w:color w:val="000000"/>
                <w:sz w:val="20"/>
              </w:rPr>
              <w:t>второго уровня</w:t>
            </w:r>
            <w:r>
              <w:br/>
            </w:r>
            <w:r>
              <w:rPr>
                <w:rFonts w:ascii="Times New Roman"/>
                <w:b w:val="false"/>
                <w:i w:val="false"/>
                <w:color w:val="000000"/>
                <w:sz w:val="20"/>
              </w:rPr>
              <w:t>
</w:t>
            </w:r>
            <w:r>
              <w:rPr>
                <w:rFonts w:ascii="Times New Roman"/>
                <w:b w:val="false"/>
                <w:i w:val="false"/>
                <w:color w:val="000000"/>
                <w:sz w:val="20"/>
              </w:rPr>
              <w:t>экспортоориентиро-</w:t>
            </w:r>
            <w:r>
              <w:br/>
            </w:r>
            <w:r>
              <w:rPr>
                <w:rFonts w:ascii="Times New Roman"/>
                <w:b w:val="false"/>
                <w:i w:val="false"/>
                <w:color w:val="000000"/>
                <w:sz w:val="20"/>
              </w:rPr>
              <w:t>
</w:t>
            </w:r>
            <w:r>
              <w:rPr>
                <w:rFonts w:ascii="Times New Roman"/>
                <w:b w:val="false"/>
                <w:i w:val="false"/>
                <w:color w:val="000000"/>
                <w:sz w:val="20"/>
              </w:rPr>
              <w:t>ванных предприятий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из 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w:t>
            </w:r>
            <w:r>
              <w:br/>
            </w:r>
            <w:r>
              <w:rPr>
                <w:rFonts w:ascii="Times New Roman"/>
                <w:b w:val="false"/>
                <w:i w:val="false"/>
                <w:color w:val="000000"/>
                <w:sz w:val="20"/>
              </w:rPr>
              <w:t>
</w:t>
            </w:r>
            <w:r>
              <w:rPr>
                <w:rFonts w:ascii="Times New Roman"/>
                <w:b w:val="false"/>
                <w:i w:val="false"/>
                <w:color w:val="000000"/>
                <w:sz w:val="20"/>
              </w:rPr>
              <w:t>продукции (товаров и</w:t>
            </w:r>
            <w:r>
              <w:br/>
            </w:r>
            <w:r>
              <w:rPr>
                <w:rFonts w:ascii="Times New Roman"/>
                <w:b w:val="false"/>
                <w:i w:val="false"/>
                <w:color w:val="000000"/>
                <w:sz w:val="20"/>
              </w:rPr>
              <w:t>
</w:t>
            </w:r>
            <w:r>
              <w:rPr>
                <w:rFonts w:ascii="Times New Roman"/>
                <w:b w:val="false"/>
                <w:i w:val="false"/>
                <w:color w:val="000000"/>
                <w:sz w:val="20"/>
              </w:rPr>
              <w:t>услуг) субъектами</w:t>
            </w:r>
            <w:r>
              <w:br/>
            </w:r>
            <w:r>
              <w:rPr>
                <w:rFonts w:ascii="Times New Roman"/>
                <w:b w:val="false"/>
                <w:i w:val="false"/>
                <w:color w:val="000000"/>
                <w:sz w:val="20"/>
              </w:rPr>
              <w:t>
</w:t>
            </w:r>
            <w:r>
              <w:rPr>
                <w:rFonts w:ascii="Times New Roman"/>
                <w:b w:val="false"/>
                <w:i w:val="false"/>
                <w:color w:val="000000"/>
                <w:sz w:val="20"/>
              </w:rPr>
              <w:t>малого и среднего</w:t>
            </w:r>
            <w:r>
              <w:br/>
            </w:r>
            <w:r>
              <w:rPr>
                <w:rFonts w:ascii="Times New Roman"/>
                <w:b w:val="false"/>
                <w:i w:val="false"/>
                <w:color w:val="000000"/>
                <w:sz w:val="20"/>
              </w:rPr>
              <w:t>
</w:t>
            </w:r>
            <w:r>
              <w:rPr>
                <w:rFonts w:ascii="Times New Roman"/>
                <w:b w:val="false"/>
                <w:i w:val="false"/>
                <w:color w:val="000000"/>
                <w:sz w:val="20"/>
              </w:rPr>
              <w:t>бизнеса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 в</w:t>
            </w:r>
            <w:r>
              <w:br/>
            </w:r>
            <w:r>
              <w:rPr>
                <w:rFonts w:ascii="Times New Roman"/>
                <w:b w:val="false"/>
                <w:i w:val="false"/>
                <w:color w:val="000000"/>
                <w:sz w:val="20"/>
              </w:rPr>
              <w:t>
</w:t>
            </w:r>
            <w:r>
              <w:rPr>
                <w:rFonts w:ascii="Times New Roman"/>
                <w:b w:val="false"/>
                <w:i w:val="false"/>
                <w:color w:val="000000"/>
                <w:sz w:val="20"/>
              </w:rPr>
              <w:t>структуре ВВП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поддержку</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3176"/>
        <w:gridCol w:w="1690"/>
        <w:gridCol w:w="1526"/>
        <w:gridCol w:w="1526"/>
        <w:gridCol w:w="1159"/>
        <w:gridCol w:w="1157"/>
        <w:gridCol w:w="963"/>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развитие индустриальной инфраструктуры в</w:t>
            </w:r>
            <w:r>
              <w:br/>
            </w:r>
            <w:r>
              <w:rPr>
                <w:rFonts w:ascii="Times New Roman"/>
                <w:b w:val="false"/>
                <w:i w:val="false"/>
                <w:color w:val="000000"/>
                <w:sz w:val="20"/>
              </w:rPr>
              <w:t>
</w:t>
            </w:r>
            <w:r>
              <w:rPr>
                <w:rFonts w:ascii="Times New Roman"/>
                <w:b w:val="false"/>
                <w:i w:val="false"/>
                <w:color w:val="000000"/>
                <w:sz w:val="20"/>
              </w:rPr>
              <w:t>рамках программы "Дорожная карта бизнеса 2020"</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r>
              <w:br/>
            </w:r>
            <w:r>
              <w:rPr>
                <w:rFonts w:ascii="Times New Roman"/>
                <w:b w:val="false"/>
                <w:i w:val="false"/>
                <w:color w:val="000000"/>
                <w:sz w:val="20"/>
              </w:rPr>
              <w:t>
</w:t>
            </w:r>
            <w:r>
              <w:rPr>
                <w:rFonts w:ascii="Times New Roman"/>
                <w:b w:val="false"/>
                <w:i w:val="false"/>
                <w:color w:val="000000"/>
                <w:sz w:val="20"/>
              </w:rPr>
              <w:t>обеспеченных</w:t>
            </w:r>
            <w:r>
              <w:br/>
            </w:r>
            <w:r>
              <w:rPr>
                <w:rFonts w:ascii="Times New Roman"/>
                <w:b w:val="false"/>
                <w:i w:val="false"/>
                <w:color w:val="000000"/>
                <w:sz w:val="20"/>
              </w:rPr>
              <w:t>
</w:t>
            </w:r>
            <w:r>
              <w:rPr>
                <w:rFonts w:ascii="Times New Roman"/>
                <w:b w:val="false"/>
                <w:i w:val="false"/>
                <w:color w:val="000000"/>
                <w:sz w:val="20"/>
              </w:rPr>
              <w:t>недостающей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подведение</w:t>
            </w:r>
            <w:r>
              <w:br/>
            </w:r>
            <w:r>
              <w:rPr>
                <w:rFonts w:ascii="Times New Roman"/>
                <w:b w:val="false"/>
                <w:i w:val="false"/>
                <w:color w:val="000000"/>
                <w:sz w:val="20"/>
              </w:rPr>
              <w:t>
</w:t>
            </w:r>
            <w:r>
              <w:rPr>
                <w:rFonts w:ascii="Times New Roman"/>
                <w:b w:val="false"/>
                <w:i w:val="false"/>
                <w:color w:val="000000"/>
                <w:sz w:val="20"/>
              </w:rPr>
              <w:t>недостающей</w:t>
            </w:r>
            <w:r>
              <w:br/>
            </w:r>
            <w:r>
              <w:rPr>
                <w:rFonts w:ascii="Times New Roman"/>
                <w:b w:val="false"/>
                <w:i w:val="false"/>
                <w:color w:val="000000"/>
                <w:sz w:val="20"/>
              </w:rPr>
              <w:t>
</w:t>
            </w:r>
            <w:r>
              <w:rPr>
                <w:rFonts w:ascii="Times New Roman"/>
                <w:b w:val="false"/>
                <w:i w:val="false"/>
                <w:color w:val="000000"/>
                <w:sz w:val="20"/>
              </w:rPr>
              <w:t>инфраструктуры по</w:t>
            </w:r>
            <w:r>
              <w:br/>
            </w:r>
            <w:r>
              <w:rPr>
                <w:rFonts w:ascii="Times New Roman"/>
                <w:b w:val="false"/>
                <w:i w:val="false"/>
                <w:color w:val="000000"/>
                <w:sz w:val="20"/>
              </w:rPr>
              <w:t>
</w:t>
            </w:r>
            <w:r>
              <w:rPr>
                <w:rFonts w:ascii="Times New Roman"/>
                <w:b w:val="false"/>
                <w:i w:val="false"/>
                <w:color w:val="000000"/>
                <w:sz w:val="20"/>
              </w:rPr>
              <w:t>заявкам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ввода объекта</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эксплуатацию</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и услуг) субъектами</w:t>
            </w:r>
            <w:r>
              <w:br/>
            </w:r>
            <w:r>
              <w:rPr>
                <w:rFonts w:ascii="Times New Roman"/>
                <w:b w:val="false"/>
                <w:i w:val="false"/>
                <w:color w:val="000000"/>
                <w:sz w:val="20"/>
              </w:rPr>
              <w:t>
</w:t>
            </w:r>
            <w:r>
              <w:rPr>
                <w:rFonts w:ascii="Times New Roman"/>
                <w:b w:val="false"/>
                <w:i w:val="false"/>
                <w:color w:val="000000"/>
                <w:sz w:val="20"/>
              </w:rPr>
              <w:t>малого и среднего</w:t>
            </w:r>
            <w:r>
              <w:br/>
            </w:r>
            <w:r>
              <w:rPr>
                <w:rFonts w:ascii="Times New Roman"/>
                <w:b w:val="false"/>
                <w:i w:val="false"/>
                <w:color w:val="000000"/>
                <w:sz w:val="20"/>
              </w:rPr>
              <w:t>
</w:t>
            </w:r>
            <w:r>
              <w:rPr>
                <w:rFonts w:ascii="Times New Roman"/>
                <w:b w:val="false"/>
                <w:i w:val="false"/>
                <w:color w:val="000000"/>
                <w:sz w:val="20"/>
              </w:rPr>
              <w:t>бизнеса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индустриальной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3186"/>
        <w:gridCol w:w="1328"/>
        <w:gridCol w:w="1334"/>
        <w:gridCol w:w="1334"/>
        <w:gridCol w:w="1336"/>
        <w:gridCol w:w="1334"/>
        <w:gridCol w:w="1101"/>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"Поддержка частного предпринимательства 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2020"</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w:t>
            </w:r>
            <w:r>
              <w:br/>
            </w:r>
            <w:r>
              <w:rPr>
                <w:rFonts w:ascii="Times New Roman"/>
                <w:b w:val="false"/>
                <w:i w:val="false"/>
                <w:color w:val="000000"/>
                <w:sz w:val="20"/>
              </w:rPr>
              <w:t>
</w:t>
            </w:r>
            <w:r>
              <w:rPr>
                <w:rFonts w:ascii="Times New Roman"/>
                <w:b w:val="false"/>
                <w:i w:val="false"/>
                <w:color w:val="000000"/>
                <w:sz w:val="20"/>
              </w:rPr>
              <w:t>чем на треть в реальном выражении по отношению к уровню 2009 года</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 для</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r>
              <w:br/>
            </w:r>
            <w:r>
              <w:rPr>
                <w:rFonts w:ascii="Times New Roman"/>
                <w:b w:val="false"/>
                <w:i w:val="false"/>
                <w:color w:val="000000"/>
                <w:sz w:val="20"/>
              </w:rPr>
              <w:t>
</w:t>
            </w:r>
            <w:r>
              <w:rPr>
                <w:rFonts w:ascii="Times New Roman"/>
                <w:b w:val="false"/>
                <w:i w:val="false"/>
                <w:color w:val="000000"/>
                <w:sz w:val="20"/>
              </w:rPr>
              <w:t>реализующих проекты</w:t>
            </w:r>
            <w:r>
              <w:br/>
            </w:r>
            <w:r>
              <w:rPr>
                <w:rFonts w:ascii="Times New Roman"/>
                <w:b w:val="false"/>
                <w:i w:val="false"/>
                <w:color w:val="000000"/>
                <w:sz w:val="20"/>
              </w:rPr>
              <w:t>
</w:t>
            </w:r>
            <w:r>
              <w:rPr>
                <w:rFonts w:ascii="Times New Roman"/>
                <w:b w:val="false"/>
                <w:i w:val="false"/>
                <w:color w:val="000000"/>
                <w:sz w:val="20"/>
              </w:rPr>
              <w:t>в несырьевых</w:t>
            </w:r>
            <w:r>
              <w:br/>
            </w:r>
            <w:r>
              <w:rPr>
                <w:rFonts w:ascii="Times New Roman"/>
                <w:b w:val="false"/>
                <w:i w:val="false"/>
                <w:color w:val="000000"/>
                <w:sz w:val="20"/>
              </w:rPr>
              <w:t>
</w:t>
            </w:r>
            <w:r>
              <w:rPr>
                <w:rFonts w:ascii="Times New Roman"/>
                <w:b w:val="false"/>
                <w:i w:val="false"/>
                <w:color w:val="000000"/>
                <w:sz w:val="20"/>
              </w:rPr>
              <w:t>секторах экономики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субсидируемых</w:t>
            </w:r>
            <w:r>
              <w:br/>
            </w:r>
            <w:r>
              <w:rPr>
                <w:rFonts w:ascii="Times New Roman"/>
                <w:b w:val="false"/>
                <w:i w:val="false"/>
                <w:color w:val="000000"/>
                <w:sz w:val="20"/>
              </w:rPr>
              <w:t>
</w:t>
            </w:r>
            <w:r>
              <w:rPr>
                <w:rFonts w:ascii="Times New Roman"/>
                <w:b w:val="false"/>
                <w:i w:val="false"/>
                <w:color w:val="000000"/>
                <w:sz w:val="20"/>
              </w:rPr>
              <w:t>(гарантируемых)</w:t>
            </w:r>
            <w:r>
              <w:br/>
            </w:r>
            <w:r>
              <w:rPr>
                <w:rFonts w:ascii="Times New Roman"/>
                <w:b w:val="false"/>
                <w:i w:val="false"/>
                <w:color w:val="000000"/>
                <w:sz w:val="20"/>
              </w:rPr>
              <w:t>
</w:t>
            </w:r>
            <w:r>
              <w:rPr>
                <w:rFonts w:ascii="Times New Roman"/>
                <w:b w:val="false"/>
                <w:i w:val="false"/>
                <w:color w:val="000000"/>
                <w:sz w:val="20"/>
              </w:rPr>
              <w:t>кредитов</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w:t>
            </w:r>
            <w:r>
              <w:br/>
            </w:r>
            <w:r>
              <w:rPr>
                <w:rFonts w:ascii="Times New Roman"/>
                <w:b w:val="false"/>
                <w:i w:val="false"/>
                <w:color w:val="000000"/>
                <w:sz w:val="20"/>
              </w:rPr>
              <w:t>
</w:t>
            </w:r>
            <w:r>
              <w:rPr>
                <w:rFonts w:ascii="Times New Roman"/>
                <w:b w:val="false"/>
                <w:i w:val="false"/>
                <w:color w:val="000000"/>
                <w:sz w:val="20"/>
              </w:rPr>
              <w:t>оперативное</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по кредитам банков</w:t>
            </w:r>
            <w:r>
              <w:br/>
            </w:r>
            <w:r>
              <w:rPr>
                <w:rFonts w:ascii="Times New Roman"/>
                <w:b w:val="false"/>
                <w:i w:val="false"/>
                <w:color w:val="000000"/>
                <w:sz w:val="20"/>
              </w:rPr>
              <w:t>
</w:t>
            </w:r>
            <w:r>
              <w:rPr>
                <w:rFonts w:ascii="Times New Roman"/>
                <w:b w:val="false"/>
                <w:i w:val="false"/>
                <w:color w:val="000000"/>
                <w:sz w:val="20"/>
              </w:rPr>
              <w:t>второго уровня по</w:t>
            </w:r>
            <w:r>
              <w:br/>
            </w:r>
            <w:r>
              <w:rPr>
                <w:rFonts w:ascii="Times New Roman"/>
                <w:b w:val="false"/>
                <w:i w:val="false"/>
                <w:color w:val="000000"/>
                <w:sz w:val="20"/>
              </w:rPr>
              <w:t>
</w:t>
            </w:r>
            <w:r>
              <w:rPr>
                <w:rFonts w:ascii="Times New Roman"/>
                <w:b w:val="false"/>
                <w:i w:val="false"/>
                <w:color w:val="000000"/>
                <w:sz w:val="20"/>
              </w:rPr>
              <w:t>заявкам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действующим</w:t>
            </w:r>
            <w:r>
              <w:br/>
            </w:r>
            <w:r>
              <w:rPr>
                <w:rFonts w:ascii="Times New Roman"/>
                <w:b w:val="false"/>
                <w:i w:val="false"/>
                <w:color w:val="000000"/>
                <w:sz w:val="20"/>
              </w:rPr>
              <w:t>
</w:t>
            </w:r>
            <w:r>
              <w:rPr>
                <w:rFonts w:ascii="Times New Roman"/>
                <w:b w:val="false"/>
                <w:i w:val="false"/>
                <w:color w:val="000000"/>
                <w:sz w:val="20"/>
              </w:rPr>
              <w:t xml:space="preserve">кредитам </w:t>
            </w:r>
            <w:r>
              <w:rPr>
                <w:rFonts w:ascii="Times New Roman"/>
                <w:b w:val="false"/>
                <w:i w:val="false"/>
                <w:color w:val="000000"/>
                <w:sz w:val="20"/>
              </w:rPr>
              <w:t>банков</w:t>
            </w:r>
            <w:r>
              <w:br/>
            </w:r>
            <w:r>
              <w:rPr>
                <w:rFonts w:ascii="Times New Roman"/>
                <w:b w:val="false"/>
                <w:i w:val="false"/>
                <w:color w:val="000000"/>
                <w:sz w:val="20"/>
              </w:rPr>
              <w:t>
</w:t>
            </w:r>
            <w:r>
              <w:rPr>
                <w:rFonts w:ascii="Times New Roman"/>
                <w:b w:val="false"/>
                <w:i w:val="false"/>
                <w:color w:val="000000"/>
                <w:sz w:val="20"/>
              </w:rPr>
              <w:t xml:space="preserve">второго </w:t>
            </w:r>
            <w:r>
              <w:rPr>
                <w:rFonts w:ascii="Times New Roman"/>
                <w:b w:val="false"/>
                <w:i w:val="false"/>
                <w:color w:val="000000"/>
                <w:sz w:val="20"/>
              </w:rPr>
              <w:t>уровня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из 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субъектов малого и</w:t>
            </w:r>
            <w:r>
              <w:br/>
            </w:r>
            <w:r>
              <w:rPr>
                <w:rFonts w:ascii="Times New Roman"/>
                <w:b w:val="false"/>
                <w:i w:val="false"/>
                <w:color w:val="000000"/>
                <w:sz w:val="20"/>
              </w:rPr>
              <w:t>
</w:t>
            </w:r>
            <w:r>
              <w:rPr>
                <w:rFonts w:ascii="Times New Roman"/>
                <w:b w:val="false"/>
                <w:i w:val="false"/>
                <w:color w:val="000000"/>
                <w:sz w:val="20"/>
              </w:rPr>
              <w:t>среднего бизнеса,</w:t>
            </w:r>
            <w:r>
              <w:br/>
            </w:r>
            <w:r>
              <w:rPr>
                <w:rFonts w:ascii="Times New Roman"/>
                <w:b w:val="false"/>
                <w:i w:val="false"/>
                <w:color w:val="000000"/>
                <w:sz w:val="20"/>
              </w:rPr>
              <w:t>
</w:t>
            </w:r>
            <w:r>
              <w:rPr>
                <w:rFonts w:ascii="Times New Roman"/>
                <w:b w:val="false"/>
                <w:i w:val="false"/>
                <w:color w:val="000000"/>
                <w:sz w:val="20"/>
              </w:rPr>
              <w:t>оздоровивших свое</w:t>
            </w:r>
            <w:r>
              <w:br/>
            </w:r>
            <w:r>
              <w:rPr>
                <w:rFonts w:ascii="Times New Roman"/>
                <w:b w:val="false"/>
                <w:i w:val="false"/>
                <w:color w:val="000000"/>
                <w:sz w:val="20"/>
              </w:rPr>
              <w:t>
</w:t>
            </w:r>
            <w:r>
              <w:rPr>
                <w:rFonts w:ascii="Times New Roman"/>
                <w:b w:val="false"/>
                <w:i w:val="false"/>
                <w:color w:val="000000"/>
                <w:sz w:val="20"/>
              </w:rPr>
              <w:t>финансовое</w:t>
            </w:r>
            <w:r>
              <w:br/>
            </w:r>
            <w:r>
              <w:rPr>
                <w:rFonts w:ascii="Times New Roman"/>
                <w:b w:val="false"/>
                <w:i w:val="false"/>
                <w:color w:val="000000"/>
                <w:sz w:val="20"/>
              </w:rPr>
              <w:t>
</w:t>
            </w:r>
            <w:r>
              <w:rPr>
                <w:rFonts w:ascii="Times New Roman"/>
                <w:b w:val="false"/>
                <w:i w:val="false"/>
                <w:color w:val="000000"/>
                <w:sz w:val="20"/>
              </w:rPr>
              <w:t>положение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 в</w:t>
            </w:r>
            <w:r>
              <w:br/>
            </w:r>
            <w:r>
              <w:rPr>
                <w:rFonts w:ascii="Times New Roman"/>
                <w:b w:val="false"/>
                <w:i w:val="false"/>
                <w:color w:val="000000"/>
                <w:sz w:val="20"/>
              </w:rPr>
              <w:t>
</w:t>
            </w:r>
            <w:r>
              <w:rPr>
                <w:rFonts w:ascii="Times New Roman"/>
                <w:b w:val="false"/>
                <w:i w:val="false"/>
                <w:color w:val="000000"/>
                <w:sz w:val="20"/>
              </w:rPr>
              <w:t>структуре ВВП</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3076"/>
        <w:gridCol w:w="1735"/>
        <w:gridCol w:w="1735"/>
        <w:gridCol w:w="1735"/>
        <w:gridCol w:w="1174"/>
        <w:gridCol w:w="1195"/>
        <w:gridCol w:w="91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"Оплата услуг финансового агента, оказываемых 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2020"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обслуженных</w:t>
            </w:r>
            <w:r>
              <w:br/>
            </w:r>
            <w:r>
              <w:rPr>
                <w:rFonts w:ascii="Times New Roman"/>
                <w:b w:val="false"/>
                <w:i w:val="false"/>
                <w:color w:val="000000"/>
                <w:sz w:val="20"/>
              </w:rPr>
              <w:t>
</w:t>
            </w:r>
            <w:r>
              <w:rPr>
                <w:rFonts w:ascii="Times New Roman"/>
                <w:b w:val="false"/>
                <w:i w:val="false"/>
                <w:color w:val="000000"/>
                <w:sz w:val="20"/>
              </w:rPr>
              <w:t>проектов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субъектами</w:t>
            </w:r>
            <w:r>
              <w:br/>
            </w:r>
            <w:r>
              <w:rPr>
                <w:rFonts w:ascii="Times New Roman"/>
                <w:b w:val="false"/>
                <w:i w:val="false"/>
                <w:color w:val="000000"/>
                <w:sz w:val="20"/>
              </w:rPr>
              <w:t>
</w:t>
            </w:r>
            <w:r>
              <w:rPr>
                <w:rFonts w:ascii="Times New Roman"/>
                <w:b w:val="false"/>
                <w:i w:val="false"/>
                <w:color w:val="000000"/>
                <w:sz w:val="20"/>
              </w:rPr>
              <w:t>предприниматель-</w:t>
            </w:r>
            <w:r>
              <w:br/>
            </w:r>
            <w:r>
              <w:rPr>
                <w:rFonts w:ascii="Times New Roman"/>
                <w:b w:val="false"/>
                <w:i w:val="false"/>
                <w:color w:val="000000"/>
                <w:sz w:val="20"/>
              </w:rPr>
              <w:t>
</w:t>
            </w:r>
            <w:r>
              <w:rPr>
                <w:rFonts w:ascii="Times New Roman"/>
                <w:b w:val="false"/>
                <w:i w:val="false"/>
                <w:color w:val="000000"/>
                <w:sz w:val="20"/>
              </w:rPr>
              <w:t>ства услуг</w:t>
            </w:r>
            <w:r>
              <w:br/>
            </w:r>
            <w:r>
              <w:rPr>
                <w:rFonts w:ascii="Times New Roman"/>
                <w:b w:val="false"/>
                <w:i w:val="false"/>
                <w:color w:val="000000"/>
                <w:sz w:val="20"/>
              </w:rPr>
              <w:t>
</w:t>
            </w:r>
            <w:r>
              <w:rPr>
                <w:rFonts w:ascii="Times New Roman"/>
                <w:b w:val="false"/>
                <w:i w:val="false"/>
                <w:color w:val="000000"/>
                <w:sz w:val="20"/>
              </w:rPr>
              <w:t>финансового агента</w:t>
            </w:r>
            <w:r>
              <w:br/>
            </w:r>
            <w:r>
              <w:rPr>
                <w:rFonts w:ascii="Times New Roman"/>
                <w:b w:val="false"/>
                <w:i w:val="false"/>
                <w:color w:val="000000"/>
                <w:sz w:val="20"/>
              </w:rPr>
              <w:t>
</w:t>
            </w:r>
            <w:r>
              <w:rPr>
                <w:rFonts w:ascii="Times New Roman"/>
                <w:b w:val="false"/>
                <w:i w:val="false"/>
                <w:color w:val="000000"/>
                <w:sz w:val="20"/>
              </w:rPr>
              <w:t>в регионах страны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регионов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услуги</w:t>
            </w:r>
            <w:r>
              <w:br/>
            </w:r>
            <w:r>
              <w:rPr>
                <w:rFonts w:ascii="Times New Roman"/>
                <w:b w:val="false"/>
                <w:i w:val="false"/>
                <w:color w:val="000000"/>
                <w:sz w:val="20"/>
              </w:rPr>
              <w:t>
</w:t>
            </w:r>
            <w:r>
              <w:rPr>
                <w:rFonts w:ascii="Times New Roman"/>
                <w:b w:val="false"/>
                <w:i w:val="false"/>
                <w:color w:val="000000"/>
                <w:sz w:val="20"/>
              </w:rPr>
              <w:t>финансового агента</w:t>
            </w:r>
            <w:r>
              <w:br/>
            </w:r>
            <w:r>
              <w:rPr>
                <w:rFonts w:ascii="Times New Roman"/>
                <w:b w:val="false"/>
                <w:i w:val="false"/>
                <w:color w:val="000000"/>
                <w:sz w:val="20"/>
              </w:rPr>
              <w:t>
</w:t>
            </w:r>
            <w:r>
              <w:rPr>
                <w:rFonts w:ascii="Times New Roman"/>
                <w:b w:val="false"/>
                <w:i w:val="false"/>
                <w:color w:val="000000"/>
                <w:sz w:val="20"/>
              </w:rPr>
              <w:t>за сопровождение</w:t>
            </w:r>
            <w:r>
              <w:br/>
            </w:r>
            <w:r>
              <w:rPr>
                <w:rFonts w:ascii="Times New Roman"/>
                <w:b w:val="false"/>
                <w:i w:val="false"/>
                <w:color w:val="000000"/>
                <w:sz w:val="20"/>
              </w:rPr>
              <w:t>
</w:t>
            </w:r>
            <w:r>
              <w:rPr>
                <w:rFonts w:ascii="Times New Roman"/>
                <w:b w:val="false"/>
                <w:i w:val="false"/>
                <w:color w:val="000000"/>
                <w:sz w:val="20"/>
              </w:rPr>
              <w:t>одного кредита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w:t>
            </w:r>
            <w:r>
              <w:br/>
            </w:r>
            <w:r>
              <w:rPr>
                <w:rFonts w:ascii="Times New Roman"/>
                <w:b w:val="false"/>
                <w:i w:val="false"/>
                <w:color w:val="000000"/>
                <w:sz w:val="20"/>
              </w:rPr>
              <w:t>
</w:t>
            </w:r>
            <w:r>
              <w:rPr>
                <w:rFonts w:ascii="Times New Roman"/>
                <w:b w:val="false"/>
                <w:i w:val="false"/>
                <w:color w:val="000000"/>
                <w:sz w:val="20"/>
              </w:rPr>
              <w:t>оперативное</w:t>
            </w:r>
            <w:r>
              <w:br/>
            </w:r>
            <w:r>
              <w:rPr>
                <w:rFonts w:ascii="Times New Roman"/>
                <w:b w:val="false"/>
                <w:i w:val="false"/>
                <w:color w:val="000000"/>
                <w:sz w:val="20"/>
              </w:rPr>
              <w:t>
</w:t>
            </w:r>
            <w:r>
              <w:rPr>
                <w:rFonts w:ascii="Times New Roman"/>
                <w:b w:val="false"/>
                <w:i w:val="false"/>
                <w:color w:val="000000"/>
                <w:sz w:val="20"/>
              </w:rPr>
              <w:t>оказание услуг</w:t>
            </w:r>
            <w:r>
              <w:br/>
            </w:r>
            <w:r>
              <w:rPr>
                <w:rFonts w:ascii="Times New Roman"/>
                <w:b w:val="false"/>
                <w:i w:val="false"/>
                <w:color w:val="000000"/>
                <w:sz w:val="20"/>
              </w:rPr>
              <w:t>
</w:t>
            </w:r>
            <w:r>
              <w:rPr>
                <w:rFonts w:ascii="Times New Roman"/>
                <w:b w:val="false"/>
                <w:i w:val="false"/>
                <w:color w:val="000000"/>
                <w:sz w:val="20"/>
              </w:rPr>
              <w:t>финансового агента</w:t>
            </w:r>
            <w:r>
              <w:br/>
            </w:r>
            <w:r>
              <w:rPr>
                <w:rFonts w:ascii="Times New Roman"/>
                <w:b w:val="false"/>
                <w:i w:val="false"/>
                <w:color w:val="000000"/>
                <w:sz w:val="20"/>
              </w:rPr>
              <w:t>
</w:t>
            </w:r>
            <w:r>
              <w:rPr>
                <w:rFonts w:ascii="Times New Roman"/>
                <w:b w:val="false"/>
                <w:i w:val="false"/>
                <w:color w:val="000000"/>
                <w:sz w:val="20"/>
              </w:rPr>
              <w:t>по запросам</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w:t>
            </w:r>
            <w:r>
              <w:br/>
            </w:r>
            <w:r>
              <w:rPr>
                <w:rFonts w:ascii="Times New Roman"/>
                <w:b w:val="false"/>
                <w:i w:val="false"/>
                <w:color w:val="000000"/>
                <w:sz w:val="20"/>
              </w:rPr>
              <w:t>
</w:t>
            </w:r>
            <w:r>
              <w:rPr>
                <w:rFonts w:ascii="Times New Roman"/>
                <w:b w:val="false"/>
                <w:i w:val="false"/>
                <w:color w:val="000000"/>
                <w:sz w:val="20"/>
              </w:rPr>
              <w:t>финансового агента,</w:t>
            </w:r>
            <w:r>
              <w:br/>
            </w:r>
            <w:r>
              <w:rPr>
                <w:rFonts w:ascii="Times New Roman"/>
                <w:b w:val="false"/>
                <w:i w:val="false"/>
                <w:color w:val="000000"/>
                <w:sz w:val="20"/>
              </w:rPr>
              <w:t>
</w:t>
            </w:r>
            <w:r>
              <w:rPr>
                <w:rFonts w:ascii="Times New Roman"/>
                <w:b w:val="false"/>
                <w:i w:val="false"/>
                <w:color w:val="000000"/>
                <w:sz w:val="20"/>
              </w:rPr>
              <w:t>оказываемых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- 2020"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3225"/>
        <w:gridCol w:w="2287"/>
        <w:gridCol w:w="1351"/>
        <w:gridCol w:w="1352"/>
        <w:gridCol w:w="1172"/>
        <w:gridCol w:w="953"/>
        <w:gridCol w:w="1013"/>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"Обеспечение представления интересов Республики Казахстан в сфере</w:t>
            </w:r>
            <w:r>
              <w:br/>
            </w:r>
            <w:r>
              <w:rPr>
                <w:rFonts w:ascii="Times New Roman"/>
                <w:b w:val="false"/>
                <w:i w:val="false"/>
                <w:color w:val="000000"/>
                <w:sz w:val="20"/>
              </w:rPr>
              <w:t>
</w:t>
            </w:r>
            <w:r>
              <w:rPr>
                <w:rFonts w:ascii="Times New Roman"/>
                <w:b w:val="false"/>
                <w:i w:val="false"/>
                <w:color w:val="000000"/>
                <w:sz w:val="20"/>
              </w:rPr>
              <w:t>предпринимательства, а также содействие укреплению сотрудничества</w:t>
            </w:r>
            <w:r>
              <w:br/>
            </w:r>
            <w:r>
              <w:rPr>
                <w:rFonts w:ascii="Times New Roman"/>
                <w:b w:val="false"/>
                <w:i w:val="false"/>
                <w:color w:val="000000"/>
                <w:sz w:val="20"/>
              </w:rPr>
              <w:t>
</w:t>
            </w:r>
            <w:r>
              <w:rPr>
                <w:rFonts w:ascii="Times New Roman"/>
                <w:b w:val="false"/>
                <w:i w:val="false"/>
                <w:color w:val="000000"/>
                <w:sz w:val="20"/>
              </w:rPr>
              <w:t>между Республикой Казахстан и странами Европейского Союза"</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конференций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конференций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семинаров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семинаров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конференции по</w:t>
            </w:r>
            <w:r>
              <w:br/>
            </w:r>
            <w:r>
              <w:rPr>
                <w:rFonts w:ascii="Times New Roman"/>
                <w:b w:val="false"/>
                <w:i w:val="false"/>
                <w:color w:val="000000"/>
                <w:sz w:val="20"/>
              </w:rPr>
              <w:t>
</w:t>
            </w:r>
            <w:r>
              <w:rPr>
                <w:rFonts w:ascii="Times New Roman"/>
                <w:b w:val="false"/>
                <w:i w:val="false"/>
                <w:color w:val="000000"/>
                <w:sz w:val="20"/>
              </w:rPr>
              <w:t>микрофинансированию</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нареканий,</w:t>
            </w:r>
            <w:r>
              <w:br/>
            </w:r>
            <w:r>
              <w:rPr>
                <w:rFonts w:ascii="Times New Roman"/>
                <w:b w:val="false"/>
                <w:i w:val="false"/>
                <w:color w:val="000000"/>
                <w:sz w:val="20"/>
              </w:rPr>
              <w:t>
</w:t>
            </w:r>
            <w:r>
              <w:rPr>
                <w:rFonts w:ascii="Times New Roman"/>
                <w:b w:val="false"/>
                <w:i w:val="false"/>
                <w:color w:val="000000"/>
                <w:sz w:val="20"/>
              </w:rPr>
              <w:t>замечаний,</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ситуаций во время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конференции и</w:t>
            </w:r>
            <w:r>
              <w:br/>
            </w:r>
            <w:r>
              <w:rPr>
                <w:rFonts w:ascii="Times New Roman"/>
                <w:b w:val="false"/>
                <w:i w:val="false"/>
                <w:color w:val="000000"/>
                <w:sz w:val="20"/>
              </w:rPr>
              <w:t>
</w:t>
            </w:r>
            <w:r>
              <w:rPr>
                <w:rFonts w:ascii="Times New Roman"/>
                <w:b w:val="false"/>
                <w:i w:val="false"/>
                <w:color w:val="000000"/>
                <w:sz w:val="20"/>
              </w:rPr>
              <w:t>семинаров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рекомендаций и</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вопросам:</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рекомендаций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поддержки</w:t>
            </w:r>
            <w:r>
              <w:br/>
            </w:r>
            <w:r>
              <w:rPr>
                <w:rFonts w:ascii="Times New Roman"/>
                <w:b w:val="false"/>
                <w:i w:val="false"/>
                <w:color w:val="000000"/>
                <w:sz w:val="20"/>
              </w:rPr>
              <w:t>
</w:t>
            </w:r>
            <w:r>
              <w:rPr>
                <w:rFonts w:ascii="Times New Roman"/>
                <w:b w:val="false"/>
                <w:i w:val="false"/>
                <w:color w:val="000000"/>
                <w:sz w:val="20"/>
              </w:rPr>
              <w:t>женского предпри-</w:t>
            </w:r>
            <w:r>
              <w:br/>
            </w:r>
            <w:r>
              <w:rPr>
                <w:rFonts w:ascii="Times New Roman"/>
                <w:b w:val="false"/>
                <w:i w:val="false"/>
                <w:color w:val="000000"/>
                <w:sz w:val="20"/>
              </w:rPr>
              <w:t>
</w:t>
            </w:r>
            <w:r>
              <w:rPr>
                <w:rFonts w:ascii="Times New Roman"/>
                <w:b w:val="false"/>
                <w:i w:val="false"/>
                <w:color w:val="000000"/>
                <w:sz w:val="20"/>
              </w:rPr>
              <w:t>нимательства;</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налогообложения;</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развития</w:t>
            </w:r>
            <w:r>
              <w:br/>
            </w:r>
            <w:r>
              <w:rPr>
                <w:rFonts w:ascii="Times New Roman"/>
                <w:b w:val="false"/>
                <w:i w:val="false"/>
                <w:color w:val="000000"/>
                <w:sz w:val="20"/>
              </w:rPr>
              <w:t>
</w:t>
            </w:r>
            <w:r>
              <w:rPr>
                <w:rFonts w:ascii="Times New Roman"/>
                <w:b w:val="false"/>
                <w:i w:val="false"/>
                <w:color w:val="000000"/>
                <w:sz w:val="20"/>
              </w:rPr>
              <w:t>ремесленничества.</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интересов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в сфере</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а также содействие</w:t>
            </w:r>
            <w:r>
              <w:br/>
            </w:r>
            <w:r>
              <w:rPr>
                <w:rFonts w:ascii="Times New Roman"/>
                <w:b w:val="false"/>
                <w:i w:val="false"/>
                <w:color w:val="000000"/>
                <w:sz w:val="20"/>
              </w:rPr>
              <w:t>
</w:t>
            </w:r>
            <w:r>
              <w:rPr>
                <w:rFonts w:ascii="Times New Roman"/>
                <w:b w:val="false"/>
                <w:i w:val="false"/>
                <w:color w:val="000000"/>
                <w:sz w:val="20"/>
              </w:rPr>
              <w:t>укреплению</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между Республикой</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странами</w:t>
            </w:r>
            <w:r>
              <w:br/>
            </w:r>
            <w:r>
              <w:rPr>
                <w:rFonts w:ascii="Times New Roman"/>
                <w:b w:val="false"/>
                <w:i w:val="false"/>
                <w:color w:val="000000"/>
                <w:sz w:val="20"/>
              </w:rPr>
              <w:t>
</w:t>
            </w:r>
            <w:r>
              <w:rPr>
                <w:rFonts w:ascii="Times New Roman"/>
                <w:b w:val="false"/>
                <w:i w:val="false"/>
                <w:color w:val="000000"/>
                <w:sz w:val="20"/>
              </w:rPr>
              <w:t>Европейского Союза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3543"/>
        <w:gridCol w:w="1688"/>
        <w:gridCol w:w="1331"/>
        <w:gridCol w:w="1331"/>
        <w:gridCol w:w="1159"/>
        <w:gridCol w:w="1159"/>
        <w:gridCol w:w="10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"Услуги по обеспечению проведения Астанинского экономического</w:t>
            </w:r>
            <w:r>
              <w:br/>
            </w:r>
            <w:r>
              <w:rPr>
                <w:rFonts w:ascii="Times New Roman"/>
                <w:b w:val="false"/>
                <w:i w:val="false"/>
                <w:color w:val="000000"/>
                <w:sz w:val="20"/>
              </w:rPr>
              <w:t>
</w:t>
            </w:r>
            <w:r>
              <w:rPr>
                <w:rFonts w:ascii="Times New Roman"/>
                <w:b w:val="false"/>
                <w:i w:val="false"/>
                <w:color w:val="000000"/>
                <w:sz w:val="20"/>
              </w:rPr>
              <w:t>Форума"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w:t>
            </w:r>
            <w:r>
              <w:br/>
            </w:r>
            <w:r>
              <w:rPr>
                <w:rFonts w:ascii="Times New Roman"/>
                <w:b w:val="false"/>
                <w:i w:val="false"/>
                <w:color w:val="000000"/>
                <w:sz w:val="20"/>
              </w:rPr>
              <w:t>
</w:t>
            </w:r>
            <w:r>
              <w:rPr>
                <w:rFonts w:ascii="Times New Roman"/>
                <w:b w:val="false"/>
                <w:i w:val="false"/>
                <w:color w:val="000000"/>
                <w:sz w:val="20"/>
              </w:rPr>
              <w:t>чем на треть в реальном выражении по отношению к уровню 2009 года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рейтингу 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Астанинском</w:t>
            </w:r>
            <w:r>
              <w:br/>
            </w:r>
            <w:r>
              <w:rPr>
                <w:rFonts w:ascii="Times New Roman"/>
                <w:b w:val="false"/>
                <w:i w:val="false"/>
                <w:color w:val="000000"/>
                <w:sz w:val="20"/>
              </w:rPr>
              <w:t>
</w:t>
            </w:r>
            <w:r>
              <w:rPr>
                <w:rFonts w:ascii="Times New Roman"/>
                <w:b w:val="false"/>
                <w:i w:val="false"/>
                <w:color w:val="000000"/>
                <w:sz w:val="20"/>
              </w:rPr>
              <w:t>экономическом форуме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w:t>
            </w:r>
            <w:r>
              <w:br/>
            </w:r>
            <w:r>
              <w:rPr>
                <w:rFonts w:ascii="Times New Roman"/>
                <w:b w:val="false"/>
                <w:i w:val="false"/>
                <w:color w:val="000000"/>
                <w:sz w:val="20"/>
              </w:rPr>
              <w:t>
</w:t>
            </w:r>
            <w:r>
              <w:rPr>
                <w:rFonts w:ascii="Times New Roman"/>
                <w:b w:val="false"/>
                <w:i w:val="false"/>
                <w:color w:val="000000"/>
                <w:sz w:val="20"/>
              </w:rPr>
              <w:t>высокопоставленных</w:t>
            </w:r>
            <w:r>
              <w:br/>
            </w:r>
            <w:r>
              <w:rPr>
                <w:rFonts w:ascii="Times New Roman"/>
                <w:b w:val="false"/>
                <w:i w:val="false"/>
                <w:color w:val="000000"/>
                <w:sz w:val="20"/>
              </w:rPr>
              <w:t>
</w:t>
            </w:r>
            <w:r>
              <w:rPr>
                <w:rFonts w:ascii="Times New Roman"/>
                <w:b w:val="false"/>
                <w:i w:val="false"/>
                <w:color w:val="000000"/>
                <w:sz w:val="20"/>
              </w:rPr>
              <w:t>политических</w:t>
            </w:r>
            <w:r>
              <w:br/>
            </w:r>
            <w:r>
              <w:rPr>
                <w:rFonts w:ascii="Times New Roman"/>
                <w:b w:val="false"/>
                <w:i w:val="false"/>
                <w:color w:val="000000"/>
                <w:sz w:val="20"/>
              </w:rPr>
              <w:t>
</w:t>
            </w:r>
            <w:r>
              <w:rPr>
                <w:rFonts w:ascii="Times New Roman"/>
                <w:b w:val="false"/>
                <w:i w:val="false"/>
                <w:color w:val="000000"/>
                <w:sz w:val="20"/>
              </w:rPr>
              <w:t>деятелей, ученых с</w:t>
            </w:r>
            <w:r>
              <w:br/>
            </w:r>
            <w:r>
              <w:rPr>
                <w:rFonts w:ascii="Times New Roman"/>
                <w:b w:val="false"/>
                <w:i w:val="false"/>
                <w:color w:val="000000"/>
                <w:sz w:val="20"/>
              </w:rPr>
              <w:t>
</w:t>
            </w:r>
            <w:r>
              <w:rPr>
                <w:rFonts w:ascii="Times New Roman"/>
                <w:b w:val="false"/>
                <w:i w:val="false"/>
                <w:color w:val="000000"/>
                <w:sz w:val="20"/>
              </w:rPr>
              <w:t>мировым именем</w:t>
            </w:r>
            <w:r>
              <w:br/>
            </w:r>
            <w:r>
              <w:rPr>
                <w:rFonts w:ascii="Times New Roman"/>
                <w:b w:val="false"/>
                <w:i w:val="false"/>
                <w:color w:val="000000"/>
                <w:sz w:val="20"/>
              </w:rPr>
              <w:t>
</w:t>
            </w:r>
            <w:r>
              <w:rPr>
                <w:rFonts w:ascii="Times New Roman"/>
                <w:b w:val="false"/>
                <w:i w:val="false"/>
                <w:color w:val="000000"/>
                <w:sz w:val="20"/>
              </w:rPr>
              <w:t>(нобелевские</w:t>
            </w:r>
            <w:r>
              <w:br/>
            </w:r>
            <w:r>
              <w:rPr>
                <w:rFonts w:ascii="Times New Roman"/>
                <w:b w:val="false"/>
                <w:i w:val="false"/>
                <w:color w:val="000000"/>
                <w:sz w:val="20"/>
              </w:rPr>
              <w:t>
</w:t>
            </w:r>
            <w:r>
              <w:rPr>
                <w:rFonts w:ascii="Times New Roman"/>
                <w:b w:val="false"/>
                <w:i w:val="false"/>
                <w:color w:val="000000"/>
                <w:sz w:val="20"/>
              </w:rPr>
              <w:t>лауреаты, лауреаты</w:t>
            </w:r>
            <w:r>
              <w:br/>
            </w:r>
            <w:r>
              <w:rPr>
                <w:rFonts w:ascii="Times New Roman"/>
                <w:b w:val="false"/>
                <w:i w:val="false"/>
                <w:color w:val="000000"/>
                <w:sz w:val="20"/>
              </w:rPr>
              <w:t>
</w:t>
            </w:r>
            <w:r>
              <w:rPr>
                <w:rFonts w:ascii="Times New Roman"/>
                <w:b w:val="false"/>
                <w:i w:val="false"/>
                <w:color w:val="000000"/>
                <w:sz w:val="20"/>
              </w:rPr>
              <w:t>премии Адама Смита)</w:t>
            </w:r>
            <w:r>
              <w:br/>
            </w:r>
            <w:r>
              <w:rPr>
                <w:rFonts w:ascii="Times New Roman"/>
                <w:b w:val="false"/>
                <w:i w:val="false"/>
                <w:color w:val="000000"/>
                <w:sz w:val="20"/>
              </w:rPr>
              <w:t>
</w:t>
            </w:r>
            <w:r>
              <w:rPr>
                <w:rFonts w:ascii="Times New Roman"/>
                <w:b w:val="false"/>
                <w:i w:val="false"/>
                <w:color w:val="000000"/>
                <w:sz w:val="20"/>
              </w:rPr>
              <w:t>и т.д., а также</w:t>
            </w:r>
            <w:r>
              <w:br/>
            </w:r>
            <w:r>
              <w:rPr>
                <w:rFonts w:ascii="Times New Roman"/>
                <w:b w:val="false"/>
                <w:i w:val="false"/>
                <w:color w:val="000000"/>
                <w:sz w:val="20"/>
              </w:rPr>
              <w:t>
</w:t>
            </w:r>
            <w:r>
              <w:rPr>
                <w:rFonts w:ascii="Times New Roman"/>
                <w:b w:val="false"/>
                <w:i w:val="false"/>
                <w:color w:val="000000"/>
                <w:sz w:val="20"/>
              </w:rPr>
              <w:t>первых руководителей</w:t>
            </w:r>
            <w:r>
              <w:br/>
            </w:r>
            <w:r>
              <w:rPr>
                <w:rFonts w:ascii="Times New Roman"/>
                <w:b w:val="false"/>
                <w:i w:val="false"/>
                <w:color w:val="000000"/>
                <w:sz w:val="20"/>
              </w:rPr>
              <w:t>
</w:t>
            </w:r>
            <w:r>
              <w:rPr>
                <w:rFonts w:ascii="Times New Roman"/>
                <w:b w:val="false"/>
                <w:i w:val="false"/>
                <w:color w:val="000000"/>
                <w:sz w:val="20"/>
              </w:rPr>
              <w:t>коммерческих структур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материалов</w:t>
            </w:r>
            <w:r>
              <w:br/>
            </w:r>
            <w:r>
              <w:rPr>
                <w:rFonts w:ascii="Times New Roman"/>
                <w:b w:val="false"/>
                <w:i w:val="false"/>
                <w:color w:val="000000"/>
                <w:sz w:val="20"/>
              </w:rPr>
              <w:t>
</w:t>
            </w:r>
            <w:r>
              <w:rPr>
                <w:rFonts w:ascii="Times New Roman"/>
                <w:b w:val="false"/>
                <w:i w:val="false"/>
                <w:color w:val="000000"/>
                <w:sz w:val="20"/>
              </w:rPr>
              <w:t>СМИ, опубликованных в</w:t>
            </w:r>
            <w:r>
              <w:br/>
            </w:r>
            <w:r>
              <w:rPr>
                <w:rFonts w:ascii="Times New Roman"/>
                <w:b w:val="false"/>
                <w:i w:val="false"/>
                <w:color w:val="000000"/>
                <w:sz w:val="20"/>
              </w:rPr>
              <w:t>
</w:t>
            </w:r>
            <w:r>
              <w:rPr>
                <w:rFonts w:ascii="Times New Roman"/>
                <w:b w:val="false"/>
                <w:i w:val="false"/>
                <w:color w:val="000000"/>
                <w:sz w:val="20"/>
              </w:rPr>
              <w:t>преддверии, в период</w:t>
            </w:r>
            <w:r>
              <w:br/>
            </w:r>
            <w:r>
              <w:rPr>
                <w:rFonts w:ascii="Times New Roman"/>
                <w:b w:val="false"/>
                <w:i w:val="false"/>
                <w:color w:val="000000"/>
                <w:sz w:val="20"/>
              </w:rPr>
              <w:t>
</w:t>
            </w:r>
            <w:r>
              <w:rPr>
                <w:rFonts w:ascii="Times New Roman"/>
                <w:b w:val="false"/>
                <w:i w:val="false"/>
                <w:color w:val="000000"/>
                <w:sz w:val="20"/>
              </w:rPr>
              <w:t>и по итогам</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материа-</w:t>
            </w:r>
            <w:r>
              <w:br/>
            </w:r>
            <w:r>
              <w:rPr>
                <w:rFonts w:ascii="Times New Roman"/>
                <w:b w:val="false"/>
                <w:i w:val="false"/>
                <w:color w:val="000000"/>
                <w:sz w:val="20"/>
              </w:rPr>
              <w:t>
</w:t>
            </w:r>
            <w:r>
              <w:rPr>
                <w:rFonts w:ascii="Times New Roman"/>
                <w:b w:val="false"/>
                <w:i w:val="false"/>
                <w:color w:val="000000"/>
                <w:sz w:val="20"/>
              </w:rPr>
              <w:t>лов СМИ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w:t>
            </w:r>
            <w:r>
              <w:br/>
            </w:r>
            <w:r>
              <w:rPr>
                <w:rFonts w:ascii="Times New Roman"/>
                <w:b w:val="false"/>
                <w:i w:val="false"/>
                <w:color w:val="000000"/>
                <w:sz w:val="20"/>
              </w:rPr>
              <w:t>
</w:t>
            </w:r>
            <w:r>
              <w:rPr>
                <w:rFonts w:ascii="Times New Roman"/>
                <w:b w:val="false"/>
                <w:i w:val="false"/>
                <w:color w:val="000000"/>
                <w:sz w:val="20"/>
              </w:rPr>
              <w:t>замечаний,</w:t>
            </w:r>
            <w:r>
              <w:br/>
            </w:r>
            <w:r>
              <w:rPr>
                <w:rFonts w:ascii="Times New Roman"/>
                <w:b w:val="false"/>
                <w:i w:val="false"/>
                <w:color w:val="000000"/>
                <w:sz w:val="20"/>
              </w:rPr>
              <w:t>
</w:t>
            </w:r>
            <w:r>
              <w:rPr>
                <w:rFonts w:ascii="Times New Roman"/>
                <w:b w:val="false"/>
                <w:i w:val="false"/>
                <w:color w:val="000000"/>
                <w:sz w:val="20"/>
              </w:rPr>
              <w:t>чрезвычайных ситуаций</w:t>
            </w:r>
            <w:r>
              <w:br/>
            </w:r>
            <w:r>
              <w:rPr>
                <w:rFonts w:ascii="Times New Roman"/>
                <w:b w:val="false"/>
                <w:i w:val="false"/>
                <w:color w:val="000000"/>
                <w:sz w:val="20"/>
              </w:rPr>
              <w:t>
</w:t>
            </w:r>
            <w:r>
              <w:rPr>
                <w:rFonts w:ascii="Times New Roman"/>
                <w:b w:val="false"/>
                <w:i w:val="false"/>
                <w:color w:val="000000"/>
                <w:sz w:val="20"/>
              </w:rPr>
              <w:t>во время проведения</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достигнутых</w:t>
            </w:r>
            <w:r>
              <w:br/>
            </w:r>
            <w:r>
              <w:rPr>
                <w:rFonts w:ascii="Times New Roman"/>
                <w:b w:val="false"/>
                <w:i w:val="false"/>
                <w:color w:val="000000"/>
                <w:sz w:val="20"/>
              </w:rPr>
              <w:t>
</w:t>
            </w:r>
            <w:r>
              <w:rPr>
                <w:rFonts w:ascii="Times New Roman"/>
                <w:b w:val="false"/>
                <w:i w:val="false"/>
                <w:color w:val="000000"/>
                <w:sz w:val="20"/>
              </w:rPr>
              <w:t>договоренностей в</w:t>
            </w:r>
            <w:r>
              <w:br/>
            </w:r>
            <w:r>
              <w:rPr>
                <w:rFonts w:ascii="Times New Roman"/>
                <w:b w:val="false"/>
                <w:i w:val="false"/>
                <w:color w:val="000000"/>
                <w:sz w:val="20"/>
              </w:rPr>
              <w:t>
</w:t>
            </w:r>
            <w:r>
              <w:rPr>
                <w:rFonts w:ascii="Times New Roman"/>
                <w:b w:val="false"/>
                <w:i w:val="false"/>
                <w:color w:val="000000"/>
                <w:sz w:val="20"/>
              </w:rPr>
              <w:t>рамках 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участниками форума</w:t>
            </w:r>
            <w:r>
              <w:br/>
            </w:r>
            <w:r>
              <w:rPr>
                <w:rFonts w:ascii="Times New Roman"/>
                <w:b w:val="false"/>
                <w:i w:val="false"/>
                <w:color w:val="000000"/>
                <w:sz w:val="20"/>
              </w:rPr>
              <w:t>
</w:t>
            </w:r>
            <w:r>
              <w:rPr>
                <w:rFonts w:ascii="Times New Roman"/>
                <w:b w:val="false"/>
                <w:i w:val="false"/>
                <w:color w:val="000000"/>
                <w:sz w:val="20"/>
              </w:rPr>
              <w:t>для руководителей</w:t>
            </w:r>
            <w:r>
              <w:br/>
            </w:r>
            <w:r>
              <w:rPr>
                <w:rFonts w:ascii="Times New Roman"/>
                <w:b w:val="false"/>
                <w:i w:val="false"/>
                <w:color w:val="000000"/>
                <w:sz w:val="20"/>
              </w:rPr>
              <w:t>
</w:t>
            </w:r>
            <w:r>
              <w:rPr>
                <w:rFonts w:ascii="Times New Roman"/>
                <w:b w:val="false"/>
                <w:i w:val="false"/>
                <w:color w:val="000000"/>
                <w:sz w:val="20"/>
              </w:rPr>
              <w:t>стран-участниц 20</w:t>
            </w:r>
            <w:r>
              <w:br/>
            </w:r>
            <w:r>
              <w:rPr>
                <w:rFonts w:ascii="Times New Roman"/>
                <w:b w:val="false"/>
                <w:i w:val="false"/>
                <w:color w:val="000000"/>
                <w:sz w:val="20"/>
              </w:rPr>
              <w:t>
</w:t>
            </w:r>
            <w:r>
              <w:rPr>
                <w:rFonts w:ascii="Times New Roman"/>
                <w:b w:val="false"/>
                <w:i w:val="false"/>
                <w:color w:val="000000"/>
                <w:sz w:val="20"/>
              </w:rPr>
              <w:t>ведущих экономик мира</w:t>
            </w:r>
            <w:r>
              <w:br/>
            </w:r>
            <w:r>
              <w:rPr>
                <w:rFonts w:ascii="Times New Roman"/>
                <w:b w:val="false"/>
                <w:i w:val="false"/>
                <w:color w:val="000000"/>
                <w:sz w:val="20"/>
              </w:rPr>
              <w:t>
</w:t>
            </w:r>
            <w:r>
              <w:rPr>
                <w:rFonts w:ascii="Times New Roman"/>
                <w:b w:val="false"/>
                <w:i w:val="false"/>
                <w:color w:val="000000"/>
                <w:sz w:val="20"/>
              </w:rPr>
              <w:t>(G-20)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w:t>
            </w:r>
            <w:r>
              <w:br/>
            </w:r>
            <w:r>
              <w:rPr>
                <w:rFonts w:ascii="Times New Roman"/>
                <w:b w:val="false"/>
                <w:i w:val="false"/>
                <w:color w:val="000000"/>
                <w:sz w:val="20"/>
              </w:rPr>
              <w:t>
</w:t>
            </w:r>
            <w:r>
              <w:rPr>
                <w:rFonts w:ascii="Times New Roman"/>
                <w:b w:val="false"/>
                <w:i w:val="false"/>
                <w:color w:val="000000"/>
                <w:sz w:val="20"/>
              </w:rPr>
              <w:t>(меморандумы,</w:t>
            </w:r>
            <w:r>
              <w:br/>
            </w:r>
            <w:r>
              <w:rPr>
                <w:rFonts w:ascii="Times New Roman"/>
                <w:b w:val="false"/>
                <w:i w:val="false"/>
                <w:color w:val="000000"/>
                <w:sz w:val="20"/>
              </w:rPr>
              <w:t>
</w:t>
            </w: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заключенных в рамках</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3194"/>
        <w:gridCol w:w="1269"/>
        <w:gridCol w:w="1573"/>
        <w:gridCol w:w="1228"/>
        <w:gridCol w:w="1452"/>
        <w:gridCol w:w="1614"/>
        <w:gridCol w:w="1069"/>
      </w:tblGrid>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"Повышение квалификации руководящих работников и менеджеров в</w:t>
            </w:r>
            <w:r>
              <w:br/>
            </w:r>
            <w:r>
              <w:rPr>
                <w:rFonts w:ascii="Times New Roman"/>
                <w:b w:val="false"/>
                <w:i w:val="false"/>
                <w:color w:val="000000"/>
                <w:sz w:val="20"/>
              </w:rPr>
              <w:t>
</w:t>
            </w:r>
            <w:r>
              <w:rPr>
                <w:rFonts w:ascii="Times New Roman"/>
                <w:b w:val="false"/>
                <w:i w:val="false"/>
                <w:color w:val="000000"/>
                <w:sz w:val="20"/>
              </w:rPr>
              <w:t>сфере экономики"</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 напра-</w:t>
            </w:r>
            <w:r>
              <w:br/>
            </w:r>
            <w:r>
              <w:rPr>
                <w:rFonts w:ascii="Times New Roman"/>
                <w:b w:val="false"/>
                <w:i w:val="false"/>
                <w:color w:val="000000"/>
                <w:sz w:val="20"/>
              </w:rPr>
              <w:t>
</w:t>
            </w:r>
            <w:r>
              <w:rPr>
                <w:rFonts w:ascii="Times New Roman"/>
                <w:b w:val="false"/>
                <w:i w:val="false"/>
                <w:color w:val="000000"/>
                <w:sz w:val="20"/>
              </w:rPr>
              <w:t>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w:t>
            </w:r>
            <w:r>
              <w:br/>
            </w:r>
            <w:r>
              <w:rPr>
                <w:rFonts w:ascii="Times New Roman"/>
                <w:b w:val="false"/>
                <w:i w:val="false"/>
                <w:color w:val="000000"/>
                <w:sz w:val="20"/>
              </w:rPr>
              <w:t>
</w:t>
            </w:r>
            <w:r>
              <w:rPr>
                <w:rFonts w:ascii="Times New Roman"/>
                <w:b w:val="false"/>
                <w:i w:val="false"/>
                <w:color w:val="000000"/>
                <w:sz w:val="20"/>
              </w:rPr>
              <w:t>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w:t>
            </w:r>
            <w:r>
              <w:br/>
            </w:r>
            <w:r>
              <w:rPr>
                <w:rFonts w:ascii="Times New Roman"/>
                <w:b w:val="false"/>
                <w:i w:val="false"/>
                <w:color w:val="000000"/>
                <w:sz w:val="20"/>
              </w:rPr>
              <w:t>
</w:t>
            </w:r>
            <w:r>
              <w:rPr>
                <w:rFonts w:ascii="Times New Roman"/>
                <w:b w:val="false"/>
                <w:i w:val="false"/>
                <w:color w:val="000000"/>
                <w:sz w:val="20"/>
              </w:rPr>
              <w:t>направляемых на</w:t>
            </w:r>
            <w:r>
              <w:br/>
            </w:r>
            <w:r>
              <w:rPr>
                <w:rFonts w:ascii="Times New Roman"/>
                <w:b w:val="false"/>
                <w:i w:val="false"/>
                <w:color w:val="000000"/>
                <w:sz w:val="20"/>
              </w:rPr>
              <w:t>
</w:t>
            </w:r>
            <w:r>
              <w:rPr>
                <w:rFonts w:ascii="Times New Roman"/>
                <w:b w:val="false"/>
                <w:i w:val="false"/>
                <w:color w:val="000000"/>
                <w:sz w:val="20"/>
              </w:rPr>
              <w:t>стажировку в</w:t>
            </w:r>
            <w:r>
              <w:br/>
            </w:r>
            <w:r>
              <w:rPr>
                <w:rFonts w:ascii="Times New Roman"/>
                <w:b w:val="false"/>
                <w:i w:val="false"/>
                <w:color w:val="000000"/>
                <w:sz w:val="20"/>
              </w:rPr>
              <w:t>
</w:t>
            </w:r>
            <w:r>
              <w:rPr>
                <w:rFonts w:ascii="Times New Roman"/>
                <w:b w:val="false"/>
                <w:i w:val="false"/>
                <w:color w:val="000000"/>
                <w:sz w:val="20"/>
              </w:rPr>
              <w:t>Германию</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центров обучения</w:t>
            </w:r>
            <w:r>
              <w:br/>
            </w:r>
            <w:r>
              <w:rPr>
                <w:rFonts w:ascii="Times New Roman"/>
                <w:b w:val="false"/>
                <w:i w:val="false"/>
                <w:color w:val="000000"/>
                <w:sz w:val="20"/>
              </w:rPr>
              <w:t>
</w:t>
            </w:r>
            <w:r>
              <w:rPr>
                <w:rFonts w:ascii="Times New Roman"/>
                <w:b w:val="false"/>
                <w:i w:val="false"/>
                <w:color w:val="000000"/>
                <w:sz w:val="20"/>
              </w:rPr>
              <w:t>включенных в</w:t>
            </w:r>
            <w:r>
              <w:br/>
            </w:r>
            <w:r>
              <w:rPr>
                <w:rFonts w:ascii="Times New Roman"/>
                <w:b w:val="false"/>
                <w:i w:val="false"/>
                <w:color w:val="000000"/>
                <w:sz w:val="20"/>
              </w:rPr>
              <w:t>
</w:t>
            </w:r>
            <w:r>
              <w:rPr>
                <w:rFonts w:ascii="Times New Roman"/>
                <w:b w:val="false"/>
                <w:i w:val="false"/>
                <w:color w:val="000000"/>
                <w:sz w:val="20"/>
              </w:rPr>
              <w:t>программу 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компаний и</w:t>
            </w:r>
            <w:r>
              <w:br/>
            </w:r>
            <w:r>
              <w:rPr>
                <w:rFonts w:ascii="Times New Roman"/>
                <w:b w:val="false"/>
                <w:i w:val="false"/>
                <w:color w:val="000000"/>
                <w:sz w:val="20"/>
              </w:rPr>
              <w:t>
</w:t>
            </w:r>
            <w:r>
              <w:rPr>
                <w:rFonts w:ascii="Times New Roman"/>
                <w:b w:val="false"/>
                <w:i w:val="false"/>
                <w:color w:val="000000"/>
                <w:sz w:val="20"/>
              </w:rPr>
              <w:t>организаций в</w:t>
            </w:r>
            <w:r>
              <w:br/>
            </w:r>
            <w:r>
              <w:rPr>
                <w:rFonts w:ascii="Times New Roman"/>
                <w:b w:val="false"/>
                <w:i w:val="false"/>
                <w:color w:val="000000"/>
                <w:sz w:val="20"/>
              </w:rPr>
              <w:t>
</w:t>
            </w:r>
            <w:r>
              <w:rPr>
                <w:rFonts w:ascii="Times New Roman"/>
                <w:b w:val="false"/>
                <w:i w:val="false"/>
                <w:color w:val="000000"/>
                <w:sz w:val="20"/>
              </w:rPr>
              <w:t>программе 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w:t>
            </w:r>
            <w:r>
              <w:br/>
            </w:r>
            <w:r>
              <w:rPr>
                <w:rFonts w:ascii="Times New Roman"/>
                <w:b w:val="false"/>
                <w:i w:val="false"/>
                <w:color w:val="000000"/>
                <w:sz w:val="20"/>
              </w:rPr>
              <w:t>
</w:t>
            </w:r>
            <w:r>
              <w:rPr>
                <w:rFonts w:ascii="Times New Roman"/>
                <w:b w:val="false"/>
                <w:i w:val="false"/>
                <w:color w:val="000000"/>
                <w:sz w:val="20"/>
              </w:rPr>
              <w:t>преподавания путем</w:t>
            </w:r>
            <w:r>
              <w:br/>
            </w:r>
            <w:r>
              <w:rPr>
                <w:rFonts w:ascii="Times New Roman"/>
                <w:b w:val="false"/>
                <w:i w:val="false"/>
                <w:color w:val="000000"/>
                <w:sz w:val="20"/>
              </w:rPr>
              <w:t>
</w:t>
            </w:r>
            <w:r>
              <w:rPr>
                <w:rFonts w:ascii="Times New Roman"/>
                <w:b w:val="false"/>
                <w:i w:val="false"/>
                <w:color w:val="000000"/>
                <w:sz w:val="20"/>
              </w:rPr>
              <w:t>опроса среди</w:t>
            </w:r>
            <w:r>
              <w:br/>
            </w:r>
            <w:r>
              <w:rPr>
                <w:rFonts w:ascii="Times New Roman"/>
                <w:b w:val="false"/>
                <w:i w:val="false"/>
                <w:color w:val="000000"/>
                <w:sz w:val="20"/>
              </w:rPr>
              <w:t>
</w:t>
            </w:r>
            <w:r>
              <w:rPr>
                <w:rFonts w:ascii="Times New Roman"/>
                <w:b w:val="false"/>
                <w:i w:val="false"/>
                <w:color w:val="000000"/>
                <w:sz w:val="20"/>
              </w:rPr>
              <w:t>менеджеров,</w:t>
            </w:r>
            <w:r>
              <w:br/>
            </w:r>
            <w:r>
              <w:rPr>
                <w:rFonts w:ascii="Times New Roman"/>
                <w:b w:val="false"/>
                <w:i w:val="false"/>
                <w:color w:val="000000"/>
                <w:sz w:val="20"/>
              </w:rPr>
              <w:t>
</w:t>
            </w:r>
            <w:r>
              <w:rPr>
                <w:rFonts w:ascii="Times New Roman"/>
                <w:b w:val="false"/>
                <w:i w:val="false"/>
                <w:color w:val="000000"/>
                <w:sz w:val="20"/>
              </w:rPr>
              <w:t>прошедших обучение</w:t>
            </w:r>
            <w:r>
              <w:br/>
            </w:r>
            <w:r>
              <w:rPr>
                <w:rFonts w:ascii="Times New Roman"/>
                <w:b w:val="false"/>
                <w:i w:val="false"/>
                <w:color w:val="000000"/>
                <w:sz w:val="20"/>
              </w:rPr>
              <w:t>
</w:t>
            </w:r>
            <w:r>
              <w:rPr>
                <w:rFonts w:ascii="Times New Roman"/>
                <w:b w:val="false"/>
                <w:i w:val="false"/>
                <w:color w:val="000000"/>
                <w:sz w:val="20"/>
              </w:rPr>
              <w:t>по программе</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 5</w:t>
            </w:r>
            <w:r>
              <w:br/>
            </w:r>
            <w:r>
              <w:rPr>
                <w:rFonts w:ascii="Times New Roman"/>
                <w:b w:val="false"/>
                <w:i w:val="false"/>
                <w:color w:val="000000"/>
                <w:sz w:val="20"/>
              </w:rPr>
              <w:t>
</w:t>
            </w:r>
            <w:r>
              <w:rPr>
                <w:rFonts w:ascii="Times New Roman"/>
                <w:b w:val="false"/>
                <w:i w:val="false"/>
                <w:color w:val="000000"/>
                <w:sz w:val="20"/>
              </w:rPr>
              <w:t>бальной</w:t>
            </w:r>
            <w:r>
              <w:br/>
            </w:r>
            <w:r>
              <w:rPr>
                <w:rFonts w:ascii="Times New Roman"/>
                <w:b w:val="false"/>
                <w:i w:val="false"/>
                <w:color w:val="000000"/>
                <w:sz w:val="20"/>
              </w:rPr>
              <w:t>
</w:t>
            </w:r>
            <w:r>
              <w:rPr>
                <w:rFonts w:ascii="Times New Roman"/>
                <w:b w:val="false"/>
                <w:i w:val="false"/>
                <w:color w:val="000000"/>
                <w:sz w:val="20"/>
              </w:rPr>
              <w:t>шкале)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обучения</w:t>
            </w:r>
            <w:r>
              <w:br/>
            </w:r>
            <w:r>
              <w:rPr>
                <w:rFonts w:ascii="Times New Roman"/>
                <w:b w:val="false"/>
                <w:i w:val="false"/>
                <w:color w:val="000000"/>
                <w:sz w:val="20"/>
              </w:rPr>
              <w:t>
</w:t>
            </w:r>
            <w:r>
              <w:rPr>
                <w:rFonts w:ascii="Times New Roman"/>
                <w:b w:val="false"/>
                <w:i w:val="false"/>
                <w:color w:val="000000"/>
                <w:sz w:val="20"/>
              </w:rPr>
              <w:t>одного руководящего</w:t>
            </w:r>
            <w:r>
              <w:br/>
            </w:r>
            <w:r>
              <w:rPr>
                <w:rFonts w:ascii="Times New Roman"/>
                <w:b w:val="false"/>
                <w:i w:val="false"/>
                <w:color w:val="000000"/>
                <w:sz w:val="20"/>
              </w:rPr>
              <w:t>
</w:t>
            </w:r>
            <w:r>
              <w:rPr>
                <w:rFonts w:ascii="Times New Roman"/>
                <w:b w:val="false"/>
                <w:i w:val="false"/>
                <w:color w:val="000000"/>
                <w:sz w:val="20"/>
              </w:rPr>
              <w:t>работника и</w:t>
            </w:r>
            <w:r>
              <w:br/>
            </w:r>
            <w:r>
              <w:rPr>
                <w:rFonts w:ascii="Times New Roman"/>
                <w:b w:val="false"/>
                <w:i w:val="false"/>
                <w:color w:val="000000"/>
                <w:sz w:val="20"/>
              </w:rPr>
              <w:t>
</w:t>
            </w:r>
            <w:r>
              <w:rPr>
                <w:rFonts w:ascii="Times New Roman"/>
                <w:b w:val="false"/>
                <w:i w:val="false"/>
                <w:color w:val="000000"/>
                <w:sz w:val="20"/>
              </w:rPr>
              <w:t>менеджера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торгово-</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соглашений</w:t>
            </w:r>
            <w:r>
              <w:br/>
            </w:r>
            <w:r>
              <w:rPr>
                <w:rFonts w:ascii="Times New Roman"/>
                <w:b w:val="false"/>
                <w:i w:val="false"/>
                <w:color w:val="000000"/>
                <w:sz w:val="20"/>
              </w:rPr>
              <w:t>
</w:t>
            </w:r>
            <w:r>
              <w:rPr>
                <w:rFonts w:ascii="Times New Roman"/>
                <w:b w:val="false"/>
                <w:i w:val="false"/>
                <w:color w:val="000000"/>
                <w:sz w:val="20"/>
              </w:rPr>
              <w:t>менеджерами,</w:t>
            </w:r>
            <w:r>
              <w:br/>
            </w:r>
            <w:r>
              <w:rPr>
                <w:rFonts w:ascii="Times New Roman"/>
                <w:b w:val="false"/>
                <w:i w:val="false"/>
                <w:color w:val="000000"/>
                <w:sz w:val="20"/>
              </w:rPr>
              <w:t>
</w:t>
            </w:r>
            <w:r>
              <w:rPr>
                <w:rFonts w:ascii="Times New Roman"/>
                <w:b w:val="false"/>
                <w:i w:val="false"/>
                <w:color w:val="000000"/>
                <w:sz w:val="20"/>
              </w:rPr>
              <w:t>прошедшими обучение</w:t>
            </w:r>
            <w:r>
              <w:br/>
            </w:r>
            <w:r>
              <w:rPr>
                <w:rFonts w:ascii="Times New Roman"/>
                <w:b w:val="false"/>
                <w:i w:val="false"/>
                <w:color w:val="000000"/>
                <w:sz w:val="20"/>
              </w:rPr>
              <w:t>
</w:t>
            </w:r>
            <w:r>
              <w:rPr>
                <w:rFonts w:ascii="Times New Roman"/>
                <w:b w:val="false"/>
                <w:i w:val="false"/>
                <w:color w:val="000000"/>
                <w:sz w:val="20"/>
              </w:rPr>
              <w:t>по программе</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обучившихся</w:t>
            </w:r>
            <w:r>
              <w:br/>
            </w:r>
            <w:r>
              <w:rPr>
                <w:rFonts w:ascii="Times New Roman"/>
                <w:b w:val="false"/>
                <w:i w:val="false"/>
                <w:color w:val="000000"/>
                <w:sz w:val="20"/>
              </w:rPr>
              <w:t>
</w:t>
            </w:r>
            <w:r>
              <w:rPr>
                <w:rFonts w:ascii="Times New Roman"/>
                <w:b w:val="false"/>
                <w:i w:val="false"/>
                <w:color w:val="000000"/>
                <w:sz w:val="20"/>
              </w:rPr>
              <w:t>менеджеров,</w:t>
            </w:r>
            <w:r>
              <w:br/>
            </w:r>
            <w:r>
              <w:rPr>
                <w:rFonts w:ascii="Times New Roman"/>
                <w:b w:val="false"/>
                <w:i w:val="false"/>
                <w:color w:val="000000"/>
                <w:sz w:val="20"/>
              </w:rPr>
              <w:t>
</w:t>
            </w:r>
            <w:r>
              <w:rPr>
                <w:rFonts w:ascii="Times New Roman"/>
                <w:b w:val="false"/>
                <w:i w:val="false"/>
                <w:color w:val="000000"/>
                <w:sz w:val="20"/>
              </w:rPr>
              <w:t>расширивших свой</w:t>
            </w:r>
            <w:r>
              <w:br/>
            </w:r>
            <w:r>
              <w:rPr>
                <w:rFonts w:ascii="Times New Roman"/>
                <w:b w:val="false"/>
                <w:i w:val="false"/>
                <w:color w:val="000000"/>
                <w:sz w:val="20"/>
              </w:rPr>
              <w:t>
</w:t>
            </w:r>
            <w:r>
              <w:rPr>
                <w:rFonts w:ascii="Times New Roman"/>
                <w:b w:val="false"/>
                <w:i w:val="false"/>
                <w:color w:val="000000"/>
                <w:sz w:val="20"/>
              </w:rPr>
              <w:t>бизнес после</w:t>
            </w:r>
            <w:r>
              <w:br/>
            </w:r>
            <w:r>
              <w:rPr>
                <w:rFonts w:ascii="Times New Roman"/>
                <w:b w:val="false"/>
                <w:i w:val="false"/>
                <w:color w:val="000000"/>
                <w:sz w:val="20"/>
              </w:rPr>
              <w:t>
</w:t>
            </w:r>
            <w:r>
              <w:rPr>
                <w:rFonts w:ascii="Times New Roman"/>
                <w:b w:val="false"/>
                <w:i w:val="false"/>
                <w:color w:val="000000"/>
                <w:sz w:val="20"/>
              </w:rPr>
              <w:t>окончания программы</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3173"/>
        <w:gridCol w:w="1674"/>
        <w:gridCol w:w="1411"/>
        <w:gridCol w:w="1208"/>
        <w:gridCol w:w="1269"/>
        <w:gridCol w:w="1371"/>
        <w:gridCol w:w="1271"/>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"Приобретение консалтинговых услуг по улучшению взаимодействия с</w:t>
            </w:r>
            <w:r>
              <w:br/>
            </w:r>
            <w:r>
              <w:rPr>
                <w:rFonts w:ascii="Times New Roman"/>
                <w:b w:val="false"/>
                <w:i w:val="false"/>
                <w:color w:val="000000"/>
                <w:sz w:val="20"/>
              </w:rPr>
              <w:t>
</w:t>
            </w:r>
            <w:r>
              <w:rPr>
                <w:rFonts w:ascii="Times New Roman"/>
                <w:b w:val="false"/>
                <w:i w:val="false"/>
                <w:color w:val="000000"/>
                <w:sz w:val="20"/>
              </w:rPr>
              <w:t>рейтинговыми агентствами"</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w:t>
            </w:r>
            <w:r>
              <w:br/>
            </w:r>
            <w:r>
              <w:rPr>
                <w:rFonts w:ascii="Times New Roman"/>
                <w:b w:val="false"/>
                <w:i w:val="false"/>
                <w:color w:val="000000"/>
                <w:sz w:val="20"/>
              </w:rPr>
              <w:t>
</w:t>
            </w:r>
            <w:r>
              <w:rPr>
                <w:rFonts w:ascii="Times New Roman"/>
                <w:b w:val="false"/>
                <w:i w:val="false"/>
                <w:color w:val="000000"/>
                <w:sz w:val="20"/>
              </w:rPr>
              <w:t>чем на треть в реальном выражении по отношению к уровню 2009 года</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Ежеквартальное</w:t>
            </w:r>
            <w:r>
              <w:br/>
            </w:r>
            <w:r>
              <w:rPr>
                <w:rFonts w:ascii="Times New Roman"/>
                <w:b w:val="false"/>
                <w:i w:val="false"/>
                <w:color w:val="000000"/>
                <w:sz w:val="20"/>
              </w:rPr>
              <w:t>
</w:t>
            </w:r>
            <w:r>
              <w:rPr>
                <w:rFonts w:ascii="Times New Roman"/>
                <w:b w:val="false"/>
                <w:i w:val="false"/>
                <w:color w:val="000000"/>
                <w:sz w:val="20"/>
              </w:rPr>
              <w:t>представление</w:t>
            </w:r>
            <w:r>
              <w:br/>
            </w:r>
            <w:r>
              <w:rPr>
                <w:rFonts w:ascii="Times New Roman"/>
                <w:b w:val="false"/>
                <w:i w:val="false"/>
                <w:color w:val="000000"/>
                <w:sz w:val="20"/>
              </w:rPr>
              <w:t>
</w:t>
            </w:r>
            <w:r>
              <w:rPr>
                <w:rFonts w:ascii="Times New Roman"/>
                <w:b w:val="false"/>
                <w:i w:val="false"/>
                <w:color w:val="000000"/>
                <w:sz w:val="20"/>
              </w:rPr>
              <w:t>информации в</w:t>
            </w:r>
            <w:r>
              <w:br/>
            </w:r>
            <w:r>
              <w:rPr>
                <w:rFonts w:ascii="Times New Roman"/>
                <w:b w:val="false"/>
                <w:i w:val="false"/>
                <w:color w:val="000000"/>
                <w:sz w:val="20"/>
              </w:rPr>
              <w:t>
</w:t>
            </w:r>
            <w:r>
              <w:rPr>
                <w:rFonts w:ascii="Times New Roman"/>
                <w:b w:val="false"/>
                <w:i w:val="false"/>
                <w:color w:val="000000"/>
                <w:sz w:val="20"/>
              </w:rPr>
              <w:t>ведущие</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рейтинговые</w:t>
            </w:r>
            <w:r>
              <w:br/>
            </w:r>
            <w:r>
              <w:rPr>
                <w:rFonts w:ascii="Times New Roman"/>
                <w:b w:val="false"/>
                <w:i w:val="false"/>
                <w:color w:val="000000"/>
                <w:sz w:val="20"/>
              </w:rPr>
              <w:t>
</w:t>
            </w:r>
            <w:r>
              <w:rPr>
                <w:rFonts w:ascii="Times New Roman"/>
                <w:b w:val="false"/>
                <w:i w:val="false"/>
                <w:color w:val="000000"/>
                <w:sz w:val="20"/>
              </w:rPr>
              <w:t>агентства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w:t>
            </w:r>
            <w:r>
              <w:br/>
            </w:r>
            <w:r>
              <w:rPr>
                <w:rFonts w:ascii="Times New Roman"/>
                <w:b w:val="false"/>
                <w:i w:val="false"/>
                <w:color w:val="000000"/>
                <w:sz w:val="20"/>
              </w:rPr>
              <w:t>
</w:t>
            </w: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экспертами в целях</w:t>
            </w:r>
            <w:r>
              <w:br/>
            </w:r>
            <w:r>
              <w:rPr>
                <w:rFonts w:ascii="Times New Roman"/>
                <w:b w:val="false"/>
                <w:i w:val="false"/>
                <w:color w:val="000000"/>
                <w:sz w:val="20"/>
              </w:rPr>
              <w:t>
</w:t>
            </w:r>
            <w:r>
              <w:rPr>
                <w:rFonts w:ascii="Times New Roman"/>
                <w:b w:val="false"/>
                <w:i w:val="false"/>
                <w:color w:val="000000"/>
                <w:sz w:val="20"/>
              </w:rPr>
              <w:t>пересмотра/подтвер-</w:t>
            </w:r>
            <w:r>
              <w:br/>
            </w:r>
            <w:r>
              <w:rPr>
                <w:rFonts w:ascii="Times New Roman"/>
                <w:b w:val="false"/>
                <w:i w:val="false"/>
                <w:color w:val="000000"/>
                <w:sz w:val="20"/>
              </w:rPr>
              <w:t>
</w:t>
            </w:r>
            <w:r>
              <w:rPr>
                <w:rFonts w:ascii="Times New Roman"/>
                <w:b w:val="false"/>
                <w:i w:val="false"/>
                <w:color w:val="000000"/>
                <w:sz w:val="20"/>
              </w:rPr>
              <w:t>ждения суверенных</w:t>
            </w:r>
            <w:r>
              <w:br/>
            </w:r>
            <w:r>
              <w:rPr>
                <w:rFonts w:ascii="Times New Roman"/>
                <w:b w:val="false"/>
                <w:i w:val="false"/>
                <w:color w:val="000000"/>
                <w:sz w:val="20"/>
              </w:rPr>
              <w:t>
</w:t>
            </w:r>
            <w:r>
              <w:rPr>
                <w:rFonts w:ascii="Times New Roman"/>
                <w:b w:val="false"/>
                <w:i w:val="false"/>
                <w:color w:val="000000"/>
                <w:sz w:val="20"/>
              </w:rPr>
              <w:t>кредитных рейтингов</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рейтинговыми</w:t>
            </w:r>
            <w:r>
              <w:br/>
            </w:r>
            <w:r>
              <w:rPr>
                <w:rFonts w:ascii="Times New Roman"/>
                <w:b w:val="false"/>
                <w:i w:val="false"/>
                <w:color w:val="000000"/>
                <w:sz w:val="20"/>
              </w:rPr>
              <w:t>
</w:t>
            </w:r>
            <w:r>
              <w:rPr>
                <w:rFonts w:ascii="Times New Roman"/>
                <w:b w:val="false"/>
                <w:i w:val="false"/>
                <w:color w:val="000000"/>
                <w:sz w:val="20"/>
              </w:rPr>
              <w:t>агентствами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дации</w:t>
            </w:r>
            <w:r>
              <w:br/>
            </w:r>
            <w:r>
              <w:rPr>
                <w:rFonts w:ascii="Times New Roman"/>
                <w:b w:val="false"/>
                <w:i w:val="false"/>
                <w:color w:val="000000"/>
                <w:sz w:val="20"/>
              </w:rPr>
              <w:t>
</w:t>
            </w:r>
            <w:r>
              <w:rPr>
                <w:rFonts w:ascii="Times New Roman"/>
                <w:b w:val="false"/>
                <w:i w:val="false"/>
                <w:color w:val="000000"/>
                <w:sz w:val="20"/>
              </w:rPr>
              <w:t>рейтинго-</w:t>
            </w:r>
            <w:r>
              <w:br/>
            </w:r>
            <w:r>
              <w:rPr>
                <w:rFonts w:ascii="Times New Roman"/>
                <w:b w:val="false"/>
                <w:i w:val="false"/>
                <w:color w:val="000000"/>
                <w:sz w:val="20"/>
              </w:rPr>
              <w:t>
</w:t>
            </w:r>
            <w:r>
              <w:rPr>
                <w:rFonts w:ascii="Times New Roman"/>
                <w:b w:val="false"/>
                <w:i w:val="false"/>
                <w:color w:val="000000"/>
                <w:sz w:val="20"/>
              </w:rPr>
              <w:t>вых</w:t>
            </w:r>
            <w:r>
              <w:br/>
            </w:r>
            <w:r>
              <w:rPr>
                <w:rFonts w:ascii="Times New Roman"/>
                <w:b w:val="false"/>
                <w:i w:val="false"/>
                <w:color w:val="000000"/>
                <w:sz w:val="20"/>
              </w:rPr>
              <w:t>
</w:t>
            </w:r>
            <w:r>
              <w:rPr>
                <w:rFonts w:ascii="Times New Roman"/>
                <w:b w:val="false"/>
                <w:i w:val="false"/>
                <w:color w:val="000000"/>
                <w:sz w:val="20"/>
              </w:rPr>
              <w:t>агентств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мер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нахождения</w:t>
            </w:r>
            <w:r>
              <w:br/>
            </w:r>
            <w:r>
              <w:rPr>
                <w:rFonts w:ascii="Times New Roman"/>
                <w:b w:val="false"/>
                <w:i w:val="false"/>
                <w:color w:val="000000"/>
                <w:sz w:val="20"/>
              </w:rPr>
              <w:t>
</w:t>
            </w:r>
            <w:r>
              <w:rPr>
                <w:rFonts w:ascii="Times New Roman"/>
                <w:b w:val="false"/>
                <w:i w:val="false"/>
                <w:color w:val="000000"/>
                <w:sz w:val="20"/>
              </w:rPr>
              <w:t>Казахстана в группе</w:t>
            </w:r>
            <w:r>
              <w:br/>
            </w:r>
            <w:r>
              <w:rPr>
                <w:rFonts w:ascii="Times New Roman"/>
                <w:b w:val="false"/>
                <w:i w:val="false"/>
                <w:color w:val="000000"/>
                <w:sz w:val="20"/>
              </w:rPr>
              <w:t>
</w:t>
            </w:r>
            <w:r>
              <w:rPr>
                <w:rFonts w:ascii="Times New Roman"/>
                <w:b w:val="false"/>
                <w:i w:val="false"/>
                <w:color w:val="000000"/>
                <w:sz w:val="20"/>
              </w:rPr>
              <w:t>стран, имеющих</w:t>
            </w:r>
            <w:r>
              <w:br/>
            </w:r>
            <w:r>
              <w:rPr>
                <w:rFonts w:ascii="Times New Roman"/>
                <w:b w:val="false"/>
                <w:i w:val="false"/>
                <w:color w:val="000000"/>
                <w:sz w:val="20"/>
              </w:rPr>
              <w:t>
</w:t>
            </w:r>
            <w:r>
              <w:rPr>
                <w:rFonts w:ascii="Times New Roman"/>
                <w:b w:val="false"/>
                <w:i w:val="false"/>
                <w:color w:val="000000"/>
                <w:sz w:val="20"/>
              </w:rPr>
              <w:t>суверенные</w:t>
            </w:r>
            <w:r>
              <w:br/>
            </w:r>
            <w:r>
              <w:rPr>
                <w:rFonts w:ascii="Times New Roman"/>
                <w:b w:val="false"/>
                <w:i w:val="false"/>
                <w:color w:val="000000"/>
                <w:sz w:val="20"/>
              </w:rPr>
              <w:t>
</w:t>
            </w:r>
            <w:r>
              <w:rPr>
                <w:rFonts w:ascii="Times New Roman"/>
                <w:b w:val="false"/>
                <w:i w:val="false"/>
                <w:color w:val="000000"/>
                <w:sz w:val="20"/>
              </w:rPr>
              <w:t>кредитные рейтинги</w:t>
            </w:r>
            <w:r>
              <w:br/>
            </w:r>
            <w:r>
              <w:rPr>
                <w:rFonts w:ascii="Times New Roman"/>
                <w:b w:val="false"/>
                <w:i w:val="false"/>
                <w:color w:val="000000"/>
                <w:sz w:val="20"/>
              </w:rPr>
              <w:t>
</w:t>
            </w:r>
            <w:r>
              <w:rPr>
                <w:rFonts w:ascii="Times New Roman"/>
                <w:b w:val="false"/>
                <w:i w:val="false"/>
                <w:color w:val="000000"/>
                <w:sz w:val="20"/>
              </w:rPr>
              <w:t>с аналогичными</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экономическими</w:t>
            </w:r>
            <w:r>
              <w:br/>
            </w:r>
            <w:r>
              <w:rPr>
                <w:rFonts w:ascii="Times New Roman"/>
                <w:b w:val="false"/>
                <w:i w:val="false"/>
                <w:color w:val="000000"/>
                <w:sz w:val="20"/>
              </w:rPr>
              <w:t>
</w:t>
            </w:r>
            <w:r>
              <w:rPr>
                <w:rFonts w:ascii="Times New Roman"/>
                <w:b w:val="false"/>
                <w:i w:val="false"/>
                <w:color w:val="000000"/>
                <w:sz w:val="20"/>
              </w:rPr>
              <w:t>показателями</w:t>
            </w:r>
            <w:r>
              <w:br/>
            </w:r>
            <w:r>
              <w:rPr>
                <w:rFonts w:ascii="Times New Roman"/>
                <w:b w:val="false"/>
                <w:i w:val="false"/>
                <w:color w:val="000000"/>
                <w:sz w:val="20"/>
              </w:rPr>
              <w:t>
</w:t>
            </w:r>
            <w:r>
              <w:rPr>
                <w:rFonts w:ascii="Times New Roman"/>
                <w:b w:val="false"/>
                <w:i w:val="false"/>
                <w:color w:val="000000"/>
                <w:sz w:val="20"/>
              </w:rPr>
              <w:t>развития Казахстана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в ПРК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w:t>
            </w:r>
            <w:r>
              <w:br/>
            </w:r>
            <w:r>
              <w:rPr>
                <w:rFonts w:ascii="Times New Roman"/>
                <w:b w:val="false"/>
                <w:i w:val="false"/>
                <w:color w:val="000000"/>
                <w:sz w:val="20"/>
              </w:rPr>
              <w:t>
</w:t>
            </w:r>
            <w:r>
              <w:rPr>
                <w:rFonts w:ascii="Times New Roman"/>
                <w:b w:val="false"/>
                <w:i w:val="false"/>
                <w:color w:val="000000"/>
                <w:sz w:val="20"/>
              </w:rPr>
              <w:t>суверенных</w:t>
            </w:r>
            <w:r>
              <w:br/>
            </w:r>
            <w:r>
              <w:rPr>
                <w:rFonts w:ascii="Times New Roman"/>
                <w:b w:val="false"/>
                <w:i w:val="false"/>
                <w:color w:val="000000"/>
                <w:sz w:val="20"/>
              </w:rPr>
              <w:t>
</w:t>
            </w:r>
            <w:r>
              <w:rPr>
                <w:rFonts w:ascii="Times New Roman"/>
                <w:b w:val="false"/>
                <w:i w:val="false"/>
                <w:color w:val="000000"/>
                <w:sz w:val="20"/>
              </w:rPr>
              <w:t>кредитных рейтингов</w:t>
            </w:r>
            <w:r>
              <w:br/>
            </w:r>
            <w:r>
              <w:rPr>
                <w:rFonts w:ascii="Times New Roman"/>
                <w:b w:val="false"/>
                <w:i w:val="false"/>
                <w:color w:val="000000"/>
                <w:sz w:val="20"/>
              </w:rPr>
              <w:t>
</w:t>
            </w:r>
            <w:r>
              <w:rPr>
                <w:rFonts w:ascii="Times New Roman"/>
                <w:b w:val="false"/>
                <w:i w:val="false"/>
                <w:color w:val="000000"/>
                <w:sz w:val="20"/>
              </w:rPr>
              <w:t>страны на уровне</w:t>
            </w:r>
            <w:r>
              <w:br/>
            </w:r>
            <w:r>
              <w:rPr>
                <w:rFonts w:ascii="Times New Roman"/>
                <w:b w:val="false"/>
                <w:i w:val="false"/>
                <w:color w:val="000000"/>
                <w:sz w:val="20"/>
              </w:rPr>
              <w:t>
</w:t>
            </w:r>
            <w:r>
              <w:rPr>
                <w:rFonts w:ascii="Times New Roman"/>
                <w:b w:val="false"/>
                <w:i w:val="false"/>
                <w:color w:val="000000"/>
                <w:sz w:val="20"/>
              </w:rPr>
              <w:t>инвестиционного</w:t>
            </w:r>
            <w:r>
              <w:br/>
            </w:r>
            <w:r>
              <w:rPr>
                <w:rFonts w:ascii="Times New Roman"/>
                <w:b w:val="false"/>
                <w:i w:val="false"/>
                <w:color w:val="000000"/>
                <w:sz w:val="20"/>
              </w:rPr>
              <w:t>
</w:t>
            </w:r>
            <w:r>
              <w:rPr>
                <w:rFonts w:ascii="Times New Roman"/>
                <w:b w:val="false"/>
                <w:i w:val="false"/>
                <w:color w:val="000000"/>
                <w:sz w:val="20"/>
              </w:rPr>
              <w:t>класса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консалтинговых</w:t>
            </w:r>
            <w:r>
              <w:br/>
            </w:r>
            <w:r>
              <w:rPr>
                <w:rFonts w:ascii="Times New Roman"/>
                <w:b w:val="false"/>
                <w:i w:val="false"/>
                <w:color w:val="000000"/>
                <w:sz w:val="20"/>
              </w:rPr>
              <w:t>
</w:t>
            </w:r>
            <w:r>
              <w:rPr>
                <w:rFonts w:ascii="Times New Roman"/>
                <w:b w:val="false"/>
                <w:i w:val="false"/>
                <w:color w:val="000000"/>
                <w:sz w:val="20"/>
              </w:rPr>
              <w:t>услуг по улучшению</w:t>
            </w:r>
            <w:r>
              <w:br/>
            </w:r>
            <w:r>
              <w:rPr>
                <w:rFonts w:ascii="Times New Roman"/>
                <w:b w:val="false"/>
                <w:i w:val="false"/>
                <w:color w:val="000000"/>
                <w:sz w:val="20"/>
              </w:rPr>
              <w:t>
</w:t>
            </w:r>
            <w:r>
              <w:rPr>
                <w:rFonts w:ascii="Times New Roman"/>
                <w:b w:val="false"/>
                <w:i w:val="false"/>
                <w:color w:val="000000"/>
                <w:sz w:val="20"/>
              </w:rPr>
              <w:t>взаимодействия с</w:t>
            </w:r>
            <w:r>
              <w:br/>
            </w:r>
            <w:r>
              <w:rPr>
                <w:rFonts w:ascii="Times New Roman"/>
                <w:b w:val="false"/>
                <w:i w:val="false"/>
                <w:color w:val="000000"/>
                <w:sz w:val="20"/>
              </w:rPr>
              <w:t>
</w:t>
            </w:r>
            <w:r>
              <w:rPr>
                <w:rFonts w:ascii="Times New Roman"/>
                <w:b w:val="false"/>
                <w:i w:val="false"/>
                <w:color w:val="000000"/>
                <w:sz w:val="20"/>
              </w:rPr>
              <w:t>рейтинговыми</w:t>
            </w:r>
            <w:r>
              <w:br/>
            </w:r>
            <w:r>
              <w:rPr>
                <w:rFonts w:ascii="Times New Roman"/>
                <w:b w:val="false"/>
                <w:i w:val="false"/>
                <w:color w:val="000000"/>
                <w:sz w:val="20"/>
              </w:rPr>
              <w:t>
</w:t>
            </w:r>
            <w:r>
              <w:rPr>
                <w:rFonts w:ascii="Times New Roman"/>
                <w:b w:val="false"/>
                <w:i w:val="false"/>
                <w:color w:val="000000"/>
                <w:sz w:val="20"/>
              </w:rPr>
              <w:t>агентствами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4121"/>
        <w:gridCol w:w="1352"/>
        <w:gridCol w:w="1241"/>
        <w:gridCol w:w="1162"/>
        <w:gridCol w:w="1164"/>
        <w:gridCol w:w="1164"/>
        <w:gridCol w:w="831"/>
      </w:tblGrid>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"Содействие продвижению экспорта казахстанских товаров на</w:t>
            </w:r>
            <w:r>
              <w:br/>
            </w:r>
            <w:r>
              <w:rPr>
                <w:rFonts w:ascii="Times New Roman"/>
                <w:b w:val="false"/>
                <w:i w:val="false"/>
                <w:color w:val="000000"/>
                <w:sz w:val="20"/>
              </w:rPr>
              <w:t>
</w:t>
            </w:r>
            <w:r>
              <w:rPr>
                <w:rFonts w:ascii="Times New Roman"/>
                <w:b w:val="false"/>
                <w:i w:val="false"/>
                <w:color w:val="000000"/>
                <w:sz w:val="20"/>
              </w:rPr>
              <w:t>внешние рынки в рамках направления "Экспортер 2020"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w:t>
            </w:r>
            <w:r>
              <w:br/>
            </w:r>
            <w:r>
              <w:rPr>
                <w:rFonts w:ascii="Times New Roman"/>
                <w:b w:val="false"/>
                <w:i w:val="false"/>
                <w:color w:val="000000"/>
                <w:sz w:val="20"/>
              </w:rPr>
              <w:t>
</w:t>
            </w:r>
            <w:r>
              <w:rPr>
                <w:rFonts w:ascii="Times New Roman"/>
                <w:b w:val="false"/>
                <w:i w:val="false"/>
                <w:color w:val="000000"/>
                <w:sz w:val="20"/>
              </w:rPr>
              <w:t>сбыта экспортной</w:t>
            </w:r>
            <w:r>
              <w:br/>
            </w:r>
            <w:r>
              <w:rPr>
                <w:rFonts w:ascii="Times New Roman"/>
                <w:b w:val="false"/>
                <w:i w:val="false"/>
                <w:color w:val="000000"/>
                <w:sz w:val="20"/>
              </w:rPr>
              <w:t>
</w:t>
            </w:r>
            <w:r>
              <w:rPr>
                <w:rFonts w:ascii="Times New Roman"/>
                <w:b w:val="false"/>
                <w:i w:val="false"/>
                <w:color w:val="000000"/>
                <w:sz w:val="20"/>
              </w:rPr>
              <w:t>продукции путем</w:t>
            </w:r>
            <w:r>
              <w:br/>
            </w:r>
            <w:r>
              <w:rPr>
                <w:rFonts w:ascii="Times New Roman"/>
                <w:b w:val="false"/>
                <w:i w:val="false"/>
                <w:color w:val="000000"/>
                <w:sz w:val="20"/>
              </w:rPr>
              <w:t>
</w:t>
            </w:r>
            <w:r>
              <w:rPr>
                <w:rFonts w:ascii="Times New Roman"/>
                <w:b w:val="false"/>
                <w:i w:val="false"/>
                <w:color w:val="000000"/>
                <w:sz w:val="20"/>
              </w:rPr>
              <w:t>обеспечения участия</w:t>
            </w:r>
            <w:r>
              <w:br/>
            </w:r>
            <w:r>
              <w:rPr>
                <w:rFonts w:ascii="Times New Roman"/>
                <w:b w:val="false"/>
                <w:i w:val="false"/>
                <w:color w:val="000000"/>
                <w:sz w:val="20"/>
              </w:rPr>
              <w:t>
</w:t>
            </w:r>
            <w:r>
              <w:rPr>
                <w:rFonts w:ascii="Times New Roman"/>
                <w:b w:val="false"/>
                <w:i w:val="false"/>
                <w:color w:val="000000"/>
                <w:sz w:val="20"/>
              </w:rPr>
              <w:t>экспортоориентированных</w:t>
            </w:r>
            <w:r>
              <w:br/>
            </w:r>
            <w:r>
              <w:rPr>
                <w:rFonts w:ascii="Times New Roman"/>
                <w:b w:val="false"/>
                <w:i w:val="false"/>
                <w:color w:val="000000"/>
                <w:sz w:val="20"/>
              </w:rPr>
              <w:t>
</w:t>
            </w:r>
            <w:r>
              <w:rPr>
                <w:rFonts w:ascii="Times New Roman"/>
                <w:b w:val="false"/>
                <w:i w:val="false"/>
                <w:color w:val="000000"/>
                <w:sz w:val="20"/>
              </w:rPr>
              <w:t>предприятий в</w:t>
            </w:r>
            <w:r>
              <w:br/>
            </w:r>
            <w:r>
              <w:rPr>
                <w:rFonts w:ascii="Times New Roman"/>
                <w:b w:val="false"/>
                <w:i w:val="false"/>
                <w:color w:val="000000"/>
                <w:sz w:val="20"/>
              </w:rPr>
              <w:t>
</w:t>
            </w:r>
            <w:r>
              <w:rPr>
                <w:rFonts w:ascii="Times New Roman"/>
                <w:b w:val="false"/>
                <w:i w:val="false"/>
                <w:color w:val="000000"/>
                <w:sz w:val="20"/>
              </w:rPr>
              <w:t>международных выставках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контрак-</w:t>
            </w:r>
            <w:r>
              <w:br/>
            </w:r>
            <w:r>
              <w:rPr>
                <w:rFonts w:ascii="Times New Roman"/>
                <w:b w:val="false"/>
                <w:i w:val="false"/>
                <w:color w:val="000000"/>
                <w:sz w:val="20"/>
              </w:rPr>
              <w:t>
</w:t>
            </w:r>
            <w:r>
              <w:rPr>
                <w:rFonts w:ascii="Times New Roman"/>
                <w:b w:val="false"/>
                <w:i w:val="false"/>
                <w:color w:val="000000"/>
                <w:sz w:val="20"/>
              </w:rPr>
              <w:t>тов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w:t>
            </w:r>
            <w:r>
              <w:br/>
            </w:r>
            <w:r>
              <w:rPr>
                <w:rFonts w:ascii="Times New Roman"/>
                <w:b w:val="false"/>
                <w:i w:val="false"/>
                <w:color w:val="000000"/>
                <w:sz w:val="20"/>
              </w:rPr>
              <w:t>
</w:t>
            </w:r>
            <w:r>
              <w:rPr>
                <w:rFonts w:ascii="Times New Roman"/>
                <w:b w:val="false"/>
                <w:i w:val="false"/>
                <w:color w:val="000000"/>
                <w:sz w:val="20"/>
              </w:rPr>
              <w:t>"Лучший экспортер готовой</w:t>
            </w:r>
            <w:r>
              <w:br/>
            </w:r>
            <w:r>
              <w:rPr>
                <w:rFonts w:ascii="Times New Roman"/>
                <w:b w:val="false"/>
                <w:i w:val="false"/>
                <w:color w:val="000000"/>
                <w:sz w:val="20"/>
              </w:rPr>
              <w:t>
</w:t>
            </w:r>
            <w:r>
              <w:rPr>
                <w:rFonts w:ascii="Times New Roman"/>
                <w:b w:val="false"/>
                <w:i w:val="false"/>
                <w:color w:val="000000"/>
                <w:sz w:val="20"/>
              </w:rPr>
              <w:t>отечественной продукции"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публикация</w:t>
            </w:r>
            <w:r>
              <w:br/>
            </w:r>
            <w:r>
              <w:rPr>
                <w:rFonts w:ascii="Times New Roman"/>
                <w:b w:val="false"/>
                <w:i w:val="false"/>
                <w:color w:val="000000"/>
                <w:sz w:val="20"/>
              </w:rPr>
              <w:t>
</w:t>
            </w:r>
            <w:r>
              <w:rPr>
                <w:rFonts w:ascii="Times New Roman"/>
                <w:b w:val="false"/>
                <w:i w:val="false"/>
                <w:color w:val="000000"/>
                <w:sz w:val="20"/>
              </w:rPr>
              <w:t>справочников по биржевой</w:t>
            </w:r>
            <w:r>
              <w:br/>
            </w:r>
            <w:r>
              <w:rPr>
                <w:rFonts w:ascii="Times New Roman"/>
                <w:b w:val="false"/>
                <w:i w:val="false"/>
                <w:color w:val="000000"/>
                <w:sz w:val="20"/>
              </w:rPr>
              <w:t>
</w:t>
            </w:r>
            <w:r>
              <w:rPr>
                <w:rFonts w:ascii="Times New Roman"/>
                <w:b w:val="false"/>
                <w:i w:val="false"/>
                <w:color w:val="000000"/>
                <w:sz w:val="20"/>
              </w:rPr>
              <w:t>деятельности, защите</w:t>
            </w:r>
            <w:r>
              <w:br/>
            </w:r>
            <w:r>
              <w:rPr>
                <w:rFonts w:ascii="Times New Roman"/>
                <w:b w:val="false"/>
                <w:i w:val="false"/>
                <w:color w:val="000000"/>
                <w:sz w:val="20"/>
              </w:rPr>
              <w:t>
</w:t>
            </w:r>
            <w:r>
              <w:rPr>
                <w:rFonts w:ascii="Times New Roman"/>
                <w:b w:val="false"/>
                <w:i w:val="false"/>
                <w:color w:val="000000"/>
                <w:sz w:val="20"/>
              </w:rPr>
              <w:t>внутреннего рынка и</w:t>
            </w:r>
            <w:r>
              <w:br/>
            </w:r>
            <w:r>
              <w:rPr>
                <w:rFonts w:ascii="Times New Roman"/>
                <w:b w:val="false"/>
                <w:i w:val="false"/>
                <w:color w:val="000000"/>
                <w:sz w:val="20"/>
              </w:rPr>
              <w:t>
</w:t>
            </w:r>
            <w:r>
              <w:rPr>
                <w:rFonts w:ascii="Times New Roman"/>
                <w:b w:val="false"/>
                <w:i w:val="false"/>
                <w:color w:val="000000"/>
                <w:sz w:val="20"/>
              </w:rPr>
              <w:t>внутренней торговли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w:t>
            </w:r>
            <w:r>
              <w:br/>
            </w:r>
            <w:r>
              <w:rPr>
                <w:rFonts w:ascii="Times New Roman"/>
                <w:b w:val="false"/>
                <w:i w:val="false"/>
                <w:color w:val="000000"/>
                <w:sz w:val="20"/>
              </w:rPr>
              <w:t>
</w:t>
            </w:r>
            <w:r>
              <w:rPr>
                <w:rFonts w:ascii="Times New Roman"/>
                <w:b w:val="false"/>
                <w:i w:val="false"/>
                <w:color w:val="000000"/>
                <w:sz w:val="20"/>
              </w:rPr>
              <w:t>конференций о</w:t>
            </w:r>
            <w:r>
              <w:br/>
            </w:r>
            <w:r>
              <w:rPr>
                <w:rFonts w:ascii="Times New Roman"/>
                <w:b w:val="false"/>
                <w:i w:val="false"/>
                <w:color w:val="000000"/>
                <w:sz w:val="20"/>
              </w:rPr>
              <w:t>
</w:t>
            </w:r>
            <w:r>
              <w:rPr>
                <w:rFonts w:ascii="Times New Roman"/>
                <w:b w:val="false"/>
                <w:i w:val="false"/>
                <w:color w:val="000000"/>
                <w:sz w:val="20"/>
              </w:rPr>
              <w:t>деятельности товарных</w:t>
            </w:r>
            <w:r>
              <w:br/>
            </w:r>
            <w:r>
              <w:rPr>
                <w:rFonts w:ascii="Times New Roman"/>
                <w:b w:val="false"/>
                <w:i w:val="false"/>
                <w:color w:val="000000"/>
                <w:sz w:val="20"/>
              </w:rPr>
              <w:t>
</w:t>
            </w:r>
            <w:r>
              <w:rPr>
                <w:rFonts w:ascii="Times New Roman"/>
                <w:b w:val="false"/>
                <w:i w:val="false"/>
                <w:color w:val="000000"/>
                <w:sz w:val="20"/>
              </w:rPr>
              <w:t>бирж и развития торговой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w:t>
            </w:r>
            <w:r>
              <w:br/>
            </w:r>
            <w:r>
              <w:rPr>
                <w:rFonts w:ascii="Times New Roman"/>
                <w:b w:val="false"/>
                <w:i w:val="false"/>
                <w:color w:val="000000"/>
                <w:sz w:val="20"/>
              </w:rPr>
              <w:t>
</w:t>
            </w:r>
            <w:r>
              <w:rPr>
                <w:rFonts w:ascii="Times New Roman"/>
                <w:b w:val="false"/>
                <w:i w:val="false"/>
                <w:color w:val="000000"/>
                <w:sz w:val="20"/>
              </w:rPr>
              <w:t>обеспечению проведения</w:t>
            </w:r>
            <w:r>
              <w:br/>
            </w:r>
            <w:r>
              <w:rPr>
                <w:rFonts w:ascii="Times New Roman"/>
                <w:b w:val="false"/>
                <w:i w:val="false"/>
                <w:color w:val="000000"/>
                <w:sz w:val="20"/>
              </w:rPr>
              <w:t>
</w:t>
            </w:r>
            <w:r>
              <w:rPr>
                <w:rFonts w:ascii="Times New Roman"/>
                <w:b w:val="false"/>
                <w:i w:val="false"/>
                <w:color w:val="000000"/>
                <w:sz w:val="20"/>
              </w:rPr>
              <w:t>Экспо-2017 в городе</w:t>
            </w:r>
            <w:r>
              <w:br/>
            </w:r>
            <w:r>
              <w:rPr>
                <w:rFonts w:ascii="Times New Roman"/>
                <w:b w:val="false"/>
                <w:i w:val="false"/>
                <w:color w:val="000000"/>
                <w:sz w:val="20"/>
              </w:rPr>
              <w:t>
</w:t>
            </w:r>
            <w:r>
              <w:rPr>
                <w:rFonts w:ascii="Times New Roman"/>
                <w:b w:val="false"/>
                <w:i w:val="false"/>
                <w:color w:val="000000"/>
                <w:sz w:val="20"/>
              </w:rPr>
              <w:t>Астане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информационно-маркетинго-</w:t>
            </w:r>
            <w:r>
              <w:br/>
            </w:r>
            <w:r>
              <w:rPr>
                <w:rFonts w:ascii="Times New Roman"/>
                <w:b w:val="false"/>
                <w:i w:val="false"/>
                <w:color w:val="000000"/>
                <w:sz w:val="20"/>
              </w:rPr>
              <w:t>
</w:t>
            </w:r>
            <w:r>
              <w:rPr>
                <w:rFonts w:ascii="Times New Roman"/>
                <w:b w:val="false"/>
                <w:i w:val="false"/>
                <w:color w:val="000000"/>
                <w:sz w:val="20"/>
              </w:rPr>
              <w:t>вого центра Республики</w:t>
            </w:r>
            <w:r>
              <w:br/>
            </w:r>
            <w:r>
              <w:rPr>
                <w:rFonts w:ascii="Times New Roman"/>
                <w:b w:val="false"/>
                <w:i w:val="false"/>
                <w:color w:val="000000"/>
                <w:sz w:val="20"/>
              </w:rPr>
              <w:t>
</w:t>
            </w:r>
            <w:r>
              <w:rPr>
                <w:rFonts w:ascii="Times New Roman"/>
                <w:b w:val="false"/>
                <w:i w:val="false"/>
                <w:color w:val="000000"/>
                <w:sz w:val="20"/>
              </w:rPr>
              <w:t>Казахстан по продвижению</w:t>
            </w:r>
            <w:r>
              <w:br/>
            </w:r>
            <w:r>
              <w:rPr>
                <w:rFonts w:ascii="Times New Roman"/>
                <w:b w:val="false"/>
                <w:i w:val="false"/>
                <w:color w:val="000000"/>
                <w:sz w:val="20"/>
              </w:rPr>
              <w:t>
</w:t>
            </w:r>
            <w:r>
              <w:rPr>
                <w:rFonts w:ascii="Times New Roman"/>
                <w:b w:val="false"/>
                <w:i w:val="false"/>
                <w:color w:val="000000"/>
                <w:sz w:val="20"/>
              </w:rPr>
              <w:t>товаров и услуг на</w:t>
            </w:r>
            <w:r>
              <w:br/>
            </w:r>
            <w:r>
              <w:rPr>
                <w:rFonts w:ascii="Times New Roman"/>
                <w:b w:val="false"/>
                <w:i w:val="false"/>
                <w:color w:val="000000"/>
                <w:sz w:val="20"/>
              </w:rPr>
              <w:t>
</w:t>
            </w:r>
            <w:r>
              <w:rPr>
                <w:rFonts w:ascii="Times New Roman"/>
                <w:b w:val="false"/>
                <w:i w:val="false"/>
                <w:color w:val="000000"/>
                <w:sz w:val="20"/>
              </w:rPr>
              <w:t>национальные рынки</w:t>
            </w:r>
            <w:r>
              <w:br/>
            </w:r>
            <w:r>
              <w:rPr>
                <w:rFonts w:ascii="Times New Roman"/>
                <w:b w:val="false"/>
                <w:i w:val="false"/>
                <w:color w:val="000000"/>
                <w:sz w:val="20"/>
              </w:rPr>
              <w:t>
</w:t>
            </w:r>
            <w:r>
              <w:rPr>
                <w:rFonts w:ascii="Times New Roman"/>
                <w:b w:val="false"/>
                <w:i w:val="false"/>
                <w:color w:val="000000"/>
                <w:sz w:val="20"/>
              </w:rPr>
              <w:t>государств-участников СНГ</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w:t>
            </w:r>
            <w:r>
              <w:br/>
            </w:r>
            <w:r>
              <w:rPr>
                <w:rFonts w:ascii="Times New Roman"/>
                <w:b w:val="false"/>
                <w:i w:val="false"/>
                <w:color w:val="000000"/>
                <w:sz w:val="20"/>
              </w:rPr>
              <w:t>
</w:t>
            </w:r>
            <w:r>
              <w:rPr>
                <w:rFonts w:ascii="Times New Roman"/>
                <w:b w:val="false"/>
                <w:i w:val="false"/>
                <w:color w:val="000000"/>
                <w:sz w:val="20"/>
              </w:rPr>
              <w:t>выставках, конференциях и</w:t>
            </w:r>
            <w:r>
              <w:br/>
            </w:r>
            <w:r>
              <w:rPr>
                <w:rFonts w:ascii="Times New Roman"/>
                <w:b w:val="false"/>
                <w:i w:val="false"/>
                <w:color w:val="000000"/>
                <w:sz w:val="20"/>
              </w:rPr>
              <w:t>
</w:t>
            </w:r>
            <w:r>
              <w:rPr>
                <w:rFonts w:ascii="Times New Roman"/>
                <w:b w:val="false"/>
                <w:i w:val="false"/>
                <w:color w:val="000000"/>
                <w:sz w:val="20"/>
              </w:rPr>
              <w:t>форумах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географии</w:t>
            </w:r>
            <w:r>
              <w:br/>
            </w:r>
            <w:r>
              <w:rPr>
                <w:rFonts w:ascii="Times New Roman"/>
                <w:b w:val="false"/>
                <w:i w:val="false"/>
                <w:color w:val="000000"/>
                <w:sz w:val="20"/>
              </w:rPr>
              <w:t>
</w:t>
            </w:r>
            <w:r>
              <w:rPr>
                <w:rFonts w:ascii="Times New Roman"/>
                <w:b w:val="false"/>
                <w:i w:val="false"/>
                <w:color w:val="000000"/>
                <w:sz w:val="20"/>
              </w:rPr>
              <w:t>экспорта казахстанских</w:t>
            </w:r>
            <w:r>
              <w:br/>
            </w:r>
            <w:r>
              <w:rPr>
                <w:rFonts w:ascii="Times New Roman"/>
                <w:b w:val="false"/>
                <w:i w:val="false"/>
                <w:color w:val="000000"/>
                <w:sz w:val="20"/>
              </w:rPr>
              <w:t>
</w:t>
            </w:r>
            <w:r>
              <w:rPr>
                <w:rFonts w:ascii="Times New Roman"/>
                <w:b w:val="false"/>
                <w:i w:val="false"/>
                <w:color w:val="000000"/>
                <w:sz w:val="20"/>
              </w:rPr>
              <w:t>товаров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затрат по</w:t>
            </w:r>
            <w:r>
              <w:br/>
            </w:r>
            <w:r>
              <w:rPr>
                <w:rFonts w:ascii="Times New Roman"/>
                <w:b w:val="false"/>
                <w:i w:val="false"/>
                <w:color w:val="000000"/>
                <w:sz w:val="20"/>
              </w:rPr>
              <w:t>
</w:t>
            </w:r>
            <w:r>
              <w:rPr>
                <w:rFonts w:ascii="Times New Roman"/>
                <w:b w:val="false"/>
                <w:i w:val="false"/>
                <w:color w:val="000000"/>
                <w:sz w:val="20"/>
              </w:rPr>
              <w:t>организации и проведению</w:t>
            </w:r>
            <w:r>
              <w:br/>
            </w:r>
            <w:r>
              <w:rPr>
                <w:rFonts w:ascii="Times New Roman"/>
                <w:b w:val="false"/>
                <w:i w:val="false"/>
                <w:color w:val="000000"/>
                <w:sz w:val="20"/>
              </w:rPr>
              <w:t>
</w:t>
            </w:r>
            <w:r>
              <w:rPr>
                <w:rFonts w:ascii="Times New Roman"/>
                <w:b w:val="false"/>
                <w:i w:val="false"/>
                <w:color w:val="000000"/>
                <w:sz w:val="20"/>
              </w:rPr>
              <w:t>выставок для</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производителей в поиске</w:t>
            </w:r>
            <w:r>
              <w:br/>
            </w:r>
            <w:r>
              <w:rPr>
                <w:rFonts w:ascii="Times New Roman"/>
                <w:b w:val="false"/>
                <w:i w:val="false"/>
                <w:color w:val="000000"/>
                <w:sz w:val="20"/>
              </w:rPr>
              <w:t>
</w:t>
            </w:r>
            <w:r>
              <w:rPr>
                <w:rFonts w:ascii="Times New Roman"/>
                <w:b w:val="false"/>
                <w:i w:val="false"/>
                <w:color w:val="000000"/>
                <w:sz w:val="20"/>
              </w:rPr>
              <w:t>сбыта продукции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внешнеторгового оборота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продвижению</w:t>
            </w:r>
            <w:r>
              <w:br/>
            </w:r>
            <w:r>
              <w:rPr>
                <w:rFonts w:ascii="Times New Roman"/>
                <w:b w:val="false"/>
                <w:i w:val="false"/>
                <w:color w:val="000000"/>
                <w:sz w:val="20"/>
              </w:rPr>
              <w:t>
</w:t>
            </w:r>
            <w:r>
              <w:rPr>
                <w:rFonts w:ascii="Times New Roman"/>
                <w:b w:val="false"/>
                <w:i w:val="false"/>
                <w:color w:val="000000"/>
                <w:sz w:val="20"/>
              </w:rPr>
              <w:t>экспорта казахстанских</w:t>
            </w:r>
            <w:r>
              <w:br/>
            </w:r>
            <w:r>
              <w:rPr>
                <w:rFonts w:ascii="Times New Roman"/>
                <w:b w:val="false"/>
                <w:i w:val="false"/>
                <w:color w:val="000000"/>
                <w:sz w:val="20"/>
              </w:rPr>
              <w:t>
</w:t>
            </w:r>
            <w:r>
              <w:rPr>
                <w:rFonts w:ascii="Times New Roman"/>
                <w:b w:val="false"/>
                <w:i w:val="false"/>
                <w:color w:val="000000"/>
                <w:sz w:val="20"/>
              </w:rPr>
              <w:t>товаров на внешние рынки</w:t>
            </w:r>
            <w:r>
              <w:br/>
            </w:r>
            <w:r>
              <w:rPr>
                <w:rFonts w:ascii="Times New Roman"/>
                <w:b w:val="false"/>
                <w:i w:val="false"/>
                <w:color w:val="000000"/>
                <w:sz w:val="20"/>
              </w:rPr>
              <w:t>
</w:t>
            </w:r>
            <w:r>
              <w:rPr>
                <w:rFonts w:ascii="Times New Roman"/>
                <w:b w:val="false"/>
                <w:i w:val="false"/>
                <w:color w:val="000000"/>
                <w:sz w:val="20"/>
              </w:rPr>
              <w:t>в рамках направления</w:t>
            </w:r>
            <w:r>
              <w:br/>
            </w:r>
            <w:r>
              <w:rPr>
                <w:rFonts w:ascii="Times New Roman"/>
                <w:b w:val="false"/>
                <w:i w:val="false"/>
                <w:color w:val="000000"/>
                <w:sz w:val="20"/>
              </w:rPr>
              <w:t>
</w:t>
            </w:r>
            <w:r>
              <w:rPr>
                <w:rFonts w:ascii="Times New Roman"/>
                <w:b w:val="false"/>
                <w:i w:val="false"/>
                <w:color w:val="000000"/>
                <w:sz w:val="20"/>
              </w:rPr>
              <w:t>"Экспортер 2020"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111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"Услуги по совершенствованию мобилизационной подготовки и</w:t>
            </w:r>
            <w:r>
              <w:br/>
            </w:r>
            <w:r>
              <w:rPr>
                <w:rFonts w:ascii="Times New Roman"/>
                <w:b w:val="false"/>
                <w:i w:val="false"/>
                <w:color w:val="000000"/>
                <w:sz w:val="20"/>
              </w:rPr>
              <w:t>
</w:t>
            </w:r>
            <w:r>
              <w:rPr>
                <w:rFonts w:ascii="Times New Roman"/>
                <w:b w:val="false"/>
                <w:i w:val="false"/>
                <w:color w:val="000000"/>
                <w:sz w:val="20"/>
              </w:rPr>
              <w:t>мобилизации" (секретно)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3589"/>
        <w:gridCol w:w="1326"/>
        <w:gridCol w:w="1185"/>
        <w:gridCol w:w="1246"/>
        <w:gridCol w:w="1185"/>
        <w:gridCol w:w="1226"/>
        <w:gridCol w:w="1368"/>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"Целевые текущие трансферты областному бюджету Кызылординской области</w:t>
            </w:r>
            <w:r>
              <w:br/>
            </w:r>
            <w:r>
              <w:rPr>
                <w:rFonts w:ascii="Times New Roman"/>
                <w:b w:val="false"/>
                <w:i w:val="false"/>
                <w:color w:val="000000"/>
                <w:sz w:val="20"/>
              </w:rPr>
              <w:t>
</w:t>
            </w:r>
            <w:r>
              <w:rPr>
                <w:rFonts w:ascii="Times New Roman"/>
                <w:b w:val="false"/>
                <w:i w:val="false"/>
                <w:color w:val="000000"/>
                <w:sz w:val="20"/>
              </w:rPr>
              <w:t>на обеспечение деятельности специального представителя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на комплексе "Байконур"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Штатная численность</w:t>
            </w:r>
            <w:r>
              <w:br/>
            </w:r>
            <w:r>
              <w:rPr>
                <w:rFonts w:ascii="Times New Roman"/>
                <w:b w:val="false"/>
                <w:i w:val="false"/>
                <w:color w:val="000000"/>
                <w:sz w:val="20"/>
              </w:rPr>
              <w:t>
</w:t>
            </w:r>
            <w:r>
              <w:rPr>
                <w:rFonts w:ascii="Times New Roman"/>
                <w:b w:val="false"/>
                <w:i w:val="false"/>
                <w:color w:val="000000"/>
                <w:sz w:val="20"/>
              </w:rPr>
              <w:t>структурного</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аппарата Акима</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обеспечивающего</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представителя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перечисление целевых</w:t>
            </w:r>
            <w:r>
              <w:br/>
            </w:r>
            <w:r>
              <w:rPr>
                <w:rFonts w:ascii="Times New Roman"/>
                <w:b w:val="false"/>
                <w:i w:val="false"/>
                <w:color w:val="000000"/>
                <w:sz w:val="20"/>
              </w:rPr>
              <w:t>
</w:t>
            </w:r>
            <w:r>
              <w:rPr>
                <w:rFonts w:ascii="Times New Roman"/>
                <w:b w:val="false"/>
                <w:i w:val="false"/>
                <w:color w:val="000000"/>
                <w:sz w:val="20"/>
              </w:rPr>
              <w:t>текущих трансфертов</w:t>
            </w:r>
            <w:r>
              <w:br/>
            </w:r>
            <w:r>
              <w:rPr>
                <w:rFonts w:ascii="Times New Roman"/>
                <w:b w:val="false"/>
                <w:i w:val="false"/>
                <w:color w:val="000000"/>
                <w:sz w:val="20"/>
              </w:rPr>
              <w:t>
</w:t>
            </w:r>
            <w:r>
              <w:rPr>
                <w:rFonts w:ascii="Times New Roman"/>
                <w:b w:val="false"/>
                <w:i w:val="false"/>
                <w:color w:val="000000"/>
                <w:sz w:val="20"/>
              </w:rPr>
              <w:t>областному бюджету</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просро-</w:t>
            </w:r>
            <w:r>
              <w:br/>
            </w:r>
            <w:r>
              <w:rPr>
                <w:rFonts w:ascii="Times New Roman"/>
                <w:b w:val="false"/>
                <w:i w:val="false"/>
                <w:color w:val="000000"/>
                <w:sz w:val="20"/>
              </w:rPr>
              <w:t>
</w:t>
            </w:r>
            <w:r>
              <w:rPr>
                <w:rFonts w:ascii="Times New Roman"/>
                <w:b w:val="false"/>
                <w:i w:val="false"/>
                <w:color w:val="000000"/>
                <w:sz w:val="20"/>
              </w:rPr>
              <w:t>ченных</w:t>
            </w:r>
            <w:r>
              <w:br/>
            </w:r>
            <w:r>
              <w:rPr>
                <w:rFonts w:ascii="Times New Roman"/>
                <w:b w:val="false"/>
                <w:i w:val="false"/>
                <w:color w:val="000000"/>
                <w:sz w:val="20"/>
              </w:rPr>
              <w:t>
</w:t>
            </w:r>
            <w:r>
              <w:rPr>
                <w:rFonts w:ascii="Times New Roman"/>
                <w:b w:val="false"/>
                <w:i w:val="false"/>
                <w:color w:val="000000"/>
                <w:sz w:val="20"/>
              </w:rPr>
              <w:t>дней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содержание одной</w:t>
            </w:r>
            <w:r>
              <w:br/>
            </w:r>
            <w:r>
              <w:rPr>
                <w:rFonts w:ascii="Times New Roman"/>
                <w:b w:val="false"/>
                <w:i w:val="false"/>
                <w:color w:val="000000"/>
                <w:sz w:val="20"/>
              </w:rPr>
              <w:t>
</w:t>
            </w:r>
            <w:r>
              <w:rPr>
                <w:rFonts w:ascii="Times New Roman"/>
                <w:b w:val="false"/>
                <w:i w:val="false"/>
                <w:color w:val="000000"/>
                <w:sz w:val="20"/>
              </w:rPr>
              <w:t>единицы штатной</w:t>
            </w:r>
            <w:r>
              <w:br/>
            </w:r>
            <w:r>
              <w:rPr>
                <w:rFonts w:ascii="Times New Roman"/>
                <w:b w:val="false"/>
                <w:i w:val="false"/>
                <w:color w:val="000000"/>
                <w:sz w:val="20"/>
              </w:rPr>
              <w:t>
</w:t>
            </w:r>
            <w:r>
              <w:rPr>
                <w:rFonts w:ascii="Times New Roman"/>
                <w:b w:val="false"/>
                <w:i w:val="false"/>
                <w:color w:val="000000"/>
                <w:sz w:val="20"/>
              </w:rPr>
              <w:t>численности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бесперебойной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комплексе "Байконур"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областному</w:t>
            </w:r>
            <w:r>
              <w:br/>
            </w:r>
            <w:r>
              <w:rPr>
                <w:rFonts w:ascii="Times New Roman"/>
                <w:b w:val="false"/>
                <w:i w:val="false"/>
                <w:color w:val="000000"/>
                <w:sz w:val="20"/>
              </w:rPr>
              <w:t>
</w:t>
            </w:r>
            <w:r>
              <w:rPr>
                <w:rFonts w:ascii="Times New Roman"/>
                <w:b w:val="false"/>
                <w:i w:val="false"/>
                <w:color w:val="000000"/>
                <w:sz w:val="20"/>
              </w:rPr>
              <w:t>бюджету</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 на</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комплексе "Байконур"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4382"/>
        <w:gridCol w:w="975"/>
        <w:gridCol w:w="1296"/>
        <w:gridCol w:w="1115"/>
        <w:gridCol w:w="1035"/>
        <w:gridCol w:w="1016"/>
        <w:gridCol w:w="1157"/>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"Материально-техническое оснащение Министерства экономического</w:t>
            </w:r>
            <w:r>
              <w:br/>
            </w:r>
            <w:r>
              <w:rPr>
                <w:rFonts w:ascii="Times New Roman"/>
                <w:b w:val="false"/>
                <w:i w:val="false"/>
                <w:color w:val="000000"/>
                <w:sz w:val="20"/>
              </w:rPr>
              <w:t>
</w:t>
            </w:r>
            <w:r>
              <w:rPr>
                <w:rFonts w:ascii="Times New Roman"/>
                <w:b w:val="false"/>
                <w:i w:val="false"/>
                <w:color w:val="000000"/>
                <w:sz w:val="20"/>
              </w:rPr>
              <w:t>развития и торговли Республики Казахстан"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4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компьютерной техники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принтеров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серверного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организационной</w:t>
            </w:r>
            <w:r>
              <w:br/>
            </w:r>
            <w:r>
              <w:rPr>
                <w:rFonts w:ascii="Times New Roman"/>
                <w:b w:val="false"/>
                <w:i w:val="false"/>
                <w:color w:val="000000"/>
                <w:sz w:val="20"/>
              </w:rPr>
              <w:t>
</w:t>
            </w:r>
            <w:r>
              <w:rPr>
                <w:rFonts w:ascii="Times New Roman"/>
                <w:b w:val="false"/>
                <w:i w:val="false"/>
                <w:color w:val="000000"/>
                <w:sz w:val="20"/>
              </w:rPr>
              <w:t>техники и оборудования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мебели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w:t>
            </w:r>
            <w:r>
              <w:br/>
            </w:r>
            <w:r>
              <w:rPr>
                <w:rFonts w:ascii="Times New Roman"/>
                <w:b w:val="false"/>
                <w:i w:val="false"/>
                <w:color w:val="000000"/>
                <w:sz w:val="20"/>
              </w:rPr>
              <w:t>
</w:t>
            </w:r>
            <w:r>
              <w:rPr>
                <w:rFonts w:ascii="Times New Roman"/>
                <w:b w:val="false"/>
                <w:i w:val="false"/>
                <w:color w:val="000000"/>
                <w:sz w:val="20"/>
              </w:rPr>
              <w:t>средств вычислительной и</w:t>
            </w:r>
            <w:r>
              <w:br/>
            </w:r>
            <w:r>
              <w:rPr>
                <w:rFonts w:ascii="Times New Roman"/>
                <w:b w:val="false"/>
                <w:i w:val="false"/>
                <w:color w:val="000000"/>
                <w:sz w:val="20"/>
              </w:rPr>
              <w:t>
</w:t>
            </w:r>
            <w:r>
              <w:rPr>
                <w:rFonts w:ascii="Times New Roman"/>
                <w:b w:val="false"/>
                <w:i w:val="false"/>
                <w:color w:val="000000"/>
                <w:sz w:val="20"/>
              </w:rPr>
              <w:t>организационной техники,</w:t>
            </w:r>
            <w:r>
              <w:br/>
            </w:r>
            <w:r>
              <w:rPr>
                <w:rFonts w:ascii="Times New Roman"/>
                <w:b w:val="false"/>
                <w:i w:val="false"/>
                <w:color w:val="000000"/>
                <w:sz w:val="20"/>
              </w:rPr>
              <w:t>
</w:t>
            </w: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материально-технической</w:t>
            </w:r>
            <w:r>
              <w:br/>
            </w:r>
            <w:r>
              <w:rPr>
                <w:rFonts w:ascii="Times New Roman"/>
                <w:b w:val="false"/>
                <w:i w:val="false"/>
                <w:color w:val="000000"/>
                <w:sz w:val="20"/>
              </w:rPr>
              <w:t>
</w:t>
            </w:r>
            <w:r>
              <w:rPr>
                <w:rFonts w:ascii="Times New Roman"/>
                <w:b w:val="false"/>
                <w:i w:val="false"/>
                <w:color w:val="000000"/>
                <w:sz w:val="20"/>
              </w:rPr>
              <w:t>базы, улучшение условий</w:t>
            </w:r>
            <w:r>
              <w:br/>
            </w:r>
            <w:r>
              <w:rPr>
                <w:rFonts w:ascii="Times New Roman"/>
                <w:b w:val="false"/>
                <w:i w:val="false"/>
                <w:color w:val="000000"/>
                <w:sz w:val="20"/>
              </w:rPr>
              <w:t>
</w:t>
            </w:r>
            <w:r>
              <w:rPr>
                <w:rFonts w:ascii="Times New Roman"/>
                <w:b w:val="false"/>
                <w:i w:val="false"/>
                <w:color w:val="000000"/>
                <w:sz w:val="20"/>
              </w:rPr>
              <w:t>труда работников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w:t>
            </w:r>
            <w:r>
              <w:br/>
            </w:r>
            <w:r>
              <w:rPr>
                <w:rFonts w:ascii="Times New Roman"/>
                <w:b w:val="false"/>
                <w:i w:val="false"/>
                <w:color w:val="000000"/>
                <w:sz w:val="20"/>
              </w:rPr>
              <w:t>
</w:t>
            </w:r>
            <w:r>
              <w:rPr>
                <w:rFonts w:ascii="Times New Roman"/>
                <w:b w:val="false"/>
                <w:i w:val="false"/>
                <w:color w:val="000000"/>
                <w:sz w:val="20"/>
              </w:rPr>
              <w:t>вычислительной техники и</w:t>
            </w:r>
            <w:r>
              <w:br/>
            </w:r>
            <w:r>
              <w:rPr>
                <w:rFonts w:ascii="Times New Roman"/>
                <w:b w:val="false"/>
                <w:i w:val="false"/>
                <w:color w:val="000000"/>
                <w:sz w:val="20"/>
              </w:rPr>
              <w:t>
</w:t>
            </w:r>
            <w:r>
              <w:rPr>
                <w:rFonts w:ascii="Times New Roman"/>
                <w:b w:val="false"/>
                <w:i w:val="false"/>
                <w:color w:val="000000"/>
                <w:sz w:val="20"/>
              </w:rPr>
              <w:t>серверного оборудования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w:t>
            </w:r>
            <w:r>
              <w:br/>
            </w:r>
            <w:r>
              <w:rPr>
                <w:rFonts w:ascii="Times New Roman"/>
                <w:b w:val="false"/>
                <w:i w:val="false"/>
                <w:color w:val="000000"/>
                <w:sz w:val="20"/>
              </w:rPr>
              <w:t>
</w:t>
            </w:r>
            <w:r>
              <w:rPr>
                <w:rFonts w:ascii="Times New Roman"/>
                <w:b w:val="false"/>
                <w:i w:val="false"/>
                <w:color w:val="000000"/>
                <w:sz w:val="20"/>
              </w:rPr>
              <w:t>обеспеченность сотрудников</w:t>
            </w:r>
            <w:r>
              <w:br/>
            </w:r>
            <w:r>
              <w:rPr>
                <w:rFonts w:ascii="Times New Roman"/>
                <w:b w:val="false"/>
                <w:i w:val="false"/>
                <w:color w:val="000000"/>
                <w:sz w:val="20"/>
              </w:rPr>
              <w:t>
</w:t>
            </w:r>
            <w:r>
              <w:rPr>
                <w:rFonts w:ascii="Times New Roman"/>
                <w:b w:val="false"/>
                <w:i w:val="false"/>
                <w:color w:val="000000"/>
                <w:sz w:val="20"/>
              </w:rPr>
              <w:t>Министерства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Министерства</w:t>
            </w:r>
            <w:r>
              <w:br/>
            </w:r>
            <w:r>
              <w:rPr>
                <w:rFonts w:ascii="Times New Roman"/>
                <w:b w:val="false"/>
                <w:i w:val="false"/>
                <w:color w:val="000000"/>
                <w:sz w:val="20"/>
              </w:rPr>
              <w:t>
</w:t>
            </w:r>
            <w:r>
              <w:rPr>
                <w:rFonts w:ascii="Times New Roman"/>
                <w:b w:val="false"/>
                <w:i w:val="false"/>
                <w:color w:val="000000"/>
                <w:sz w:val="20"/>
              </w:rPr>
              <w:t>экономического развития и</w:t>
            </w:r>
            <w:r>
              <w:br/>
            </w:r>
            <w:r>
              <w:rPr>
                <w:rFonts w:ascii="Times New Roman"/>
                <w:b w:val="false"/>
                <w:i w:val="false"/>
                <w:color w:val="000000"/>
                <w:sz w:val="20"/>
              </w:rPr>
              <w:t>
</w:t>
            </w:r>
            <w:r>
              <w:rPr>
                <w:rFonts w:ascii="Times New Roman"/>
                <w:b w:val="false"/>
                <w:i w:val="false"/>
                <w:color w:val="000000"/>
                <w:sz w:val="20"/>
              </w:rPr>
              <w:t>торговли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43 895,0</w:t>
            </w:r>
          </w:p>
        </w:tc>
      </w:tr>
    </w:tbl>
    <w:bookmarkStart w:name="z128" w:id="22"/>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bookmarkEnd w:id="22"/>
    <w:p>
      <w:pPr>
        <w:spacing w:after="0"/>
        <w:ind w:left="0"/>
        <w:jc w:val="both"/>
      </w:pPr>
      <w:r>
        <w:rPr>
          <w:rFonts w:ascii="Times New Roman"/>
          <w:b w:val="false"/>
          <w:i w:val="false"/>
          <w:color w:val="ff0000"/>
          <w:sz w:val="28"/>
        </w:rPr>
        <w:t xml:space="preserve">      Сноска. Таблица с изменениями, внесенными постановлением Правительства РК от 17.11.2010 </w:t>
      </w:r>
      <w:r>
        <w:rPr>
          <w:rFonts w:ascii="Times New Roman"/>
          <w:b w:val="false"/>
          <w:i w:val="false"/>
          <w:color w:val="ff0000"/>
          <w:sz w:val="28"/>
        </w:rPr>
        <w:t>№ 1203</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713"/>
        <w:gridCol w:w="1933"/>
        <w:gridCol w:w="1853"/>
        <w:gridCol w:w="1913"/>
        <w:gridCol w:w="1773"/>
        <w:gridCol w:w="15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Действующие программы,</w:t>
            </w:r>
            <w:r>
              <w:br/>
            </w:r>
            <w:r>
              <w:rPr>
                <w:rFonts w:ascii="Times New Roman"/>
                <w:b w:val="false"/>
                <w:i w:val="false"/>
                <w:color w:val="000000"/>
                <w:sz w:val="20"/>
              </w:rPr>
              <w:t>
</w:t>
            </w:r>
            <w:r>
              <w:rPr>
                <w:rFonts w:ascii="Times New Roman"/>
                <w:b w:val="false"/>
                <w:i w:val="false"/>
                <w:color w:val="000000"/>
                <w:sz w:val="20"/>
              </w:rPr>
              <w:t>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622 663 611,4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74 382 580,2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18 598 988,0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6 217 271,0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5 607 999,0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10 286 758,4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6 547 556,2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13 688 753,0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5 721 813,0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5 418 367,0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612 376 853,0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67 835 024,0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предлагаемые к</w:t>
            </w:r>
            <w:r>
              <w:br/>
            </w:r>
            <w:r>
              <w:rPr>
                <w:rFonts w:ascii="Times New Roman"/>
                <w:b w:val="false"/>
                <w:i w:val="false"/>
                <w:color w:val="000000"/>
                <w:sz w:val="20"/>
              </w:rPr>
              <w:t>
</w:t>
            </w:r>
            <w:r>
              <w:rPr>
                <w:rFonts w:ascii="Times New Roman"/>
                <w:b w:val="false"/>
                <w:i w:val="false"/>
                <w:color w:val="000000"/>
                <w:sz w:val="20"/>
              </w:rPr>
              <w:t>разработке, 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151 442,6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27 323 086,0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3 090 815,0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151 442,6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3 090 815,0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w:t>
            </w:r>
            <w:r>
              <w:br/>
            </w:r>
            <w:r>
              <w:rPr>
                <w:rFonts w:ascii="Times New Roman"/>
                <w:b w:val="false"/>
                <w:i w:val="false"/>
                <w:color w:val="000000"/>
                <w:sz w:val="20"/>
              </w:rPr>
              <w:t>
</w:t>
            </w:r>
            <w:r>
              <w:rPr>
                <w:rFonts w:ascii="Times New Roman"/>
                <w:b w:val="false"/>
                <w:i w:val="false"/>
                <w:color w:val="000000"/>
                <w:sz w:val="20"/>
              </w:rPr>
              <w:t>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622 815 054,0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101 705 666,2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7 256 804,0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6 652 991,0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10 438 201,0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6 593 642,2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6 761 346,0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6 463 359,0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612 376 853,0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95 112 024,0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bl>
    <w:bookmarkStart w:name="z129" w:id="23"/>
    <w:p>
      <w:pPr>
        <w:spacing w:after="0"/>
        <w:ind w:left="0"/>
        <w:jc w:val="left"/>
      </w:pPr>
      <w:r>
        <w:rPr>
          <w:rFonts w:ascii="Times New Roman"/>
          <w:b/>
          <w:i w:val="false"/>
          <w:color w:val="000000"/>
        </w:rPr>
        <w:t xml:space="preserve"> 
 Распределение расходов по стратегическим направлениям,</w:t>
      </w:r>
      <w:r>
        <w:br/>
      </w:r>
      <w:r>
        <w:rPr>
          <w:rFonts w:ascii="Times New Roman"/>
          <w:b/>
          <w:i w:val="false"/>
          <w:color w:val="000000"/>
        </w:rPr>
        <w:t>
целям, задачам и бюджетным программам</w:t>
      </w:r>
    </w:p>
    <w:bookmarkEnd w:id="23"/>
    <w:p>
      <w:pPr>
        <w:spacing w:after="0"/>
        <w:ind w:left="0"/>
        <w:jc w:val="both"/>
      </w:pPr>
      <w:r>
        <w:rPr>
          <w:rFonts w:ascii="Times New Roman"/>
          <w:b w:val="false"/>
          <w:i w:val="false"/>
          <w:color w:val="ff0000"/>
          <w:sz w:val="28"/>
        </w:rPr>
        <w:t xml:space="preserve">      Сноска. Таблица с изменениями, внесенными постановлением Правительства РК от 17.11.2010 </w:t>
      </w:r>
      <w:r>
        <w:rPr>
          <w:rFonts w:ascii="Times New Roman"/>
          <w:b w:val="false"/>
          <w:i w:val="false"/>
          <w:color w:val="ff0000"/>
          <w:sz w:val="28"/>
        </w:rPr>
        <w:t>№ 1203</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4"/>
        <w:gridCol w:w="1824"/>
        <w:gridCol w:w="1766"/>
        <w:gridCol w:w="1688"/>
        <w:gridCol w:w="1649"/>
        <w:gridCol w:w="1669"/>
      </w:tblGrid>
      <w:tr>
        <w:trPr>
          <w:trHeight w:val="30" w:hRule="atLeast"/>
        </w:trPr>
        <w:tc>
          <w:tcPr>
            <w:tcW w:w="5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w:t>
            </w:r>
            <w:r>
              <w:br/>
            </w:r>
            <w:r>
              <w:rPr>
                <w:rFonts w:ascii="Times New Roman"/>
                <w:b w:val="false"/>
                <w:i w:val="false"/>
                <w:color w:val="000000"/>
                <w:sz w:val="20"/>
              </w:rPr>
              <w:t>
</w:t>
            </w:r>
            <w:r>
              <w:rPr>
                <w:rFonts w:ascii="Times New Roman"/>
                <w:b w:val="false"/>
                <w:i w:val="false"/>
                <w:color w:val="000000"/>
                <w:sz w:val="20"/>
              </w:rPr>
              <w:t>цели, задачи и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и 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w:t>
            </w:r>
            <w:r>
              <w:br/>
            </w:r>
            <w:r>
              <w:rPr>
                <w:rFonts w:ascii="Times New Roman"/>
                <w:b w:val="false"/>
                <w:i w:val="false"/>
                <w:color w:val="000000"/>
                <w:sz w:val="20"/>
              </w:rPr>
              <w:t>
</w:t>
            </w:r>
            <w:r>
              <w:rPr>
                <w:rFonts w:ascii="Times New Roman"/>
                <w:b w:val="false"/>
                <w:i w:val="false"/>
                <w:color w:val="000000"/>
                <w:sz w:val="20"/>
              </w:rPr>
              <w:t>принципах корпоративного</w:t>
            </w:r>
            <w:r>
              <w:br/>
            </w:r>
            <w:r>
              <w:rPr>
                <w:rFonts w:ascii="Times New Roman"/>
                <w:b w:val="false"/>
                <w:i w:val="false"/>
                <w:color w:val="000000"/>
                <w:sz w:val="20"/>
              </w:rPr>
              <w:t>
</w:t>
            </w:r>
            <w:r>
              <w:rPr>
                <w:rFonts w:ascii="Times New Roman"/>
                <w:b w:val="false"/>
                <w:i w:val="false"/>
                <w:color w:val="000000"/>
                <w:sz w:val="20"/>
              </w:rPr>
              <w:t>управления, 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w:t>
            </w:r>
            <w:r>
              <w:br/>
            </w:r>
            <w:r>
              <w:rPr>
                <w:rFonts w:ascii="Times New Roman"/>
                <w:b w:val="false"/>
                <w:i w:val="false"/>
                <w:color w:val="000000"/>
                <w:sz w:val="20"/>
              </w:rPr>
              <w:t>
</w:t>
            </w:r>
            <w:r>
              <w:rPr>
                <w:rFonts w:ascii="Times New Roman"/>
                <w:b w:val="false"/>
                <w:i w:val="false"/>
                <w:color w:val="000000"/>
                <w:sz w:val="20"/>
              </w:rPr>
              <w:t>необходимых для 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системы</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ориентированного на результат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 "Услуги</w:t>
            </w:r>
            <w:r>
              <w:br/>
            </w:r>
            <w:r>
              <w:rPr>
                <w:rFonts w:ascii="Times New Roman"/>
                <w:b w:val="false"/>
                <w:i w:val="false"/>
                <w:color w:val="000000"/>
                <w:sz w:val="20"/>
              </w:rPr>
              <w:t>
</w:t>
            </w:r>
            <w:r>
              <w:rPr>
                <w:rFonts w:ascii="Times New Roman"/>
                <w:b w:val="false"/>
                <w:i w:val="false"/>
                <w:color w:val="000000"/>
                <w:sz w:val="20"/>
              </w:rPr>
              <w:t>по формированию и развитию</w:t>
            </w:r>
            <w:r>
              <w:br/>
            </w:r>
            <w:r>
              <w:rPr>
                <w:rFonts w:ascii="Times New Roman"/>
                <w:b w:val="false"/>
                <w:i w:val="false"/>
                <w:color w:val="000000"/>
                <w:sz w:val="20"/>
              </w:rPr>
              <w:t>
</w:t>
            </w:r>
            <w:r>
              <w:rPr>
                <w:rFonts w:ascii="Times New Roman"/>
                <w:b w:val="false"/>
                <w:i w:val="false"/>
                <w:color w:val="000000"/>
                <w:sz w:val="20"/>
              </w:rPr>
              <w:t>экономической и торговой</w:t>
            </w:r>
            <w:r>
              <w:br/>
            </w:r>
            <w:r>
              <w:rPr>
                <w:rFonts w:ascii="Times New Roman"/>
                <w:b w:val="false"/>
                <w:i w:val="false"/>
                <w:color w:val="000000"/>
                <w:sz w:val="20"/>
              </w:rPr>
              <w:t>
</w:t>
            </w:r>
            <w:r>
              <w:rPr>
                <w:rFonts w:ascii="Times New Roman"/>
                <w:b w:val="false"/>
                <w:i w:val="false"/>
                <w:color w:val="000000"/>
                <w:sz w:val="20"/>
              </w:rPr>
              <w:t>политики, системы</w:t>
            </w:r>
            <w:r>
              <w:br/>
            </w:r>
            <w:r>
              <w:rPr>
                <w:rFonts w:ascii="Times New Roman"/>
                <w:b w:val="false"/>
                <w:i w:val="false"/>
                <w:color w:val="000000"/>
                <w:sz w:val="20"/>
              </w:rPr>
              <w:t>
</w:t>
            </w:r>
            <w:r>
              <w:rPr>
                <w:rFonts w:ascii="Times New Roman"/>
                <w:b w:val="false"/>
                <w:i w:val="false"/>
                <w:color w:val="000000"/>
                <w:sz w:val="20"/>
              </w:rPr>
              <w:t>государственного планирования</w:t>
            </w:r>
            <w:r>
              <w:br/>
            </w:r>
            <w:r>
              <w:rPr>
                <w:rFonts w:ascii="Times New Roman"/>
                <w:b w:val="false"/>
                <w:i w:val="false"/>
                <w:color w:val="000000"/>
                <w:sz w:val="20"/>
              </w:rPr>
              <w:t>
</w:t>
            </w:r>
            <w:r>
              <w:rPr>
                <w:rFonts w:ascii="Times New Roman"/>
                <w:b w:val="false"/>
                <w:i w:val="false"/>
                <w:color w:val="000000"/>
                <w:sz w:val="20"/>
              </w:rPr>
              <w:t>и управления"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1 018 935,5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1 475 801,0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1 598 901,0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w:t>
            </w:r>
            <w:r>
              <w:br/>
            </w:r>
            <w:r>
              <w:rPr>
                <w:rFonts w:ascii="Times New Roman"/>
                <w:b w:val="false"/>
                <w:i w:val="false"/>
                <w:color w:val="000000"/>
                <w:sz w:val="20"/>
              </w:rPr>
              <w:t>
</w:t>
            </w:r>
            <w:r>
              <w:rPr>
                <w:rFonts w:ascii="Times New Roman"/>
                <w:b w:val="false"/>
                <w:i w:val="false"/>
                <w:color w:val="000000"/>
                <w:sz w:val="20"/>
              </w:rPr>
              <w:t>принципах корпоративного</w:t>
            </w:r>
            <w:r>
              <w:br/>
            </w:r>
            <w:r>
              <w:rPr>
                <w:rFonts w:ascii="Times New Roman"/>
                <w:b w:val="false"/>
                <w:i w:val="false"/>
                <w:color w:val="000000"/>
                <w:sz w:val="20"/>
              </w:rPr>
              <w:t>
</w:t>
            </w:r>
            <w:r>
              <w:rPr>
                <w:rFonts w:ascii="Times New Roman"/>
                <w:b w:val="false"/>
                <w:i w:val="false"/>
                <w:color w:val="000000"/>
                <w:sz w:val="20"/>
              </w:rPr>
              <w:t>управления, 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w:t>
            </w:r>
            <w:r>
              <w:br/>
            </w:r>
            <w:r>
              <w:rPr>
                <w:rFonts w:ascii="Times New Roman"/>
                <w:b w:val="false"/>
                <w:i w:val="false"/>
                <w:color w:val="000000"/>
                <w:sz w:val="20"/>
              </w:rPr>
              <w:t>
</w:t>
            </w:r>
            <w:r>
              <w:rPr>
                <w:rFonts w:ascii="Times New Roman"/>
                <w:b w:val="false"/>
                <w:i w:val="false"/>
                <w:color w:val="000000"/>
                <w:sz w:val="20"/>
              </w:rPr>
              <w:t>необходимых для 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системы</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ориентированного на результат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003</w:t>
            </w:r>
            <w:r>
              <w:br/>
            </w:r>
            <w:r>
              <w:rPr>
                <w:rFonts w:ascii="Times New Roman"/>
                <w:b w:val="false"/>
                <w:i w:val="false"/>
                <w:color w:val="000000"/>
                <w:sz w:val="20"/>
              </w:rPr>
              <w:t>
</w:t>
            </w:r>
            <w:r>
              <w:rPr>
                <w:rFonts w:ascii="Times New Roman"/>
                <w:b w:val="false"/>
                <w:i w:val="false"/>
                <w:color w:val="000000"/>
                <w:sz w:val="20"/>
              </w:rPr>
              <w:t>"Создание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в сфере 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431 853,0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004</w:t>
            </w:r>
            <w:r>
              <w:br/>
            </w:r>
            <w:r>
              <w:rPr>
                <w:rFonts w:ascii="Times New Roman"/>
                <w:b w:val="false"/>
                <w:i w:val="false"/>
                <w:color w:val="000000"/>
                <w:sz w:val="20"/>
              </w:rPr>
              <w:t>
</w:t>
            </w:r>
            <w:r>
              <w:rPr>
                <w:rFonts w:ascii="Times New Roman"/>
                <w:b w:val="false"/>
                <w:i w:val="false"/>
                <w:color w:val="000000"/>
                <w:sz w:val="20"/>
              </w:rPr>
              <w:t xml:space="preserve">"Разработка или корректировка, </w:t>
            </w:r>
            <w:r>
              <w:br/>
            </w:r>
            <w:r>
              <w:rPr>
                <w:rFonts w:ascii="Times New Roman"/>
                <w:b w:val="false"/>
                <w:i w:val="false"/>
                <w:color w:val="000000"/>
                <w:sz w:val="20"/>
              </w:rPr>
              <w:t>
</w:t>
            </w:r>
            <w:r>
              <w:rPr>
                <w:rFonts w:ascii="Times New Roman"/>
                <w:b w:val="false"/>
                <w:i w:val="false"/>
                <w:color w:val="000000"/>
                <w:sz w:val="20"/>
              </w:rPr>
              <w:t>а также проведение необходимых</w:t>
            </w:r>
            <w:r>
              <w:br/>
            </w:r>
            <w:r>
              <w:rPr>
                <w:rFonts w:ascii="Times New Roman"/>
                <w:b w:val="false"/>
                <w:i w:val="false"/>
                <w:color w:val="000000"/>
                <w:sz w:val="20"/>
              </w:rPr>
              <w:t>
</w:t>
            </w:r>
            <w:r>
              <w:rPr>
                <w:rFonts w:ascii="Times New Roman"/>
                <w:b w:val="false"/>
                <w:i w:val="false"/>
                <w:color w:val="000000"/>
                <w:sz w:val="20"/>
              </w:rPr>
              <w:t>экспертиз 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концессионных</w:t>
            </w:r>
            <w:r>
              <w:br/>
            </w:r>
            <w:r>
              <w:rPr>
                <w:rFonts w:ascii="Times New Roman"/>
                <w:b w:val="false"/>
                <w:i w:val="false"/>
                <w:color w:val="000000"/>
                <w:sz w:val="20"/>
              </w:rPr>
              <w:t>
</w:t>
            </w:r>
            <w:r>
              <w:rPr>
                <w:rFonts w:ascii="Times New Roman"/>
                <w:b w:val="false"/>
                <w:i w:val="false"/>
                <w:color w:val="000000"/>
                <w:sz w:val="20"/>
              </w:rPr>
              <w:t>проектов, консультативное</w:t>
            </w:r>
            <w:r>
              <w:br/>
            </w:r>
            <w:r>
              <w:rPr>
                <w:rFonts w:ascii="Times New Roman"/>
                <w:b w:val="false"/>
                <w:i w:val="false"/>
                <w:color w:val="000000"/>
                <w:sz w:val="20"/>
              </w:rPr>
              <w:t>
</w:t>
            </w:r>
            <w:r>
              <w:rPr>
                <w:rFonts w:ascii="Times New Roman"/>
                <w:b w:val="false"/>
                <w:i w:val="false"/>
                <w:color w:val="000000"/>
                <w:sz w:val="20"/>
              </w:rPr>
              <w:t>сопровождение 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172 562,0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006</w:t>
            </w:r>
            <w:r>
              <w:br/>
            </w:r>
            <w:r>
              <w:rPr>
                <w:rFonts w:ascii="Times New Roman"/>
                <w:b w:val="false"/>
                <w:i w:val="false"/>
                <w:color w:val="000000"/>
                <w:sz w:val="20"/>
              </w:rPr>
              <w:t>
</w:t>
            </w:r>
            <w:r>
              <w:rPr>
                <w:rFonts w:ascii="Times New Roman"/>
                <w:b w:val="false"/>
                <w:i w:val="false"/>
                <w:color w:val="000000"/>
                <w:sz w:val="20"/>
              </w:rPr>
              <w:t>"Экспертиза и оценка</w:t>
            </w:r>
            <w:r>
              <w:br/>
            </w:r>
            <w:r>
              <w:rPr>
                <w:rFonts w:ascii="Times New Roman"/>
                <w:b w:val="false"/>
                <w:i w:val="false"/>
                <w:color w:val="000000"/>
                <w:sz w:val="20"/>
              </w:rPr>
              <w:t>
</w:t>
            </w:r>
            <w:r>
              <w:rPr>
                <w:rFonts w:ascii="Times New Roman"/>
                <w:b w:val="false"/>
                <w:i w:val="false"/>
                <w:color w:val="000000"/>
                <w:sz w:val="20"/>
              </w:rPr>
              <w:t>документации по вопросам</w:t>
            </w:r>
            <w:r>
              <w:br/>
            </w:r>
            <w:r>
              <w:rPr>
                <w:rFonts w:ascii="Times New Roman"/>
                <w:b w:val="false"/>
                <w:i w:val="false"/>
                <w:color w:val="000000"/>
                <w:sz w:val="20"/>
              </w:rPr>
              <w:t>
</w:t>
            </w:r>
            <w:r>
              <w:rPr>
                <w:rFonts w:ascii="Times New Roman"/>
                <w:b w:val="false"/>
                <w:i w:val="false"/>
                <w:color w:val="000000"/>
                <w:sz w:val="20"/>
              </w:rPr>
              <w:t>бюджетных инвестиций и</w:t>
            </w:r>
            <w:r>
              <w:br/>
            </w:r>
            <w:r>
              <w:rPr>
                <w:rFonts w:ascii="Times New Roman"/>
                <w:b w:val="false"/>
                <w:i w:val="false"/>
                <w:color w:val="000000"/>
                <w:sz w:val="20"/>
              </w:rPr>
              <w:t>
</w:t>
            </w:r>
            <w:r>
              <w:rPr>
                <w:rFonts w:ascii="Times New Roman"/>
                <w:b w:val="false"/>
                <w:i w:val="false"/>
                <w:color w:val="000000"/>
                <w:sz w:val="20"/>
              </w:rPr>
              <w:t>концессий"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471 149,0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539 040,0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и 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w:t>
            </w:r>
            <w:r>
              <w:br/>
            </w:r>
            <w:r>
              <w:rPr>
                <w:rFonts w:ascii="Times New Roman"/>
                <w:b w:val="false"/>
                <w:i w:val="false"/>
                <w:color w:val="000000"/>
                <w:sz w:val="20"/>
              </w:rPr>
              <w:t>
</w:t>
            </w:r>
            <w:r>
              <w:rPr>
                <w:rFonts w:ascii="Times New Roman"/>
                <w:b w:val="false"/>
                <w:i w:val="false"/>
                <w:color w:val="000000"/>
                <w:sz w:val="20"/>
              </w:rPr>
              <w:t>принципах корпоративного</w:t>
            </w:r>
            <w:r>
              <w:br/>
            </w:r>
            <w:r>
              <w:rPr>
                <w:rFonts w:ascii="Times New Roman"/>
                <w:b w:val="false"/>
                <w:i w:val="false"/>
                <w:color w:val="000000"/>
                <w:sz w:val="20"/>
              </w:rPr>
              <w:t>
</w:t>
            </w:r>
            <w:r>
              <w:rPr>
                <w:rFonts w:ascii="Times New Roman"/>
                <w:b w:val="false"/>
                <w:i w:val="false"/>
                <w:color w:val="000000"/>
                <w:sz w:val="20"/>
              </w:rPr>
              <w:t>управления, 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w:t>
            </w:r>
            <w:r>
              <w:br/>
            </w:r>
            <w:r>
              <w:rPr>
                <w:rFonts w:ascii="Times New Roman"/>
                <w:b w:val="false"/>
                <w:i w:val="false"/>
                <w:color w:val="000000"/>
                <w:sz w:val="20"/>
              </w:rPr>
              <w:t>
</w:t>
            </w:r>
            <w:r>
              <w:rPr>
                <w:rFonts w:ascii="Times New Roman"/>
                <w:b w:val="false"/>
                <w:i w:val="false"/>
                <w:color w:val="000000"/>
                <w:sz w:val="20"/>
              </w:rPr>
              <w:t>необходимых для 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системы</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ориентированного на результат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007</w:t>
            </w:r>
            <w:r>
              <w:br/>
            </w:r>
            <w:r>
              <w:rPr>
                <w:rFonts w:ascii="Times New Roman"/>
                <w:b w:val="false"/>
                <w:i w:val="false"/>
                <w:color w:val="000000"/>
                <w:sz w:val="20"/>
              </w:rPr>
              <w:t>
</w:t>
            </w:r>
            <w:r>
              <w:rPr>
                <w:rFonts w:ascii="Times New Roman"/>
                <w:b w:val="false"/>
                <w:i w:val="false"/>
                <w:color w:val="000000"/>
                <w:sz w:val="20"/>
              </w:rPr>
              <w:t>"Проведение прикладных</w:t>
            </w:r>
            <w:r>
              <w:br/>
            </w:r>
            <w:r>
              <w:rPr>
                <w:rFonts w:ascii="Times New Roman"/>
                <w:b w:val="false"/>
                <w:i w:val="false"/>
                <w:color w:val="000000"/>
                <w:sz w:val="20"/>
              </w:rPr>
              <w:t>
</w:t>
            </w:r>
            <w:r>
              <w:rPr>
                <w:rFonts w:ascii="Times New Roman"/>
                <w:b w:val="false"/>
                <w:i w:val="false"/>
                <w:color w:val="000000"/>
                <w:sz w:val="20"/>
              </w:rPr>
              <w:t>исследований в сфере экономики,</w:t>
            </w:r>
            <w:r>
              <w:br/>
            </w:r>
            <w:r>
              <w:rPr>
                <w:rFonts w:ascii="Times New Roman"/>
                <w:b w:val="false"/>
                <w:i w:val="false"/>
                <w:color w:val="000000"/>
                <w:sz w:val="20"/>
              </w:rPr>
              <w:t>
</w:t>
            </w:r>
            <w:r>
              <w:rPr>
                <w:rFonts w:ascii="Times New Roman"/>
                <w:b w:val="false"/>
                <w:i w:val="false"/>
                <w:color w:val="000000"/>
                <w:sz w:val="20"/>
              </w:rPr>
              <w:t>торговли и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431 949,0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538 477,0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471 781,0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010</w:t>
            </w:r>
            <w:r>
              <w:br/>
            </w:r>
            <w:r>
              <w:rPr>
                <w:rFonts w:ascii="Times New Roman"/>
                <w:b w:val="false"/>
                <w:i w:val="false"/>
                <w:color w:val="000000"/>
                <w:sz w:val="20"/>
              </w:rPr>
              <w:t>
</w:t>
            </w:r>
            <w:r>
              <w:rPr>
                <w:rFonts w:ascii="Times New Roman"/>
                <w:b w:val="false"/>
                <w:i w:val="false"/>
                <w:color w:val="000000"/>
                <w:sz w:val="20"/>
              </w:rPr>
              <w:t>"Взаимодействие с международными</w:t>
            </w:r>
            <w:r>
              <w:br/>
            </w:r>
            <w:r>
              <w:rPr>
                <w:rFonts w:ascii="Times New Roman"/>
                <w:b w:val="false"/>
                <w:i w:val="false"/>
                <w:color w:val="000000"/>
                <w:sz w:val="20"/>
              </w:rPr>
              <w:t>
</w:t>
            </w:r>
            <w:r>
              <w:rPr>
                <w:rFonts w:ascii="Times New Roman"/>
                <w:b w:val="false"/>
                <w:i w:val="false"/>
                <w:color w:val="000000"/>
                <w:sz w:val="20"/>
              </w:rPr>
              <w:t>рейтинговыми агентствами по</w:t>
            </w:r>
            <w:r>
              <w:br/>
            </w:r>
            <w:r>
              <w:rPr>
                <w:rFonts w:ascii="Times New Roman"/>
                <w:b w:val="false"/>
                <w:i w:val="false"/>
                <w:color w:val="000000"/>
                <w:sz w:val="20"/>
              </w:rPr>
              <w:t>
</w:t>
            </w:r>
            <w:r>
              <w:rPr>
                <w:rFonts w:ascii="Times New Roman"/>
                <w:b w:val="false"/>
                <w:i w:val="false"/>
                <w:color w:val="000000"/>
                <w:sz w:val="20"/>
              </w:rPr>
              <w:t>вопросам пересмотра суверенного</w:t>
            </w:r>
            <w:r>
              <w:br/>
            </w:r>
            <w:r>
              <w:rPr>
                <w:rFonts w:ascii="Times New Roman"/>
                <w:b w:val="false"/>
                <w:i w:val="false"/>
                <w:color w:val="000000"/>
                <w:sz w:val="20"/>
              </w:rPr>
              <w:t>
</w:t>
            </w:r>
            <w:r>
              <w:rPr>
                <w:rFonts w:ascii="Times New Roman"/>
                <w:b w:val="false"/>
                <w:i w:val="false"/>
                <w:color w:val="000000"/>
                <w:sz w:val="20"/>
              </w:rPr>
              <w:t>кредитного рейтинга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и 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w:t>
            </w:r>
            <w:r>
              <w:br/>
            </w:r>
            <w:r>
              <w:rPr>
                <w:rFonts w:ascii="Times New Roman"/>
                <w:b w:val="false"/>
                <w:i w:val="false"/>
                <w:color w:val="000000"/>
                <w:sz w:val="20"/>
              </w:rPr>
              <w:t>
</w:t>
            </w:r>
            <w:r>
              <w:rPr>
                <w:rFonts w:ascii="Times New Roman"/>
                <w:b w:val="false"/>
                <w:i w:val="false"/>
                <w:color w:val="000000"/>
                <w:sz w:val="20"/>
              </w:rPr>
              <w:t>принципах корпоративного</w:t>
            </w:r>
            <w:r>
              <w:br/>
            </w:r>
            <w:r>
              <w:rPr>
                <w:rFonts w:ascii="Times New Roman"/>
                <w:b w:val="false"/>
                <w:i w:val="false"/>
                <w:color w:val="000000"/>
                <w:sz w:val="20"/>
              </w:rPr>
              <w:t>
</w:t>
            </w:r>
            <w:r>
              <w:rPr>
                <w:rFonts w:ascii="Times New Roman"/>
                <w:b w:val="false"/>
                <w:i w:val="false"/>
                <w:color w:val="000000"/>
                <w:sz w:val="20"/>
              </w:rPr>
              <w:t>управления, 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w:t>
            </w:r>
            <w:r>
              <w:br/>
            </w:r>
            <w:r>
              <w:rPr>
                <w:rFonts w:ascii="Times New Roman"/>
                <w:b w:val="false"/>
                <w:i w:val="false"/>
                <w:color w:val="000000"/>
                <w:sz w:val="20"/>
              </w:rPr>
              <w:t>
</w:t>
            </w:r>
            <w:r>
              <w:rPr>
                <w:rFonts w:ascii="Times New Roman"/>
                <w:b w:val="false"/>
                <w:i w:val="false"/>
                <w:color w:val="000000"/>
                <w:sz w:val="20"/>
              </w:rPr>
              <w:t>необходимых для 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системы</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ориентированного на результат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011</w:t>
            </w:r>
            <w:r>
              <w:br/>
            </w:r>
            <w:r>
              <w:rPr>
                <w:rFonts w:ascii="Times New Roman"/>
                <w:b w:val="false"/>
                <w:i w:val="false"/>
                <w:color w:val="000000"/>
                <w:sz w:val="20"/>
              </w:rPr>
              <w:t>
</w:t>
            </w:r>
            <w:r>
              <w:rPr>
                <w:rFonts w:ascii="Times New Roman"/>
                <w:b w:val="false"/>
                <w:i w:val="false"/>
                <w:color w:val="000000"/>
                <w:sz w:val="20"/>
              </w:rPr>
              <w:t>"Обеспечение реализации</w:t>
            </w:r>
            <w:r>
              <w:br/>
            </w:r>
            <w:r>
              <w:rPr>
                <w:rFonts w:ascii="Times New Roman"/>
                <w:b w:val="false"/>
                <w:i w:val="false"/>
                <w:color w:val="000000"/>
                <w:sz w:val="20"/>
              </w:rPr>
              <w:t>
</w:t>
            </w:r>
            <w:r>
              <w:rPr>
                <w:rFonts w:ascii="Times New Roman"/>
                <w:b w:val="false"/>
                <w:i w:val="false"/>
                <w:color w:val="000000"/>
                <w:sz w:val="20"/>
              </w:rPr>
              <w:t>исследований и проектов,</w:t>
            </w:r>
            <w:r>
              <w:br/>
            </w:r>
            <w:r>
              <w:rPr>
                <w:rFonts w:ascii="Times New Roman"/>
                <w:b w:val="false"/>
                <w:i w:val="false"/>
                <w:color w:val="000000"/>
                <w:sz w:val="20"/>
              </w:rPr>
              <w:t>
</w:t>
            </w:r>
            <w:r>
              <w:rPr>
                <w:rFonts w:ascii="Times New Roman"/>
                <w:b w:val="false"/>
                <w:i w:val="false"/>
                <w:color w:val="000000"/>
                <w:sz w:val="20"/>
              </w:rPr>
              <w:t>осуществляемых совместно с</w:t>
            </w:r>
            <w:r>
              <w:br/>
            </w:r>
            <w:r>
              <w:rPr>
                <w:rFonts w:ascii="Times New Roman"/>
                <w:b w:val="false"/>
                <w:i w:val="false"/>
                <w:color w:val="000000"/>
                <w:sz w:val="20"/>
              </w:rPr>
              <w:t>
</w:t>
            </w:r>
            <w:r>
              <w:rPr>
                <w:rFonts w:ascii="Times New Roman"/>
                <w:b w:val="false"/>
                <w:i w:val="false"/>
                <w:color w:val="000000"/>
                <w:sz w:val="20"/>
              </w:rPr>
              <w:t>международными организациями"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1 385 160,4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013 "Целевые</w:t>
            </w:r>
            <w:r>
              <w:br/>
            </w:r>
            <w:r>
              <w:rPr>
                <w:rFonts w:ascii="Times New Roman"/>
                <w:b w:val="false"/>
                <w:i w:val="false"/>
                <w:color w:val="000000"/>
                <w:sz w:val="20"/>
              </w:rPr>
              <w:t>
</w:t>
            </w:r>
            <w:r>
              <w:rPr>
                <w:rFonts w:ascii="Times New Roman"/>
                <w:b w:val="false"/>
                <w:i w:val="false"/>
                <w:color w:val="000000"/>
                <w:sz w:val="20"/>
              </w:rPr>
              <w:t>текущие 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поддержку</w:t>
            </w:r>
            <w:r>
              <w:br/>
            </w:r>
            <w:r>
              <w:rPr>
                <w:rFonts w:ascii="Times New Roman"/>
                <w:b w:val="false"/>
                <w:i w:val="false"/>
                <w:color w:val="000000"/>
                <w:sz w:val="20"/>
              </w:rPr>
              <w:t>
</w:t>
            </w:r>
            <w:r>
              <w:rPr>
                <w:rFonts w:ascii="Times New Roman"/>
                <w:b w:val="false"/>
                <w:i w:val="false"/>
                <w:color w:val="000000"/>
                <w:sz w:val="20"/>
              </w:rPr>
              <w:t>частного предпринимательства в</w:t>
            </w:r>
            <w:r>
              <w:br/>
            </w:r>
            <w:r>
              <w:rPr>
                <w:rFonts w:ascii="Times New Roman"/>
                <w:b w:val="false"/>
                <w:i w:val="false"/>
                <w:color w:val="000000"/>
                <w:sz w:val="20"/>
              </w:rPr>
              <w:t>
</w:t>
            </w:r>
            <w:r>
              <w:rPr>
                <w:rFonts w:ascii="Times New Roman"/>
                <w:b w:val="false"/>
                <w:i w:val="false"/>
                <w:color w:val="000000"/>
                <w:sz w:val="20"/>
              </w:rPr>
              <w:t>рамках программы "Дорожная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014 "Целевые</w:t>
            </w:r>
            <w:r>
              <w:br/>
            </w:r>
            <w:r>
              <w:rPr>
                <w:rFonts w:ascii="Times New Roman"/>
                <w:b w:val="false"/>
                <w:i w:val="false"/>
                <w:color w:val="000000"/>
                <w:sz w:val="20"/>
              </w:rPr>
              <w:t>
</w:t>
            </w:r>
            <w:r>
              <w:rPr>
                <w:rFonts w:ascii="Times New Roman"/>
                <w:b w:val="false"/>
                <w:i w:val="false"/>
                <w:color w:val="000000"/>
                <w:sz w:val="20"/>
              </w:rPr>
              <w:t>трансферты на развитие областным</w:t>
            </w:r>
            <w:r>
              <w:br/>
            </w:r>
            <w:r>
              <w:rPr>
                <w:rFonts w:ascii="Times New Roman"/>
                <w:b w:val="false"/>
                <w:i w:val="false"/>
                <w:color w:val="000000"/>
                <w:sz w:val="20"/>
              </w:rPr>
              <w:t>
</w:t>
            </w:r>
            <w:r>
              <w:rPr>
                <w:rFonts w:ascii="Times New Roman"/>
                <w:b w:val="false"/>
                <w:i w:val="false"/>
                <w:color w:val="000000"/>
                <w:sz w:val="20"/>
              </w:rPr>
              <w:t>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развитие</w:t>
            </w:r>
            <w:r>
              <w:br/>
            </w:r>
            <w:r>
              <w:rPr>
                <w:rFonts w:ascii="Times New Roman"/>
                <w:b w:val="false"/>
                <w:i w:val="false"/>
                <w:color w:val="000000"/>
                <w:sz w:val="20"/>
              </w:rPr>
              <w:t>
</w:t>
            </w:r>
            <w:r>
              <w:rPr>
                <w:rFonts w:ascii="Times New Roman"/>
                <w:b w:val="false"/>
                <w:i w:val="false"/>
                <w:color w:val="000000"/>
                <w:sz w:val="20"/>
              </w:rPr>
              <w:t>индустриальной инфраструктуры в</w:t>
            </w:r>
            <w:r>
              <w:br/>
            </w:r>
            <w:r>
              <w:rPr>
                <w:rFonts w:ascii="Times New Roman"/>
                <w:b w:val="false"/>
                <w:i w:val="false"/>
                <w:color w:val="000000"/>
                <w:sz w:val="20"/>
              </w:rPr>
              <w:t>
</w:t>
            </w:r>
            <w:r>
              <w:rPr>
                <w:rFonts w:ascii="Times New Roman"/>
                <w:b w:val="false"/>
                <w:i w:val="false"/>
                <w:color w:val="000000"/>
                <w:sz w:val="20"/>
              </w:rPr>
              <w:t>рамках "Дорожной карты бизнеса</w:t>
            </w:r>
            <w:r>
              <w:br/>
            </w:r>
            <w:r>
              <w:rPr>
                <w:rFonts w:ascii="Times New Roman"/>
                <w:b w:val="false"/>
                <w:i w:val="false"/>
                <w:color w:val="000000"/>
                <w:sz w:val="20"/>
              </w:rPr>
              <w:t>
</w:t>
            </w:r>
            <w:r>
              <w:rPr>
                <w:rFonts w:ascii="Times New Roman"/>
                <w:b w:val="false"/>
                <w:i w:val="false"/>
                <w:color w:val="000000"/>
                <w:sz w:val="20"/>
              </w:rPr>
              <w:t>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015</w:t>
            </w:r>
            <w:r>
              <w:br/>
            </w:r>
            <w:r>
              <w:rPr>
                <w:rFonts w:ascii="Times New Roman"/>
                <w:b w:val="false"/>
                <w:i w:val="false"/>
                <w:color w:val="000000"/>
                <w:sz w:val="20"/>
              </w:rPr>
              <w:t>
</w:t>
            </w:r>
            <w:r>
              <w:rPr>
                <w:rFonts w:ascii="Times New Roman"/>
                <w:b w:val="false"/>
                <w:i w:val="false"/>
                <w:color w:val="000000"/>
                <w:sz w:val="20"/>
              </w:rPr>
              <w:t>"Поддержка частного</w:t>
            </w:r>
            <w:r>
              <w:br/>
            </w:r>
            <w:r>
              <w:rPr>
                <w:rFonts w:ascii="Times New Roman"/>
                <w:b w:val="false"/>
                <w:i w:val="false"/>
                <w:color w:val="000000"/>
                <w:sz w:val="20"/>
              </w:rPr>
              <w:t>
</w:t>
            </w:r>
            <w:r>
              <w:rPr>
                <w:rFonts w:ascii="Times New Roman"/>
                <w:b w:val="false"/>
                <w:i w:val="false"/>
                <w:color w:val="000000"/>
                <w:sz w:val="20"/>
              </w:rPr>
              <w:t>предпринимательства в рамках</w:t>
            </w:r>
            <w:r>
              <w:br/>
            </w:r>
            <w:r>
              <w:rPr>
                <w:rFonts w:ascii="Times New Roman"/>
                <w:b w:val="false"/>
                <w:i w:val="false"/>
                <w:color w:val="000000"/>
                <w:sz w:val="20"/>
              </w:rPr>
              <w:t>
</w:t>
            </w:r>
            <w:r>
              <w:rPr>
                <w:rFonts w:ascii="Times New Roman"/>
                <w:b w:val="false"/>
                <w:i w:val="false"/>
                <w:color w:val="000000"/>
                <w:sz w:val="20"/>
              </w:rPr>
              <w:t>программы "Дорожная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016 "Оплата</w:t>
            </w:r>
            <w:r>
              <w:br/>
            </w:r>
            <w:r>
              <w:rPr>
                <w:rFonts w:ascii="Times New Roman"/>
                <w:b w:val="false"/>
                <w:i w:val="false"/>
                <w:color w:val="000000"/>
                <w:sz w:val="20"/>
              </w:rPr>
              <w:t>
</w:t>
            </w:r>
            <w:r>
              <w:rPr>
                <w:rFonts w:ascii="Times New Roman"/>
                <w:b w:val="false"/>
                <w:i w:val="false"/>
                <w:color w:val="000000"/>
                <w:sz w:val="20"/>
              </w:rPr>
              <w:t>услуг финансового агента,</w:t>
            </w:r>
            <w:r>
              <w:br/>
            </w:r>
            <w:r>
              <w:rPr>
                <w:rFonts w:ascii="Times New Roman"/>
                <w:b w:val="false"/>
                <w:i w:val="false"/>
                <w:color w:val="000000"/>
                <w:sz w:val="20"/>
              </w:rPr>
              <w:t>
</w:t>
            </w:r>
            <w:r>
              <w:rPr>
                <w:rFonts w:ascii="Times New Roman"/>
                <w:b w:val="false"/>
                <w:i w:val="false"/>
                <w:color w:val="000000"/>
                <w:sz w:val="20"/>
              </w:rPr>
              <w:t>оказываемых 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028</w:t>
            </w:r>
            <w:r>
              <w:br/>
            </w:r>
            <w:r>
              <w:rPr>
                <w:rFonts w:ascii="Times New Roman"/>
                <w:b w:val="false"/>
                <w:i w:val="false"/>
                <w:color w:val="000000"/>
                <w:sz w:val="20"/>
              </w:rPr>
              <w:t>
</w:t>
            </w:r>
            <w:r>
              <w:rPr>
                <w:rFonts w:ascii="Times New Roman"/>
                <w:b w:val="false"/>
                <w:i w:val="false"/>
                <w:color w:val="000000"/>
                <w:sz w:val="20"/>
              </w:rPr>
              <w:t>"Обеспечение представления</w:t>
            </w:r>
            <w:r>
              <w:br/>
            </w:r>
            <w:r>
              <w:rPr>
                <w:rFonts w:ascii="Times New Roman"/>
                <w:b w:val="false"/>
                <w:i w:val="false"/>
                <w:color w:val="000000"/>
                <w:sz w:val="20"/>
              </w:rPr>
              <w:t>
</w:t>
            </w:r>
            <w:r>
              <w:rPr>
                <w:rFonts w:ascii="Times New Roman"/>
                <w:b w:val="false"/>
                <w:i w:val="false"/>
                <w:color w:val="000000"/>
                <w:sz w:val="20"/>
              </w:rPr>
              <w:t>интересов Республики Казахстан в</w:t>
            </w:r>
            <w:r>
              <w:br/>
            </w:r>
            <w:r>
              <w:rPr>
                <w:rFonts w:ascii="Times New Roman"/>
                <w:b w:val="false"/>
                <w:i w:val="false"/>
                <w:color w:val="000000"/>
                <w:sz w:val="20"/>
              </w:rPr>
              <w:t>
</w:t>
            </w:r>
            <w:r>
              <w:rPr>
                <w:rFonts w:ascii="Times New Roman"/>
                <w:b w:val="false"/>
                <w:i w:val="false"/>
                <w:color w:val="000000"/>
                <w:sz w:val="20"/>
              </w:rPr>
              <w:t>сфере предпринимательства, а</w:t>
            </w:r>
            <w:r>
              <w:br/>
            </w:r>
            <w:r>
              <w:rPr>
                <w:rFonts w:ascii="Times New Roman"/>
                <w:b w:val="false"/>
                <w:i w:val="false"/>
                <w:color w:val="000000"/>
                <w:sz w:val="20"/>
              </w:rPr>
              <w:t>
</w:t>
            </w:r>
            <w:r>
              <w:rPr>
                <w:rFonts w:ascii="Times New Roman"/>
                <w:b w:val="false"/>
                <w:i w:val="false"/>
                <w:color w:val="000000"/>
                <w:sz w:val="20"/>
              </w:rPr>
              <w:t>также содействие укреплению</w:t>
            </w:r>
            <w:r>
              <w:br/>
            </w:r>
            <w:r>
              <w:rPr>
                <w:rFonts w:ascii="Times New Roman"/>
                <w:b w:val="false"/>
                <w:i w:val="false"/>
                <w:color w:val="000000"/>
                <w:sz w:val="20"/>
              </w:rPr>
              <w:t>
</w:t>
            </w:r>
            <w:r>
              <w:rPr>
                <w:rFonts w:ascii="Times New Roman"/>
                <w:b w:val="false"/>
                <w:i w:val="false"/>
                <w:color w:val="000000"/>
                <w:sz w:val="20"/>
              </w:rPr>
              <w:t>сотрудничества между Республикой</w:t>
            </w:r>
            <w:r>
              <w:br/>
            </w:r>
            <w:r>
              <w:rPr>
                <w:rFonts w:ascii="Times New Roman"/>
                <w:b w:val="false"/>
                <w:i w:val="false"/>
                <w:color w:val="000000"/>
                <w:sz w:val="20"/>
              </w:rPr>
              <w:t>
</w:t>
            </w:r>
            <w:r>
              <w:rPr>
                <w:rFonts w:ascii="Times New Roman"/>
                <w:b w:val="false"/>
                <w:i w:val="false"/>
                <w:color w:val="000000"/>
                <w:sz w:val="20"/>
              </w:rPr>
              <w:t>Казахстан и странами</w:t>
            </w:r>
            <w:r>
              <w:br/>
            </w:r>
            <w:r>
              <w:rPr>
                <w:rFonts w:ascii="Times New Roman"/>
                <w:b w:val="false"/>
                <w:i w:val="false"/>
                <w:color w:val="000000"/>
                <w:sz w:val="20"/>
              </w:rPr>
              <w:t>
</w:t>
            </w:r>
            <w:r>
              <w:rPr>
                <w:rFonts w:ascii="Times New Roman"/>
                <w:b w:val="false"/>
                <w:i w:val="false"/>
                <w:color w:val="000000"/>
                <w:sz w:val="20"/>
              </w:rPr>
              <w:t>Европейского Союза"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и 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033 "Услуги</w:t>
            </w:r>
            <w:r>
              <w:br/>
            </w:r>
            <w:r>
              <w:rPr>
                <w:rFonts w:ascii="Times New Roman"/>
                <w:b w:val="false"/>
                <w:i w:val="false"/>
                <w:color w:val="000000"/>
                <w:sz w:val="20"/>
              </w:rPr>
              <w:t>
</w:t>
            </w:r>
            <w:r>
              <w:rPr>
                <w:rFonts w:ascii="Times New Roman"/>
                <w:b w:val="false"/>
                <w:i w:val="false"/>
                <w:color w:val="000000"/>
                <w:sz w:val="20"/>
              </w:rPr>
              <w:t>по обеспечению проведения</w:t>
            </w:r>
            <w:r>
              <w:br/>
            </w:r>
            <w:r>
              <w:rPr>
                <w:rFonts w:ascii="Times New Roman"/>
                <w:b w:val="false"/>
                <w:i w:val="false"/>
                <w:color w:val="000000"/>
                <w:sz w:val="20"/>
              </w:rPr>
              <w:t>
</w:t>
            </w:r>
            <w:r>
              <w:rPr>
                <w:rFonts w:ascii="Times New Roman"/>
                <w:b w:val="false"/>
                <w:i w:val="false"/>
                <w:color w:val="000000"/>
                <w:sz w:val="20"/>
              </w:rPr>
              <w:t>Астанинского 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042</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руководящих 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к 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045</w:t>
            </w:r>
            <w:r>
              <w:br/>
            </w:r>
            <w:r>
              <w:rPr>
                <w:rFonts w:ascii="Times New Roman"/>
                <w:b w:val="false"/>
                <w:i w:val="false"/>
                <w:color w:val="000000"/>
                <w:sz w:val="20"/>
              </w:rPr>
              <w:t>
</w:t>
            </w:r>
            <w:r>
              <w:rPr>
                <w:rFonts w:ascii="Times New Roman"/>
                <w:b w:val="false"/>
                <w:i w:val="false"/>
                <w:color w:val="000000"/>
                <w:sz w:val="20"/>
              </w:rPr>
              <w:t>"Приобретение консалтинговых</w:t>
            </w:r>
            <w:r>
              <w:br/>
            </w:r>
            <w:r>
              <w:rPr>
                <w:rFonts w:ascii="Times New Roman"/>
                <w:b w:val="false"/>
                <w:i w:val="false"/>
                <w:color w:val="000000"/>
                <w:sz w:val="20"/>
              </w:rPr>
              <w:t>
</w:t>
            </w:r>
            <w:r>
              <w:rPr>
                <w:rFonts w:ascii="Times New Roman"/>
                <w:b w:val="false"/>
                <w:i w:val="false"/>
                <w:color w:val="000000"/>
                <w:sz w:val="20"/>
              </w:rPr>
              <w:t>услуг по улучшению</w:t>
            </w:r>
            <w:r>
              <w:br/>
            </w:r>
            <w:r>
              <w:rPr>
                <w:rFonts w:ascii="Times New Roman"/>
                <w:b w:val="false"/>
                <w:i w:val="false"/>
                <w:color w:val="000000"/>
                <w:sz w:val="20"/>
              </w:rPr>
              <w:t>
</w:t>
            </w:r>
            <w:r>
              <w:rPr>
                <w:rFonts w:ascii="Times New Roman"/>
                <w:b w:val="false"/>
                <w:i w:val="false"/>
                <w:color w:val="000000"/>
                <w:sz w:val="20"/>
              </w:rPr>
              <w:t>взаимодействия с рейтинговыми</w:t>
            </w:r>
            <w:r>
              <w:br/>
            </w:r>
            <w:r>
              <w:rPr>
                <w:rFonts w:ascii="Times New Roman"/>
                <w:b w:val="false"/>
                <w:i w:val="false"/>
                <w:color w:val="000000"/>
                <w:sz w:val="20"/>
              </w:rPr>
              <w:t>
</w:t>
            </w:r>
            <w:r>
              <w:rPr>
                <w:rFonts w:ascii="Times New Roman"/>
                <w:b w:val="false"/>
                <w:i w:val="false"/>
                <w:color w:val="000000"/>
                <w:sz w:val="20"/>
              </w:rPr>
              <w:t>агентствами"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и 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и 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049</w:t>
            </w:r>
            <w:r>
              <w:br/>
            </w:r>
            <w:r>
              <w:rPr>
                <w:rFonts w:ascii="Times New Roman"/>
                <w:b w:val="false"/>
                <w:i w:val="false"/>
                <w:color w:val="000000"/>
                <w:sz w:val="20"/>
              </w:rPr>
              <w:t>
</w:t>
            </w:r>
            <w:r>
              <w:rPr>
                <w:rFonts w:ascii="Times New Roman"/>
                <w:b w:val="false"/>
                <w:i w:val="false"/>
                <w:color w:val="000000"/>
                <w:sz w:val="20"/>
              </w:rPr>
              <w:t>"Содействие продвижению экспорта</w:t>
            </w:r>
            <w:r>
              <w:br/>
            </w:r>
            <w:r>
              <w:rPr>
                <w:rFonts w:ascii="Times New Roman"/>
                <w:b w:val="false"/>
                <w:i w:val="false"/>
                <w:color w:val="000000"/>
                <w:sz w:val="20"/>
              </w:rPr>
              <w:t>
</w:t>
            </w:r>
            <w:r>
              <w:rPr>
                <w:rFonts w:ascii="Times New Roman"/>
                <w:b w:val="false"/>
                <w:i w:val="false"/>
                <w:color w:val="000000"/>
                <w:sz w:val="20"/>
              </w:rPr>
              <w:t>казахстанских товаров на внешние</w:t>
            </w:r>
            <w:r>
              <w:br/>
            </w:r>
            <w:r>
              <w:rPr>
                <w:rFonts w:ascii="Times New Roman"/>
                <w:b w:val="false"/>
                <w:i w:val="false"/>
                <w:color w:val="000000"/>
                <w:sz w:val="20"/>
              </w:rPr>
              <w:t>
</w:t>
            </w:r>
            <w:r>
              <w:rPr>
                <w:rFonts w:ascii="Times New Roman"/>
                <w:b w:val="false"/>
                <w:i w:val="false"/>
                <w:color w:val="000000"/>
                <w:sz w:val="20"/>
              </w:rPr>
              <w:t>рынки в рамках направления</w:t>
            </w:r>
            <w:r>
              <w:br/>
            </w:r>
            <w:r>
              <w:rPr>
                <w:rFonts w:ascii="Times New Roman"/>
                <w:b w:val="false"/>
                <w:i w:val="false"/>
                <w:color w:val="000000"/>
                <w:sz w:val="20"/>
              </w:rPr>
              <w:t>
</w:t>
            </w:r>
            <w:r>
              <w:rPr>
                <w:rFonts w:ascii="Times New Roman"/>
                <w:b w:val="false"/>
                <w:i w:val="false"/>
                <w:color w:val="000000"/>
                <w:sz w:val="20"/>
              </w:rPr>
              <w:t>"Экспортер 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005 "Услуги</w:t>
            </w:r>
            <w:r>
              <w:br/>
            </w:r>
            <w:r>
              <w:rPr>
                <w:rFonts w:ascii="Times New Roman"/>
                <w:b w:val="false"/>
                <w:i w:val="false"/>
                <w:color w:val="000000"/>
                <w:sz w:val="20"/>
              </w:rPr>
              <w:t>
</w:t>
            </w:r>
            <w:r>
              <w:rPr>
                <w:rFonts w:ascii="Times New Roman"/>
                <w:b w:val="false"/>
                <w:i w:val="false"/>
                <w:color w:val="000000"/>
                <w:sz w:val="20"/>
              </w:rPr>
              <w:t>по совершенствованию</w:t>
            </w:r>
            <w:r>
              <w:br/>
            </w:r>
            <w:r>
              <w:rPr>
                <w:rFonts w:ascii="Times New Roman"/>
                <w:b w:val="false"/>
                <w:i w:val="false"/>
                <w:color w:val="000000"/>
                <w:sz w:val="20"/>
              </w:rPr>
              <w:t>
</w:t>
            </w:r>
            <w:r>
              <w:rPr>
                <w:rFonts w:ascii="Times New Roman"/>
                <w:b w:val="false"/>
                <w:i w:val="false"/>
                <w:color w:val="000000"/>
                <w:sz w:val="20"/>
              </w:rPr>
              <w:t>мобилизационной подготовки и</w:t>
            </w:r>
            <w:r>
              <w:br/>
            </w:r>
            <w:r>
              <w:rPr>
                <w:rFonts w:ascii="Times New Roman"/>
                <w:b w:val="false"/>
                <w:i w:val="false"/>
                <w:color w:val="000000"/>
                <w:sz w:val="20"/>
              </w:rPr>
              <w:t>
</w:t>
            </w:r>
            <w:r>
              <w:rPr>
                <w:rFonts w:ascii="Times New Roman"/>
                <w:b w:val="false"/>
                <w:i w:val="false"/>
                <w:color w:val="000000"/>
                <w:sz w:val="20"/>
              </w:rPr>
              <w:t>мобилизации" (секретно)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27 192,0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35 976,0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008 "Целевые</w:t>
            </w:r>
            <w:r>
              <w:br/>
            </w:r>
            <w:r>
              <w:rPr>
                <w:rFonts w:ascii="Times New Roman"/>
                <w:b w:val="false"/>
                <w:i w:val="false"/>
                <w:color w:val="000000"/>
                <w:sz w:val="20"/>
              </w:rPr>
              <w:t>
</w:t>
            </w:r>
            <w:r>
              <w:rPr>
                <w:rFonts w:ascii="Times New Roman"/>
                <w:b w:val="false"/>
                <w:i w:val="false"/>
                <w:color w:val="000000"/>
                <w:sz w:val="20"/>
              </w:rPr>
              <w:t>текущие трансферты областному</w:t>
            </w:r>
            <w:r>
              <w:br/>
            </w:r>
            <w:r>
              <w:rPr>
                <w:rFonts w:ascii="Times New Roman"/>
                <w:b w:val="false"/>
                <w:i w:val="false"/>
                <w:color w:val="000000"/>
                <w:sz w:val="20"/>
              </w:rPr>
              <w:t>
</w:t>
            </w:r>
            <w:r>
              <w:rPr>
                <w:rFonts w:ascii="Times New Roman"/>
                <w:b w:val="false"/>
                <w:i w:val="false"/>
                <w:color w:val="000000"/>
                <w:sz w:val="20"/>
              </w:rPr>
              <w:t>бюджету Кызылординской области</w:t>
            </w:r>
            <w:r>
              <w:br/>
            </w:r>
            <w:r>
              <w:rPr>
                <w:rFonts w:ascii="Times New Roman"/>
                <w:b w:val="false"/>
                <w:i w:val="false"/>
                <w:color w:val="000000"/>
                <w:sz w:val="20"/>
              </w:rPr>
              <w:t>
</w:t>
            </w:r>
            <w:r>
              <w:rPr>
                <w:rFonts w:ascii="Times New Roman"/>
                <w:b w:val="false"/>
                <w:i w:val="false"/>
                <w:color w:val="000000"/>
                <w:sz w:val="20"/>
              </w:rPr>
              <w:t>на обеспечение деятельности</w:t>
            </w:r>
            <w:r>
              <w:br/>
            </w:r>
            <w:r>
              <w:rPr>
                <w:rFonts w:ascii="Times New Roman"/>
                <w:b w:val="false"/>
                <w:i w:val="false"/>
                <w:color w:val="000000"/>
                <w:sz w:val="20"/>
              </w:rPr>
              <w:t>
</w:t>
            </w:r>
            <w:r>
              <w:rPr>
                <w:rFonts w:ascii="Times New Roman"/>
                <w:b w:val="false"/>
                <w:i w:val="false"/>
                <w:color w:val="000000"/>
                <w:sz w:val="20"/>
              </w:rPr>
              <w:t>специального представителя</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на комплексе "Байконур"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044</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Министерства</w:t>
            </w:r>
            <w:r>
              <w:br/>
            </w:r>
            <w:r>
              <w:rPr>
                <w:rFonts w:ascii="Times New Roman"/>
                <w:b w:val="false"/>
                <w:i w:val="false"/>
                <w:color w:val="000000"/>
                <w:sz w:val="20"/>
              </w:rPr>
              <w:t>
</w:t>
            </w:r>
            <w:r>
              <w:rPr>
                <w:rFonts w:ascii="Times New Roman"/>
                <w:b w:val="false"/>
                <w:i w:val="false"/>
                <w:color w:val="000000"/>
                <w:sz w:val="20"/>
              </w:rPr>
              <w:t>экономического развития и</w:t>
            </w:r>
            <w:r>
              <w:br/>
            </w:r>
            <w:r>
              <w:rPr>
                <w:rFonts w:ascii="Times New Roman"/>
                <w:b w:val="false"/>
                <w:i w:val="false"/>
                <w:color w:val="000000"/>
                <w:sz w:val="20"/>
              </w:rPr>
              <w:t>
</w:t>
            </w:r>
            <w:r>
              <w:rPr>
                <w:rFonts w:ascii="Times New Roman"/>
                <w:b w:val="false"/>
                <w:i w:val="false"/>
                <w:color w:val="000000"/>
                <w:sz w:val="20"/>
              </w:rPr>
              <w:t>торговли Республики Казахстан"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43 895,0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016</w:t>
            </w:r>
            <w:r>
              <w:br/>
            </w:r>
            <w:r>
              <w:rPr>
                <w:rFonts w:ascii="Times New Roman"/>
                <w:b w:val="false"/>
                <w:i w:val="false"/>
                <w:color w:val="000000"/>
                <w:sz w:val="20"/>
              </w:rPr>
              <w:t>
</w:t>
            </w:r>
            <w:r>
              <w:rPr>
                <w:rFonts w:ascii="Times New Roman"/>
                <w:b w:val="false"/>
                <w:i w:val="false"/>
                <w:color w:val="000000"/>
                <w:sz w:val="20"/>
              </w:rPr>
              <w:t>"Увеличение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"Казахстанский холдинг по</w:t>
            </w:r>
            <w:r>
              <w:br/>
            </w:r>
            <w:r>
              <w:rPr>
                <w:rFonts w:ascii="Times New Roman"/>
                <w:b w:val="false"/>
                <w:i w:val="false"/>
                <w:color w:val="000000"/>
                <w:sz w:val="20"/>
              </w:rPr>
              <w:t>
</w:t>
            </w:r>
            <w:r>
              <w:rPr>
                <w:rFonts w:ascii="Times New Roman"/>
                <w:b w:val="false"/>
                <w:i w:val="false"/>
                <w:color w:val="000000"/>
                <w:sz w:val="20"/>
              </w:rPr>
              <w:t>управлению государственными</w:t>
            </w:r>
            <w:r>
              <w:br/>
            </w:r>
            <w:r>
              <w:rPr>
                <w:rFonts w:ascii="Times New Roman"/>
                <w:b w:val="false"/>
                <w:i w:val="false"/>
                <w:color w:val="000000"/>
                <w:sz w:val="20"/>
              </w:rPr>
              <w:t>
</w:t>
            </w:r>
            <w:r>
              <w:rPr>
                <w:rFonts w:ascii="Times New Roman"/>
                <w:b w:val="false"/>
                <w:i w:val="false"/>
                <w:color w:val="000000"/>
                <w:sz w:val="20"/>
              </w:rPr>
              <w:t>активами "Самрук"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025</w:t>
            </w:r>
            <w:r>
              <w:br/>
            </w:r>
            <w:r>
              <w:rPr>
                <w:rFonts w:ascii="Times New Roman"/>
                <w:b w:val="false"/>
                <w:i w:val="false"/>
                <w:color w:val="000000"/>
                <w:sz w:val="20"/>
              </w:rPr>
              <w:t>
</w:t>
            </w:r>
            <w:r>
              <w:rPr>
                <w:rFonts w:ascii="Times New Roman"/>
                <w:b w:val="false"/>
                <w:i w:val="false"/>
                <w:color w:val="000000"/>
                <w:sz w:val="20"/>
              </w:rPr>
              <w:t>"Увеличение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w:t>
            </w:r>
            <w:r>
              <w:br/>
            </w:r>
            <w:r>
              <w:rPr>
                <w:rFonts w:ascii="Times New Roman"/>
                <w:b w:val="false"/>
                <w:i w:val="false"/>
                <w:color w:val="000000"/>
                <w:sz w:val="20"/>
              </w:rPr>
              <w:t>
</w:t>
            </w:r>
            <w:r>
              <w:rPr>
                <w:rFonts w:ascii="Times New Roman"/>
                <w:b w:val="false"/>
                <w:i w:val="false"/>
                <w:color w:val="000000"/>
                <w:sz w:val="20"/>
              </w:rPr>
              <w:t>для обеспечения</w:t>
            </w:r>
            <w:r>
              <w:br/>
            </w:r>
            <w:r>
              <w:rPr>
                <w:rFonts w:ascii="Times New Roman"/>
                <w:b w:val="false"/>
                <w:i w:val="false"/>
                <w:color w:val="000000"/>
                <w:sz w:val="20"/>
              </w:rPr>
              <w:t>
</w:t>
            </w:r>
            <w:r>
              <w:rPr>
                <w:rFonts w:ascii="Times New Roman"/>
                <w:b w:val="false"/>
                <w:i w:val="false"/>
                <w:color w:val="000000"/>
                <w:sz w:val="20"/>
              </w:rPr>
              <w:t>конкурентоспособности и</w:t>
            </w:r>
            <w:r>
              <w:br/>
            </w:r>
            <w:r>
              <w:rPr>
                <w:rFonts w:ascii="Times New Roman"/>
                <w:b w:val="false"/>
                <w:i w:val="false"/>
                <w:color w:val="000000"/>
                <w:sz w:val="20"/>
              </w:rPr>
              <w:t>
</w:t>
            </w:r>
            <w:r>
              <w:rPr>
                <w:rFonts w:ascii="Times New Roman"/>
                <w:b w:val="false"/>
                <w:i w:val="false"/>
                <w:color w:val="000000"/>
                <w:sz w:val="20"/>
              </w:rPr>
              <w:t>устойчивости национальной</w:t>
            </w:r>
            <w:r>
              <w:br/>
            </w:r>
            <w:r>
              <w:rPr>
                <w:rFonts w:ascii="Times New Roman"/>
                <w:b w:val="false"/>
                <w:i w:val="false"/>
                <w:color w:val="000000"/>
                <w:sz w:val="20"/>
              </w:rPr>
              <w:t>
</w:t>
            </w:r>
            <w:r>
              <w:rPr>
                <w:rFonts w:ascii="Times New Roman"/>
                <w:b w:val="false"/>
                <w:i w:val="false"/>
                <w:color w:val="000000"/>
                <w:sz w:val="20"/>
              </w:rPr>
              <w:t>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607 500 000,0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67 345 613,0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048</w:t>
            </w:r>
            <w:r>
              <w:br/>
            </w:r>
            <w:r>
              <w:rPr>
                <w:rFonts w:ascii="Times New Roman"/>
                <w:b w:val="false"/>
                <w:i w:val="false"/>
                <w:color w:val="000000"/>
                <w:sz w:val="20"/>
              </w:rPr>
              <w:t>
</w:t>
            </w:r>
            <w:r>
              <w:rPr>
                <w:rFonts w:ascii="Times New Roman"/>
                <w:b w:val="false"/>
                <w:i w:val="false"/>
                <w:color w:val="000000"/>
                <w:sz w:val="20"/>
              </w:rPr>
              <w:t>"Кредитование АО "Фонд</w:t>
            </w:r>
            <w:r>
              <w:br/>
            </w:r>
            <w:r>
              <w:rPr>
                <w:rFonts w:ascii="Times New Roman"/>
                <w:b w:val="false"/>
                <w:i w:val="false"/>
                <w:color w:val="000000"/>
                <w:sz w:val="20"/>
              </w:rPr>
              <w:t>
</w:t>
            </w:r>
            <w:r>
              <w:rPr>
                <w:rFonts w:ascii="Times New Roman"/>
                <w:b w:val="false"/>
                <w:i w:val="false"/>
                <w:color w:val="000000"/>
                <w:sz w:val="20"/>
              </w:rPr>
              <w:t>национального благосостояния</w:t>
            </w:r>
            <w:r>
              <w:br/>
            </w:r>
            <w:r>
              <w:rPr>
                <w:rFonts w:ascii="Times New Roman"/>
                <w:b w:val="false"/>
                <w:i w:val="false"/>
                <w:color w:val="000000"/>
                <w:sz w:val="20"/>
              </w:rPr>
              <w:t>
</w:t>
            </w:r>
            <w:r>
              <w:rPr>
                <w:rFonts w:ascii="Times New Roman"/>
                <w:b w:val="false"/>
                <w:i w:val="false"/>
                <w:color w:val="000000"/>
                <w:sz w:val="20"/>
              </w:rPr>
              <w:t>"Самрук-Казына" для обеспечения</w:t>
            </w:r>
            <w:r>
              <w:br/>
            </w:r>
            <w:r>
              <w:rPr>
                <w:rFonts w:ascii="Times New Roman"/>
                <w:b w:val="false"/>
                <w:i w:val="false"/>
                <w:color w:val="000000"/>
                <w:sz w:val="20"/>
              </w:rPr>
              <w:t>
</w:t>
            </w:r>
            <w:r>
              <w:rPr>
                <w:rFonts w:ascii="Times New Roman"/>
                <w:b w:val="false"/>
                <w:i w:val="false"/>
                <w:color w:val="000000"/>
                <w:sz w:val="20"/>
              </w:rPr>
              <w:t>конкурентоспособности и</w:t>
            </w:r>
            <w:r>
              <w:br/>
            </w:r>
            <w:r>
              <w:rPr>
                <w:rFonts w:ascii="Times New Roman"/>
                <w:b w:val="false"/>
                <w:i w:val="false"/>
                <w:color w:val="000000"/>
                <w:sz w:val="20"/>
              </w:rPr>
              <w:t>
</w:t>
            </w:r>
            <w:r>
              <w:rPr>
                <w:rFonts w:ascii="Times New Roman"/>
                <w:b w:val="false"/>
                <w:i w:val="false"/>
                <w:color w:val="000000"/>
                <w:sz w:val="20"/>
              </w:rPr>
              <w:t>устойчивости национальной</w:t>
            </w:r>
            <w:r>
              <w:br/>
            </w:r>
            <w:r>
              <w:rPr>
                <w:rFonts w:ascii="Times New Roman"/>
                <w:b w:val="false"/>
                <w:i w:val="false"/>
                <w:color w:val="000000"/>
                <w:sz w:val="20"/>
              </w:rPr>
              <w:t>
</w:t>
            </w:r>
            <w:r>
              <w:rPr>
                <w:rFonts w:ascii="Times New Roman"/>
                <w:b w:val="false"/>
                <w:i w:val="false"/>
                <w:color w:val="000000"/>
                <w:sz w:val="20"/>
              </w:rPr>
              <w:t>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020</w:t>
            </w:r>
            <w:r>
              <w:br/>
            </w:r>
            <w:r>
              <w:rPr>
                <w:rFonts w:ascii="Times New Roman"/>
                <w:b w:val="false"/>
                <w:i w:val="false"/>
                <w:color w:val="000000"/>
                <w:sz w:val="20"/>
              </w:rPr>
              <w:t>
</w:t>
            </w:r>
            <w:r>
              <w:rPr>
                <w:rFonts w:ascii="Times New Roman"/>
                <w:b w:val="false"/>
                <w:i w:val="false"/>
                <w:color w:val="000000"/>
                <w:sz w:val="20"/>
              </w:rPr>
              <w:t>"Изучение актуальных проблем</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343 055,5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024</w:t>
            </w:r>
            <w:r>
              <w:br/>
            </w:r>
            <w:r>
              <w:rPr>
                <w:rFonts w:ascii="Times New Roman"/>
                <w:b w:val="false"/>
                <w:i w:val="false"/>
                <w:color w:val="000000"/>
                <w:sz w:val="20"/>
              </w:rPr>
              <w:t>
</w:t>
            </w:r>
            <w:r>
              <w:rPr>
                <w:rFonts w:ascii="Times New Roman"/>
                <w:b w:val="false"/>
                <w:i w:val="false"/>
                <w:color w:val="000000"/>
                <w:sz w:val="20"/>
              </w:rPr>
              <w:t>"Формирование уставного капитала</w:t>
            </w:r>
            <w:r>
              <w:br/>
            </w:r>
            <w:r>
              <w:rPr>
                <w:rFonts w:ascii="Times New Roman"/>
                <w:b w:val="false"/>
                <w:i w:val="false"/>
                <w:color w:val="000000"/>
                <w:sz w:val="20"/>
              </w:rPr>
              <w:t>
</w:t>
            </w:r>
            <w:r>
              <w:rPr>
                <w:rFonts w:ascii="Times New Roman"/>
                <w:b w:val="false"/>
                <w:i w:val="false"/>
                <w:color w:val="000000"/>
                <w:sz w:val="20"/>
              </w:rPr>
              <w:t>АО "Казахстанский центр</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101</w:t>
            </w:r>
            <w:r>
              <w:br/>
            </w:r>
            <w:r>
              <w:rPr>
                <w:rFonts w:ascii="Times New Roman"/>
                <w:b w:val="false"/>
                <w:i w:val="false"/>
                <w:color w:val="000000"/>
                <w:sz w:val="20"/>
              </w:rPr>
              <w:t>
</w:t>
            </w:r>
            <w:r>
              <w:rPr>
                <w:rFonts w:ascii="Times New Roman"/>
                <w:b w:val="false"/>
                <w:i w:val="false"/>
                <w:color w:val="000000"/>
                <w:sz w:val="20"/>
              </w:rPr>
              <w:t>"Проведение мероприятий за счет</w:t>
            </w:r>
            <w:r>
              <w:br/>
            </w:r>
            <w:r>
              <w:rPr>
                <w:rFonts w:ascii="Times New Roman"/>
                <w:b w:val="false"/>
                <w:i w:val="false"/>
                <w:color w:val="000000"/>
                <w:sz w:val="20"/>
              </w:rPr>
              <w:t>
</w:t>
            </w:r>
            <w:r>
              <w:rPr>
                <w:rFonts w:ascii="Times New Roman"/>
                <w:b w:val="false"/>
                <w:i w:val="false"/>
                <w:color w:val="000000"/>
                <w:sz w:val="20"/>
              </w:rPr>
              <w:t>средств на представительские</w:t>
            </w:r>
            <w:r>
              <w:br/>
            </w:r>
            <w:r>
              <w:rPr>
                <w:rFonts w:ascii="Times New Roman"/>
                <w:b w:val="false"/>
                <w:i w:val="false"/>
                <w:color w:val="000000"/>
                <w:sz w:val="20"/>
              </w:rPr>
              <w:t>
</w:t>
            </w:r>
            <w:r>
              <w:rPr>
                <w:rFonts w:ascii="Times New Roman"/>
                <w:b w:val="false"/>
                <w:i w:val="false"/>
                <w:color w:val="000000"/>
                <w:sz w:val="20"/>
              </w:rPr>
              <w:t>расходы"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109</w:t>
            </w:r>
            <w:r>
              <w:br/>
            </w:r>
            <w:r>
              <w:rPr>
                <w:rFonts w:ascii="Times New Roman"/>
                <w:b w:val="false"/>
                <w:i w:val="false"/>
                <w:color w:val="000000"/>
                <w:sz w:val="20"/>
              </w:rPr>
              <w:t>
</w:t>
            </w:r>
            <w:r>
              <w:rPr>
                <w:rFonts w:ascii="Times New Roman"/>
                <w:b w:val="false"/>
                <w:i w:val="false"/>
                <w:color w:val="000000"/>
                <w:sz w:val="20"/>
              </w:rPr>
              <w:t>"Проведение мероприятий за счет</w:t>
            </w:r>
            <w:r>
              <w:br/>
            </w:r>
            <w:r>
              <w:rPr>
                <w:rFonts w:ascii="Times New Roman"/>
                <w:b w:val="false"/>
                <w:i w:val="false"/>
                <w:color w:val="000000"/>
                <w:sz w:val="20"/>
              </w:rPr>
              <w:t>
</w:t>
            </w:r>
            <w:r>
              <w:rPr>
                <w:rFonts w:ascii="Times New Roman"/>
                <w:b w:val="false"/>
                <w:i w:val="false"/>
                <w:color w:val="000000"/>
                <w:sz w:val="20"/>
              </w:rPr>
              <w:t>резерва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на неотложные затраты"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6 703 200,0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бюджет Министерства</w:t>
            </w:r>
            <w:r>
              <w:br/>
            </w:r>
            <w:r>
              <w:rPr>
                <w:rFonts w:ascii="Times New Roman"/>
                <w:b w:val="false"/>
                <w:i w:val="false"/>
                <w:color w:val="000000"/>
                <w:sz w:val="20"/>
              </w:rPr>
              <w:t>
</w:t>
            </w:r>
            <w:r>
              <w:rPr>
                <w:rFonts w:ascii="Times New Roman"/>
                <w:b w:val="false"/>
                <w:i w:val="false"/>
                <w:color w:val="000000"/>
                <w:sz w:val="20"/>
              </w:rPr>
              <w:t>экономического развития и</w:t>
            </w:r>
            <w:r>
              <w:br/>
            </w:r>
            <w:r>
              <w:rPr>
                <w:rFonts w:ascii="Times New Roman"/>
                <w:b w:val="false"/>
                <w:i w:val="false"/>
                <w:color w:val="000000"/>
                <w:sz w:val="20"/>
              </w:rPr>
              <w:t>
</w:t>
            </w:r>
            <w:r>
              <w:rPr>
                <w:rFonts w:ascii="Times New Roman"/>
                <w:b w:val="false"/>
                <w:i w:val="false"/>
                <w:color w:val="000000"/>
                <w:sz w:val="20"/>
              </w:rPr>
              <w:t>торговли Республики Казахстан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1 230 163 611,4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196 328 279,2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7 256 804,0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6 652 991,0</w:t>
            </w:r>
          </w:p>
        </w:tc>
      </w:tr>
    </w:tbl>
    <w:bookmarkStart w:name="z130" w:id="24"/>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p>
    <w:bookmarkEnd w:id="24"/>
    <w:p>
      <w:pPr>
        <w:spacing w:after="0"/>
        <w:ind w:left="0"/>
        <w:jc w:val="both"/>
      </w:pPr>
      <w:r>
        <w:rPr>
          <w:rFonts w:ascii="Times New Roman"/>
          <w:b w:val="false"/>
          <w:i w:val="false"/>
          <w:color w:val="000000"/>
          <w:sz w:val="28"/>
        </w:rPr>
        <w:t>АП          - Администрация Президента Республики Казахстан</w:t>
      </w:r>
      <w:r>
        <w:br/>
      </w:r>
      <w:r>
        <w:rPr>
          <w:rFonts w:ascii="Times New Roman"/>
          <w:b w:val="false"/>
          <w:i w:val="false"/>
          <w:color w:val="000000"/>
          <w:sz w:val="28"/>
        </w:rPr>
        <w:t>
ПРК         - Правительство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w:t>
      </w:r>
      <w:r>
        <w:br/>
      </w:r>
      <w:r>
        <w:rPr>
          <w:rFonts w:ascii="Times New Roman"/>
          <w:b w:val="false"/>
          <w:i w:val="false"/>
          <w:color w:val="000000"/>
          <w:sz w:val="28"/>
        </w:rPr>
        <w:t>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w:t>
      </w:r>
      <w:r>
        <w:br/>
      </w:r>
      <w:r>
        <w:rPr>
          <w:rFonts w:ascii="Times New Roman"/>
          <w:b w:val="false"/>
          <w:i w:val="false"/>
          <w:color w:val="000000"/>
          <w:sz w:val="28"/>
        </w:rPr>
        <w:t>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МТК         - Министерство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МТС         - Министерство туризма и спорта Республики Казахстан</w:t>
      </w:r>
      <w:r>
        <w:br/>
      </w:r>
      <w:r>
        <w:rPr>
          <w:rFonts w:ascii="Times New Roman"/>
          <w:b w:val="false"/>
          <w:i w:val="false"/>
          <w:color w:val="000000"/>
          <w:sz w:val="28"/>
        </w:rPr>
        <w:t>
МТСЗН       - Министерство труда и социальной защиты населения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АДГС        - Агентство Республики Казахстан по делам государственной</w:t>
      </w:r>
      <w:r>
        <w:br/>
      </w:r>
      <w:r>
        <w:rPr>
          <w:rFonts w:ascii="Times New Roman"/>
          <w:b w:val="false"/>
          <w:i w:val="false"/>
          <w:color w:val="000000"/>
          <w:sz w:val="28"/>
        </w:rPr>
        <w:t>
              службы</w:t>
      </w:r>
      <w:r>
        <w:br/>
      </w:r>
      <w:r>
        <w:rPr>
          <w:rFonts w:ascii="Times New Roman"/>
          <w:b w:val="false"/>
          <w:i w:val="false"/>
          <w:color w:val="000000"/>
          <w:sz w:val="28"/>
        </w:rPr>
        <w:t>
АДСЖКХ      - Агентство Республики Казахстан по делам строительства и</w:t>
      </w:r>
      <w:r>
        <w:br/>
      </w:r>
      <w:r>
        <w:rPr>
          <w:rFonts w:ascii="Times New Roman"/>
          <w:b w:val="false"/>
          <w:i w:val="false"/>
          <w:color w:val="000000"/>
          <w:sz w:val="28"/>
        </w:rPr>
        <w:t>
              жилищно-коммунального хозяйства</w:t>
      </w:r>
      <w:r>
        <w:br/>
      </w:r>
      <w:r>
        <w:rPr>
          <w:rFonts w:ascii="Times New Roman"/>
          <w:b w:val="false"/>
          <w:i w:val="false"/>
          <w:color w:val="000000"/>
          <w:sz w:val="28"/>
        </w:rPr>
        <w:t>
АЗК         - Агентство Республики Казахстан по защите конкуренции</w:t>
      </w:r>
      <w:r>
        <w:br/>
      </w:r>
      <w:r>
        <w:rPr>
          <w:rFonts w:ascii="Times New Roman"/>
          <w:b w:val="false"/>
          <w:i w:val="false"/>
          <w:color w:val="000000"/>
          <w:sz w:val="28"/>
        </w:rPr>
        <w:t>
              (Антимонопольное агентство)</w:t>
      </w:r>
      <w:r>
        <w:br/>
      </w:r>
      <w:r>
        <w:rPr>
          <w:rFonts w:ascii="Times New Roman"/>
          <w:b w:val="false"/>
          <w:i w:val="false"/>
          <w:color w:val="000000"/>
          <w:sz w:val="28"/>
        </w:rPr>
        <w:t>
АРЕМ        - Агентство Республики Казахстан по регулированию</w:t>
      </w:r>
      <w:r>
        <w:br/>
      </w:r>
      <w:r>
        <w:rPr>
          <w:rFonts w:ascii="Times New Roman"/>
          <w:b w:val="false"/>
          <w:i w:val="false"/>
          <w:color w:val="000000"/>
          <w:sz w:val="28"/>
        </w:rPr>
        <w:t>
              естественных монополий</w:t>
      </w:r>
      <w:r>
        <w:br/>
      </w:r>
      <w:r>
        <w:rPr>
          <w:rFonts w:ascii="Times New Roman"/>
          <w:b w:val="false"/>
          <w:i w:val="false"/>
          <w:color w:val="000000"/>
          <w:sz w:val="28"/>
        </w:rPr>
        <w:t>
АРФЦА       - Агентство Республики Казахстан по регулированию</w:t>
      </w:r>
      <w:r>
        <w:br/>
      </w:r>
      <w:r>
        <w:rPr>
          <w:rFonts w:ascii="Times New Roman"/>
          <w:b w:val="false"/>
          <w:i w:val="false"/>
          <w:color w:val="000000"/>
          <w:sz w:val="28"/>
        </w:rPr>
        <w:t>
              деятельности регионального финансового центра города</w:t>
      </w:r>
      <w:r>
        <w:br/>
      </w:r>
      <w:r>
        <w:rPr>
          <w:rFonts w:ascii="Times New Roman"/>
          <w:b w:val="false"/>
          <w:i w:val="false"/>
          <w:color w:val="000000"/>
          <w:sz w:val="28"/>
        </w:rPr>
        <w:t>
              Алматы</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АУЗР        - Агентство Республики Казахстан по управлению земельными</w:t>
      </w:r>
      <w:r>
        <w:br/>
      </w:r>
      <w:r>
        <w:rPr>
          <w:rFonts w:ascii="Times New Roman"/>
          <w:b w:val="false"/>
          <w:i w:val="false"/>
          <w:color w:val="000000"/>
          <w:sz w:val="28"/>
        </w:rPr>
        <w:t>
              ресурсами</w:t>
      </w:r>
      <w:r>
        <w:br/>
      </w:r>
      <w:r>
        <w:rPr>
          <w:rFonts w:ascii="Times New Roman"/>
          <w:b w:val="false"/>
          <w:i w:val="false"/>
          <w:color w:val="000000"/>
          <w:sz w:val="28"/>
        </w:rPr>
        <w:t>
АФН         - Агентство Республики Казахстан по регулированию и</w:t>
      </w:r>
      <w:r>
        <w:br/>
      </w:r>
      <w:r>
        <w:rPr>
          <w:rFonts w:ascii="Times New Roman"/>
          <w:b w:val="false"/>
          <w:i w:val="false"/>
          <w:color w:val="000000"/>
          <w:sz w:val="28"/>
        </w:rPr>
        <w:t>
              надзору финансового рынка и финансовых организаций</w:t>
      </w:r>
      <w:r>
        <w:br/>
      </w:r>
      <w:r>
        <w:rPr>
          <w:rFonts w:ascii="Times New Roman"/>
          <w:b w:val="false"/>
          <w:i w:val="false"/>
          <w:color w:val="000000"/>
          <w:sz w:val="28"/>
        </w:rPr>
        <w:t>
НКА         - Национальное космическое агентство Республики Казахстан</w:t>
      </w:r>
      <w:r>
        <w:br/>
      </w:r>
      <w:r>
        <w:rPr>
          <w:rFonts w:ascii="Times New Roman"/>
          <w:b w:val="false"/>
          <w:i w:val="false"/>
          <w:color w:val="000000"/>
          <w:sz w:val="28"/>
        </w:rPr>
        <w:t>
АО "ФНБ     - акционерное общество "Фонд национального благосостояния</w:t>
      </w:r>
      <w:r>
        <w:br/>
      </w:r>
      <w:r>
        <w:rPr>
          <w:rFonts w:ascii="Times New Roman"/>
          <w:b w:val="false"/>
          <w:i w:val="false"/>
          <w:color w:val="000000"/>
          <w:sz w:val="28"/>
        </w:rPr>
        <w:t>
"Самрук-      "Самрук-Казына"</w:t>
      </w:r>
      <w:r>
        <w:br/>
      </w:r>
      <w:r>
        <w:rPr>
          <w:rFonts w:ascii="Times New Roman"/>
          <w:b w:val="false"/>
          <w:i w:val="false"/>
          <w:color w:val="000000"/>
          <w:sz w:val="28"/>
        </w:rPr>
        <w:t>
Казына"</w:t>
      </w:r>
      <w:r>
        <w:br/>
      </w:r>
      <w:r>
        <w:rPr>
          <w:rFonts w:ascii="Times New Roman"/>
          <w:b w:val="false"/>
          <w:i w:val="false"/>
          <w:color w:val="000000"/>
          <w:sz w:val="28"/>
        </w:rPr>
        <w:t>
СЭП         - Совет по экономической политике</w:t>
      </w:r>
      <w:r>
        <w:br/>
      </w:r>
      <w:r>
        <w:rPr>
          <w:rFonts w:ascii="Times New Roman"/>
          <w:b w:val="false"/>
          <w:i w:val="false"/>
          <w:color w:val="000000"/>
          <w:sz w:val="28"/>
        </w:rPr>
        <w:t>
АО          - акционерное общество "Национальный управляющий холдинг</w:t>
      </w:r>
      <w:r>
        <w:br/>
      </w:r>
      <w:r>
        <w:rPr>
          <w:rFonts w:ascii="Times New Roman"/>
          <w:b w:val="false"/>
          <w:i w:val="false"/>
          <w:color w:val="000000"/>
          <w:sz w:val="28"/>
        </w:rPr>
        <w:t>
"КазАгро"     "КазАгро"</w:t>
      </w:r>
      <w:r>
        <w:br/>
      </w:r>
      <w:r>
        <w:rPr>
          <w:rFonts w:ascii="Times New Roman"/>
          <w:b w:val="false"/>
          <w:i w:val="false"/>
          <w:color w:val="000000"/>
          <w:sz w:val="28"/>
        </w:rPr>
        <w:t xml:space="preserve">
НБ          - Национальный Банк Республики Казахстан </w:t>
      </w:r>
      <w:r>
        <w:br/>
      </w:r>
      <w:r>
        <w:rPr>
          <w:rFonts w:ascii="Times New Roman"/>
          <w:b w:val="false"/>
          <w:i w:val="false"/>
          <w:color w:val="000000"/>
          <w:sz w:val="28"/>
        </w:rPr>
        <w:t>
НК          - национальные компании</w:t>
      </w:r>
      <w:r>
        <w:br/>
      </w:r>
      <w:r>
        <w:rPr>
          <w:rFonts w:ascii="Times New Roman"/>
          <w:b w:val="false"/>
          <w:i w:val="false"/>
          <w:color w:val="000000"/>
          <w:sz w:val="28"/>
        </w:rPr>
        <w:t>
НУХ         - национальные управляющие холдинги</w:t>
      </w:r>
      <w:r>
        <w:br/>
      </w:r>
      <w:r>
        <w:rPr>
          <w:rFonts w:ascii="Times New Roman"/>
          <w:b w:val="false"/>
          <w:i w:val="false"/>
          <w:color w:val="000000"/>
          <w:sz w:val="28"/>
        </w:rPr>
        <w:t>
НХ          - национальные холдинги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