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d432" w14:textId="042d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7 октября 2009 года № 1544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2009 года № 2330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2009 года № 1544 "О Стратегическом плане Агентства Республики Казахстан по делам строительства и жилищно-коммунального хозяйства на 2009-2011 годы"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делам строительства и жилищно-коммунального хозяйства на 2009-2011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Анализ текущей ситуации":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"Проблемы в области архитектурной, градостроительной и строительной деятельности и жилищно-коммунальной сфере":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 "совершенствование нормативной базы";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абзаца пятого слова "производства строительных материалов, изделий и конструкций,"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"Стратегические направления деятельности":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направлении 1 "Развитие жилищного строительства":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1.1.3 "Строительство и (или) приобретение инженерно-коммуникационной инфраструктуры в районах жилищной застройки":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и реконструкция инженерных сооружений в городах-спутниках городов Астаны и Алматы и в жилых комплексах с участием дольщиков" цифру "8" заменить цифрой "6";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направлении 3 "Модернизация и развитие жилищно-коммунального хозяйства":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3.1.1 "Реализация дорожной карты":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профинансированных проектов по инвестиционному направлению Дорожной карты "Реконструкция и развитие системы жилищно-коммунального хозяйства" (водоснабжение и канализация, теплоснабжение, электроснабжение, благоустройство)" цифры "499" заменить цифрами "510";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3.1.2 "Повышение инвестиционной привлекательности коммунального сектора":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"Реализация проектов по реконструкции и ремонту систем водоснабжения, канализации, теплоснабжения, электроснабжения, газоснабжения, благоустройства" цифры "41162" заменить цифрами "40427";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 Нормативные правовые акты":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"6. 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 по Агентству Республики Казахстан по делам строительства и жилищно-коммунального хозяйства" цифры "215 959 076" заменить цифрами "218 818 615";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"Текущие бюджетные программы" цифры "24 394 392" заменить цифрами "24 623 443";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"001 - "Услуги по координации деятельности в области строительства и жилищно-коммунального хозяйства" цифры "128 920" заменить цифрами "120 441";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"003 - "Совершенствование нормативно-технических документов в сфере архитектурной, градостроительной и строительной деятельности" цифры "781 000" заменить цифрами "931 000";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"118 - "Целевые текущие трансферты областным бюджетам, бюджетам городов Астаны и Алматы на ремонт инженерно-коммуникационной инфраструктуры и благоустройство городов и населенных пунктов в рамках реализации стратегии региональной занятости и переподготовки кадров" цифры "21 955 983" заменить цифрами "22 032 147";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программы развития" цифры "191 564 684" заменить цифрами "194 195 172";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"009 - Целевые трансферты на развитие областным бюджетам, бюджетам городов Астаны и Алматы на развитие, обустройство и (или) приобретение инженерно-коммуникационной инфраструктуры" цифры "51 723 000" заменить цифрами "50 439 900";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"012 - Целевые трансферты на развитие областным бюджетам, бюджетам городов Астаны и Алматы на развитие коммунального хозяйства" цифры "6 543 800" заменить цифрами "5 459 527";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"013 - Целевые трансферты на развитие областным бюджетам, бюджетам городов Астаны и Алматы на развитие благоустройства городов и населенных пунктов" цифры "1 687 719" заменить цифрами "1 737 719";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"014 - Целевые трансферты на развитие бюджету города Астаны на увеличение уставного капитала уполномоченной организации для участия в строительстве незавершенных объектов жилья с участием дольщиков" цифры "15 200 000" заменить цифрами "18 200 000";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"015 - Целевые трансферты на развитие бюджету Алматинской области на формирование уставного капитала уполномоченной организации для строительства инженерно-коммуникационной инфраструктуры" цифры "5 300 000" заменить цифрами "6 583 100";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"119 - Целевые трансферты на развитие областным бюджетам, бюджетам городов Астаны и Алматы на развитие инженерно-коммуникационной инфраструктуры и благоустройство городов и населенных пунктов в рамках реализации стратегии региональной занятости и переподготовки кадров" цифры "20 943 595" заменить цифрами "21 308 356";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"003 - "Совершенствование нормативно-технических документов в сфере архитектурной, градостроительной и строительной деятельности"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3"/>
        <w:gridCol w:w="1573"/>
        <w:gridCol w:w="1353"/>
        <w:gridCol w:w="1393"/>
        <w:gridCol w:w="1293"/>
        <w:gridCol w:w="1293"/>
      </w:tblGrid>
      <w:tr>
        <w:trPr>
          <w:trHeight w:val="3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004 -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 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</w:p>
    <w:bookmarkStart w:name="z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"015 - Целевые трансферты на развитие бюджету Алматинской области на формирование уставного капитала уполномоченной организации для строительства инженерно-коммуникационной инфраструктуры"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3"/>
        <w:gridCol w:w="1513"/>
        <w:gridCol w:w="1333"/>
        <w:gridCol w:w="1533"/>
        <w:gridCol w:w="1253"/>
        <w:gridCol w:w="1633"/>
      </w:tblGrid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"016 - Формирование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"Казахстанский центр модерни-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и развития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</w:p>
    <w:bookmarkStart w:name="z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"001 - Услуги по координации деятельности в области строительства и жилищно-коммунального хозяйства":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количества: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"73" заменить цифрами "85";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"Наименование показателя" слова "и территориальных подразделений"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"86" заменить цифрами "100";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в графе "2009" цифры "128 920" заменить цифрами "120 441";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"002 "Прикладные научные исследования в области строительства" строку описание программы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0753"/>
      </w:tblGrid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Проводятся научные исследования, направленные на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сейсмического риска и ущерба от возможных разрушительных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землетрясений, а также разработку эффективных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конструктивных решений и технологий, по следующим темам: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исследование сейсмостойкости стеновых конструкций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этажности с применением высокопрочных бетонов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сталей, а также разработка указаний по проектированию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повышенной этажности для сейсмических районов;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разработка ресурсо- и энергосберегающих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быстротвердеюших бетонов с высокой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эксплуатационной надежностью и долговечностью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изготовления высокопрочных конструкций и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в условиях высокой сейсмичности;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увеличение долговечности зданий и сооружений, возводимых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засоленных грунтах и подверженных воздействию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агрессивных сред;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разработка монолитного бетона на тонкомолотом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цементнозольном вяжущем для ограждающих конструкций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улучшенными теплофизическими свойствами.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4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"003 "Совершенствование нормативно-технических документов в сфере архитектурной, градостроительной и строительной деятельности":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количества: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"перевод нормативно-технических документов на государственный язык"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6873"/>
        <w:gridCol w:w="1033"/>
        <w:gridCol w:w="893"/>
        <w:gridCol w:w="973"/>
        <w:gridCol w:w="873"/>
        <w:gridCol w:w="793"/>
        <w:gridCol w:w="73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кодекса (ежегодный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</w:p>
    <w:bookmarkStart w:name="z5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в графе "2009" цифры "781 000" заменить цифрами "931 000";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бюджетной программы "003 "Совершенствование нормативно-технических документов в сфере архитектурной, градостроительной и строительной деятельности" дополнить бюджетной программой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2"/>
        <w:gridCol w:w="2509"/>
        <w:gridCol w:w="1170"/>
        <w:gridCol w:w="1494"/>
        <w:gridCol w:w="1454"/>
        <w:gridCol w:w="1068"/>
        <w:gridCol w:w="1272"/>
        <w:gridCol w:w="1821"/>
      </w:tblGrid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«Материально-техническое оснащение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 строительства и жилищно-коммунального хозяйства»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развития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жилищно-коммунальной сферы, в том числе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реформирования строительной отрасли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сферы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жилищного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Совершенствование государственного регулирования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градостроительства,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Обеспечение доступности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Обеспечение качества проектной документации и гармонизации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нормативно-технической базы с международными нормативами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Обеспечение потребителей качественной и безопасной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продукцией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2.3.1 Повышение уровня государственного управления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архитектурной, градостроительной и 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(оценка)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(покупка мебели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оргтехники)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";</w:t>
      </w:r>
    </w:p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"005 "Целевые текущие трансферты областному бюджету Карагандинской области на поддержание инфраструктуры города Приозерска"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3159"/>
        <w:gridCol w:w="987"/>
        <w:gridCol w:w="1271"/>
        <w:gridCol w:w="1454"/>
        <w:gridCol w:w="1292"/>
        <w:gridCol w:w="1272"/>
        <w:gridCol w:w="1272"/>
      </w:tblGrid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"Целевые текущие трансферты областному бюджету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на поддержание инфраструктуры города Приозерска"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инвестиций областному бюджету Карагандинской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инфраструктуры города Приозерск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Устойчивое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 Повышение инвестиционной привлекательности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</w:tr>
      <w:tr>
        <w:trPr>
          <w:trHeight w:val="30" w:hRule="atLeast"/>
        </w:trPr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(оценка)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Приозерска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бенефициаров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 Алматы)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теплоснабжением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661 200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542 944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537 958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524 724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</w:p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"118 "Целевые текущие трансферты областным бюджетам, бюджетам городов Астаны и Алматы на ремонт инженерно-коммуникационной инфраструктуры и благоустройство городов и населенных пунктов":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программы дополнить словами "в рамках реализации стратегии региональной занятости и переподготовки кадров";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"2009" цифры "319" заменить цифрами "326";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"2009" в строке "Расходы на реализацию программы" цифры "21 955 983" заменить цифрами "22 032 147";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"009 "Целевые трансферты на развитие областным бюджетам, бюджетам городов Астаны и Алматы на развитие, обустройство и (или) приобретение инженерно-коммуникационной инфраструктуры":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"2009" в строке "Развитие городов-спутников городов Астаны и Алматы (разработка ТЭО, ПСД, разработка и утверждение генпланов, строительство объектов инфраструктуры" цифру "6" заменить цифрой "4";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в графе "2009" цифры "51 723 000" заменить цифрами "50 439 900";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"010 "Целевые трансферты на развитие областным бюджетам, бюджетам городов Астаны и Алматы на развитие системы водоснабжения"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6"/>
        <w:gridCol w:w="3950"/>
        <w:gridCol w:w="906"/>
        <w:gridCol w:w="1271"/>
        <w:gridCol w:w="1393"/>
        <w:gridCol w:w="1048"/>
        <w:gridCol w:w="1252"/>
        <w:gridCol w:w="1374"/>
      </w:tblGrid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по делам строительства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«Целевые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развитие системы водоснабжения»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инвестиций областным 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 систем водоснабжения.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Устойчивое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 Повышение инвестиционной привлекательности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</w:tr>
      <w:tr>
        <w:trPr>
          <w:trHeight w:val="30" w:hRule="atLeast"/>
        </w:trPr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(оценка)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бенефициаров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стабильным доступом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 по водоснабжению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</w:p>
    <w:bookmarkStart w:name="z6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"012 "Целевые трансферты на развитие областным бюджетам, бюджетам городов Астаны и Алматы на развитие коммунального хозяйства"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2"/>
        <w:gridCol w:w="3928"/>
        <w:gridCol w:w="915"/>
        <w:gridCol w:w="1284"/>
        <w:gridCol w:w="1407"/>
        <w:gridCol w:w="1140"/>
        <w:gridCol w:w="1449"/>
        <w:gridCol w:w="1285"/>
      </w:tblGrid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по делам строительства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устойчивости и надежности систем жизнеобеспечения,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надлежащее содержание объектов и территорий населенных пунктов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комфортных и безопасных условий проживания граждан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Устойчивое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 Повышение инвестиционной привлекательности коммунального сектора</w:t>
            </w:r>
          </w:p>
        </w:tc>
      </w:tr>
      <w:tr>
        <w:trPr>
          <w:trHeight w:val="30" w:hRule="atLeast"/>
        </w:trPr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(оценка)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бенефициаров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Алматы)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профинансированных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"013 "Целевые трансферты на развитие областным бюджетам, бюджетам городов Астаны и Алматы на развитие благоустройства городов и населенных пунктов"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5"/>
        <w:gridCol w:w="4990"/>
        <w:gridCol w:w="839"/>
        <w:gridCol w:w="1201"/>
        <w:gridCol w:w="1338"/>
        <w:gridCol w:w="1084"/>
        <w:gridCol w:w="1162"/>
        <w:gridCol w:w="1221"/>
      </w:tblGrid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013 - «Целевые трансферты на развитие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развитие благоустройства городов и населенных пунктов»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развития инфраструктуры для создания благоприятной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для проживания населения Республики Казахстан.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Устойчивое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3.1.2. Повышение инвестиционной привлекательности коммунального сектора</w:t>
            </w:r>
          </w:p>
        </w:tc>
      </w:tr>
      <w:tr>
        <w:trPr>
          <w:trHeight w:val="30" w:hRule="atLeast"/>
        </w:trPr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(оценка)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благоустройства городов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бенефициаров (области, города Астана и Алматы)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данных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для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благоприятной среды для жителей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гостей столицы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"014 "Целевые трансферты на развитие бюджету города Астаны на увеличение уставного капитала уполномоченной организации для участия в строительстве незавершенных объектов жилья с участием дольщиков":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в графе "2009" цифры цифры "15 200 000" заменить цифрами "18 200 000";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"015 "Целевые трансферты на развитие бюджету Алматинской области на формирование уставного капитала уполномоченной организации для строительства инженерно-коммуникационной инфраструктуры":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"Объем ввода в эксплуатацию инженерных сетей в незавершенных объектах с участием дольщиков"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6933"/>
        <w:gridCol w:w="933"/>
        <w:gridCol w:w="793"/>
        <w:gridCol w:w="833"/>
        <w:gridCol w:w="853"/>
        <w:gridCol w:w="913"/>
        <w:gridCol w:w="793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ввода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сетей в незавершенных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объектах с участием дольщиков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</w:p>
    <w:bookmarkStart w:name="z7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6953"/>
        <w:gridCol w:w="853"/>
        <w:gridCol w:w="813"/>
        <w:gridCol w:w="793"/>
        <w:gridCol w:w="1013"/>
        <w:gridCol w:w="833"/>
        <w:gridCol w:w="107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инженерной инфраструктуры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7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в графе "2009" цифры "5 300 000" заменить цифрами "6 583 100";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бюджетной программы "015 "Целевые трансферты на развитие бюджету Алматинской области на формирование уставного капитала уполномоченной организации для строительства инженерно-коммуникационной инфраструктуры" дополнить бюджетной программой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6"/>
        <w:gridCol w:w="4989"/>
        <w:gridCol w:w="839"/>
        <w:gridCol w:w="1201"/>
        <w:gridCol w:w="1338"/>
        <w:gridCol w:w="1084"/>
        <w:gridCol w:w="1162"/>
        <w:gridCol w:w="1221"/>
      </w:tblGrid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016 - "Формирование уставного капитала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"Казахстанский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модернизации и развития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акционерного общества "Казахстанский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и развития жилищно-коммунального хозяйства"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Устойчивое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 Повышение инвестиционной привлекательности коммунального сектора</w:t>
            </w:r>
          </w:p>
        </w:tc>
      </w:tr>
      <w:tr>
        <w:trPr>
          <w:trHeight w:val="30" w:hRule="atLeast"/>
        </w:trPr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(оценка)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"Казахстанский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хозяйства"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</w:p>
    <w:bookmarkStart w:name="z7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 бюджетной программе "119 "Целевые трансферты на развитие областным бюджетам, бюджетам городов Астаны и Алматы на развитие инженерно-коммуникационной инфраструктуры и благоустройство городов и  населенных пунктов":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программы дополнить словами "в рамках реализации стратегии региональной занятости и переподготовки кадров";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"2009" цифры "180" заменить цифрами "184";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в графе "2009" цифры "20 943 595" заменить цифрами "21 308 356".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