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0546" w14:textId="9d10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2009 года № 17 «Об оказании официальной гуманитарной помощи Республике Таджикистан»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«9 480 (девять тысяч четыреста восемьдесят)» заменить цифрами и словами «9 385,966 (девять тысяч триста восемьдесят пять тонн девятьсот шестьдесят шесть килограмм)»;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«29 340 (двадцать девять тысяч триста сорок)» заменить цифрами и словами «29 265,205 (двадцать девять тысяч двести шестьдесят пять тонн двести пять килограмм)»;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«4 000 000 (четыре миллиона)» заменить цифрами и словами «3 956 451,57 (три миллиона девятьсот пятьдесят шесть тысяч четыреста пятьдесят один доллар пятьдесят семь центов)»;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«4 000 000 (четыре миллиона)» заменить цифрами и словами «3 980 067,88 (три миллиона девятьсот восемьдесят тысяч шестьдесят семь долларов восемьдесят восемь центов)».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