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7548" w14:textId="0ca7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ноября 2007 года № 1155-1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2009 года № 2321. Утратило силу постановлением Правительства Республики Казахстан от 14 апреля 2010 года № 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2007 года № 1155-1 "Об утверждении Программы развития "электронного правительства" Республики Казахстан на 2008-2010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"электронного правительства" Республики Казахстан на 2008-2010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5.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направления и механизмы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5.1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"Создание государственной автоматизированной системы управления ресурсами":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"Подсистема е-Финансы"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 развития "электронного правительства" Республики Казахстан на 2008-2010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4. "Базовые категории государственных функций (услуг) G4G управления ресурсами":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8.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"План мероприятий по реализации Программы развития "электронного правительства" Республики Казахстан на 2008-2010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1. "Создание государственной автоматизированной системы управления ресурсами":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