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7c4c" w14:textId="8687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Комитета государственной инспекции в агропромышленном комплексе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2009 года № 2320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государственные учреждения «Северо-Западная зональная инспекция государственного ветеринарного контроля на границе и транспорте Комитета государственной инспекции в агропромышленном комплексе Министерства сельского хозяйства Республики Казахстан» и «Юго-Восточная зональная инспекция государственного ветеринарного контроля на границе и транспорте Комитета государственной инспекции в агропромышленном комплексе Министерства сельского хозяйства Республики Казахстан» путем присоединения к государственному учреждению «Комитет государственной инспекции в агропромышленном комплексе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07.05.2010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государственное учреждение «Национальный центр мониторинга, референции, лабораторной диагностики и методологии в ветеринарии» Комитета государственной инспекции в агропромышленном комплексе Министерства сельского хозяйства Республики Казахстан в государственное учреждение «Национальный референтный центр по ветеринарии» Комитета государственной инспекции в агропромышленном комплексе Министерства сельского хозяйства Республики Казахстан (далее -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 предметом деятельности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референтную функцию по диагностике болезней животных и обеспечение пищевой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эпизоотический мониторинг болезней диких животных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ведение Национальной коллекции депонированных штаммов микроорганизмов.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 в установленном законодательством Республики Казахстан порядке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№ 2320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28.05.2014 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2007 года № 164 «Некоторые вопросы Комитета государственной инспекции в агропромышленном комплексе Министерства сельского хозяйства Республики Казахстан» (САПП Республики Казахстан, 2007 г., № 7, ст. 82):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органов Комитета государственной инспекции в агропромышленном комплексе Министерства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«Зональные подразделения государственного ветеринарного контроля на границе и транспорте»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государственной инспекции в агропромышленном комплексе Министерства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2. «Государственные учреждения»: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Государственное учреждение «Национальный референтный центр по ветеринарии» Комитета государственной инспекции в агропромышленном комплексе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«Национальный центр мониторинга, референции, лабораторной диагностики и методологии в ветеринарии»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«Национальный референтный центр по ветеринарии».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12.10.2010 </w:t>
      </w:r>
      <w:r>
        <w:rPr>
          <w:rFonts w:ascii="Times New Roman"/>
          <w:b w:val="false"/>
          <w:i w:val="false"/>
          <w:color w:val="000000"/>
          <w:sz w:val="28"/>
        </w:rPr>
        <w:t>№ 1052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