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938f" w14:textId="1f99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2318. Утратило силу постановлением Правительства Республики Казахстан от 31 декабря 2013 года № 1542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Правительства РК от 29.03.2011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29.03.2011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29.03.2011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2318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19.09.2012 </w:t>
      </w:r>
      <w:r>
        <w:rPr>
          <w:rFonts w:ascii="Times New Roman"/>
          <w:b w:val="false"/>
          <w:i w:val="false"/>
          <w:color w:val="ff0000"/>
          <w:sz w:val="28"/>
        </w:rPr>
        <w:t>№ 1223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"Выдача справок о наличии личного подсобного хозяйства" (далее – государственная услуга) оказывают аппарат акима города районного значения, поселка, аула (села), аульного (сельских) округов), отделы сельского хозяйства городов областного значения (далее – МИО), а также центры обслуживания населения на альтернативной основе (далее – Центры),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о государственной услуге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интернет-ресурсы Министерства сельского хозяйства Республики Казахстан (www.minagri.gov.kz) и МИО, указанные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"Центр"):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официальные источники информации и стенды, расположенные в зданиях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информационно-справочная служба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Центров: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часов без перерыва. Прием осуществляется в порядке "электронной" очереди,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МИО и Центров оборудованы входом с пандусами, предназначенными для доступа людей с ограниченными физическими возможностями.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Центры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 подпункте 2)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Центрах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интернет-ресурсе РГП "Центр":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работникам МИО и Центров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МИО и Центров,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государственной услуги.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МИО, оказывающих государственные услуги, ежегодно утверждаются соответствующим приказом Министра сельского хозяйства Республики Казахстан.</w:t>
      </w:r>
    </w:p>
    <w:bookmarkEnd w:id="10"/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должностных лиц МИО, а также оказание содействия в подготовке жалобы осуществляется должностными лицами канцелярии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информационно-справочной службы call-центра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 МИО, жалоба подается на имя районного акима и акима области (соответственно)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МИО в рабочие дни, кроме выходных и праздничных дней,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Центром государственной услуги, жалоба подается в РГП "Центр",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акима поселка, аула (села), аульного (сельского) округа, руководителю Центра или в РГП "Центр",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МИО в рабочие дни, кроме выходных и праздничных дней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вправе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Подтверждением принятия жалобы в МИО, Центрах или РГП "Центр",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"Центр".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в течение 3 (трех) рабочих дней после их регистрации и отправляется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можно получить в МИО и Центрах, по адресам, указанным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"Центр", расположенное по адресу: город Астана, проспект Республики, дом 43А, телефон: 8(7172)-94-99-95, интернет-ресурс: www.con.gov.kz.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акиматов областей, районов (городов областного значения)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337"/>
        <w:gridCol w:w="3870"/>
        <w:gridCol w:w="5073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(7162) 25-79-22,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25-70-93,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economy_cx@mail.ru,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kanz_akim@akmo.kz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141.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8(7162)25-28-45,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akymat_kokshetau@mail.ru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(716245) 6-14-25,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stepokol@mail.ru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94.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8(71638)2-02-82,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akkol_orgotdel@mail.ru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Ташенова, 47.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8(71644)2-11-68,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archal_ak@inbox.ru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50.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8(71641)2-21-33,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astr_zm@mail.ru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Атбасар,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Валиханова, 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8(71643)2-43-43,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atbasar_oko@mail.ru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Некрасова, 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8(71646)2-12-92,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bulakimat@mail.ru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Щучинск,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32.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8(71636)4-33-54,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lieve@kokshetau.online.kz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8(71642)2-14-33,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egin_akm@mail.ru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сала, 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8(71639)2-15-41,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enbek21@rambler.ru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Кунанбаева, 121.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8(71633)2-13-33,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orgotd_erem@mail.ru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Кунаева, 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8(71647)2-14-47,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esil_org@mail.kz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Дружбы, 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8(71635)2-15-61,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jaksakimat@mail.ru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34.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8(71648)9-10-01,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akm-jarkain@mail.kz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Зеренда,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67.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8(71632)2-12-70,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akim_zer@kokshetau.online.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Болганбаева, 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8(71637)2 13-66,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korgakim@mail.kz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117.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8(71640)9-17-42,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sand_akimat@mail.kz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Акмол,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8(71651)3-11-02,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apparat@mail.kz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8(71631)2-12-13,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shortakim@mail.ru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Абылхайыр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(7132) 54-28-63,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56-49-07;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social_sfera@mail.ru,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ainura_aktobe@mail.ru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Жургенова,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aitekebi_akimat@mail.ru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Алга,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(71337) 3-32-03,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3-32-04, факс: 3-34-76,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algaaconomotdel@mail.ru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Карауылкелды,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Конаева, 36.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(71345) 22-8-74,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22-2-30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eralin@mail.ru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(71343) 21-5-74,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irgizplan@mail.ru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Абылхаирхана,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(71342) 22-7-92,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23-1-03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ekonom_kargala.5@mail.ru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Кобда,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48.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(71341) 21-5-52,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21-4-51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kobdaeconomika@rambler.ru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36.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(71331) 21-8-77,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ekonomplan.mar@mail.ru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(71333) 3-64-14,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54-17-39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mugalekonomotdel@mail.ru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пгт.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(71346) 2-25-19,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2-22-50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temir_econom@mail.ru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Курмангазина,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(71332) 2-19-32,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econuil@mail.ru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Горького, 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(71336) 21-1-41,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27-5-68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hromtaubydhzet08@rambler.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Шалкар, 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Котибарулы, ЗЗ.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(71335) 21-4-35,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21-4-32, 23-4-62,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Shalkar-ekonom@mail.ru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38.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(7282) 27-13-46,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27-18-33, 27-07-43;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obl_dsh@almaty-reg.kz,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tkoblakimat@global.kz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 факс: 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74.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2-27-71, 2-12-82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9-11-40, 9-53-98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Жамбыла, 21а.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4-15-66, 4-04-36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Оразбекова, 67.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3-01-90, 3-23-74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56.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2-25-37, 2-07-92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Батталханова, 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2-18-72, 2-48-49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2-39-99, 2-29-07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Кунаева, 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2-21-95, 3-13-43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10.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3-14-41, 3-12-24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Мырзабекова, 40.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2-02-57, 2-06-57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Н. 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5-13-65, 5-38-78</w:t>
            </w:r>
          </w:p>
        </w:tc>
      </w:tr>
      <w:tr>
        <w:trPr>
          <w:trHeight w:val="12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9.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2-17-23, 2-12-80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2-10-80, 2-33-74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2-01-84, 2-30-20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Раджибаева, 73.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2-11-52, 2-10-59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Капчагай,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4-11-74, 4-18-83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256.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27-02-39, 27-22-84,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27-20-00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би, 77.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(7122) 32-54-58;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35-45-91;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atirauagro@mail.ru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Кульсары,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(71237) 5-11-55,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5-12-42, факс 5-11-55,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О_gulnaz@inbox.ru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Индербор,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Кунаева,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(71234) 2-11-92,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2-12-43, факс: 2-10-93,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akimat.inder@mail.ru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8(71231)2-03-48,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2-02-94, 2-03-52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Isatai_raiakimat@mail.ru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Карабалина, 26.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(71238) 2-13-86,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2-13-45, факс: 2-11-81,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kizilkoga_akimat@mail.ru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Кошекбаева, 25.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(71233) 2-06-90,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2-12-92, факс: 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org_otdel_akimat@mail.ru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(71239) 3-02-99,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3-03-99, факс:3-21-75,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makatorg@mail.ru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Махамбет,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(71236) 2-15-38,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2-12-42, факс: 2-24-04,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kurmanbaevar@nail.ru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Горького, 40.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8(7232)57-82-10,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abitova@economica.ustk.kz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Пермитина, 17.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uprEconomika@oskemen.kz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 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economsemey@mail.ru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Семенова, 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 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eco@ ridder.kz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Кунанбая, 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(72252)9-15-59,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Abay_ekonom@mail.kz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Аягоз, Бульвар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8(72237)3-03-31,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ekonom_agz@mail.kz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144.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тел.(72236) 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beskaragay1_ekon@mail.ru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69.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8(72351)2-15-57,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economica-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bor2007@ 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11а.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8(72331)2-30-60,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glubokoe_ekonom@mail.ru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Достык, 105.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 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Е-mail:zharma_ekonom@mail.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(72340) 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ecoplan-zaisan@mail.ru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 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Zur_Economica@mail.ru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102.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8(72341)2-95-31,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economica_katon@mail.ru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Фахрутдинова,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8(72348)2-12-83,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Kok_econom@mail.ru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Ибежанова, 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 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doszakup_kurchum@mail.ru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 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tarbag_econ@mail.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Молодежный,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 (72338) 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ulan_econom@mail.ru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122.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 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urdzharecon@list.ru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59.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(72332) 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economicshem@mail.kz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(7262) 45-54-86,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45-88-31,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45-42-30,45-60-21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45-42-05, 45-46-28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ush_taraz@mail.ru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2-11-52, 2-11-80,2-28-05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kuanishbekov.nur@mail.ru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Асса,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2-14-36, 2-19-36,2-12-51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zhambyl_asa_akim@.mail.ru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ул.Жамбыла, 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2-13-65, 2-11-65,2-12-69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Akim_jualin@mail.ru,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nurhzan_85@mail.ru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Кордай, ул. Толе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106.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2-13-08, 2-11-47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oshkordai@mail.ru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Исмаилова, 169.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2-12-61, 2-23-81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merkekense@gmail.com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Мойынкум,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Амангельды,147.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2-49-71, 2-46-53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moinkum_rsxy@mail.ru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75.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2-16-34, 2-15-36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aigul271258@/mail.ru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6-29-27, 6-19-41,6-22-42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Tokaev@mal.ru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Каратау, 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6-17-77, 8(72641)2-12-58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akkul-selhoz@mail.ru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би, ул. Толе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274.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3-28-38, 3-18-22,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b_ainura@mail.ru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ул.К. 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dshzko-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zemotdel@rambler.ru,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dshko-admotdel@rambler.ru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Кунаева, 70.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(71136) 92-302,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8(71136)92-135;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Berik-63@mail.ru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Сайкын, ул.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Жарокова, 31.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(71140) 21-120,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(71140) 21-210;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akimat_B@mail.kz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99.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(71133) 20-368,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8(71133)20-888;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Shamgonova G@mail.ru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 народов,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(71141) 21-835,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8(71141)21-869;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zmereke@mail.ru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 Караш, 61.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(7135) 21-343,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8(71141)21-869;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janibek-kz@bk.ru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(71130) 22-444,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8(71130)22-547;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Zelenovekonom@mail.ru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Шарафутдинова,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(71144) 31-545,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(71144) 31-515;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Kader_63@mail.ru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Каратобе, ул.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Курмангалиева, 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(71145) 31-172,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8(71145)31-172;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Zhangaliev76@mail.ru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Казахстан, 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(71134) 31-127,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8(71134)31-171;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Sirim_econom@mail.ru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(71139) 22-036,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8(71139)22-416;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Taskala-econ@rambler.ru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Юбилейная, 18.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(71132) 23-147,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8(71132)23-023;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Ekonom_terekta@mail.ru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Чингирлау,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Клышева, 95.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(71137) 33-445,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(71137) 34-286;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nazgul_04@mail.ru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Мира, 39.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42-10-67,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kancelyaria@krg.gov.kz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Абай,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4-65-23, 4-42-26;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abay-kontrol@mail.ru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Бокейхана, 43.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Erjan_77@mail.ru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 хана, 39.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2-14-60, 2-11-18;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bukharfarhad@topmail.kz,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gasik@topmail.kz.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b-j irauakimat@mail.ru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пр.Тауелсиздик, 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2-62-88;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zhanaarka_akimat@mail.ru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3-13-68, 3-13-66;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karkar_org@krg.gov.kz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Мынбаева, 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akimat_nura@mail.ru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Новая, 33.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4-12-67, 4-18-42;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Osak-izbirkom@mail.kz,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Osak-akimat@mail.kz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27.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ulytauakim@krg.gov.kz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Шетский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Шортанбая, 24.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(71031)2-14-17,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akimshet@mail.ru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Жезказган"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ул.Алашахана,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73-61-35;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zhez_org@krg.gov.kz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Сатпаев, пр.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108.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3-36-36;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satpaevakimat@mail.ru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66.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51-17-82;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dsh-zem@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kostanay.kz, 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kostanay.kz; e.kostanay.kz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(71445) 3-42-20,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Майлина,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8(71440)2-11-00,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Аулиеколь, ул.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Мая, 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8(71453)2-10-00,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5.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(71434) 2-14-42,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8(71439)2-16-88,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Житикара, 6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65.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8(71435)2-33-16,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Ержанова, 61.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8(71437)2-13-00,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kamysty@kostanay.kz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Космонавтов 31.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8(71441)3-31-57,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Исакова, 73.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8(71452)2-11-05,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karasu@kostanay.kz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Затобольск,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(71455) 2-30-50,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kost_region@kostanay.kz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Королева, 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8(71443)2-15-71,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Жанибека,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8(71454)2-11-44,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72.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8(71451)2-11-38,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60.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8(71436)3-61-44,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taranovka@kostanay.kz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8(71444)2-12-55,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53.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(71442) 2-16-32,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Мауленова, 21.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8(7142)57-57-01,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(71430) 7-12-42,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31.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(71433) 3-40-50,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Фрунзе,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8(71431)9-04-23,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rudny@kostanay.kz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Ы. Жахаева,76.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(7242) 27-63-73,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23-55-81, факс: 26-12-25,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oblKorda@nursat.kz,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sh_kyzyl@mail.ru,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sx_kyzyl@mail.ru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ул.Айтеке би, 60.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(72438) 2-12-90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Kazaly_akimat@mail.ru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33.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(72433) 2-11-62,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2-13-80, 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aralkalasy@mail 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aral_akimat@mail.ru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Кармакшы,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ул.Коркыт ата,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(72437) 2-12-34,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KarmaKent@mail.ru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Шиелийский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Шиели,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Рыскулова, 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(72432) 4-28-00,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akimat_shieli@mail.ru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М. Кокенова37.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(72435) 2-24-29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org_acim@mail.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8(72436)2-13-53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syrdarya_akimat@mail.ru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8(72431)3-13-45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jalkorda@topmail.kz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Бокейхана, б/н.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8(7242)23-67-00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ф: 23-84-66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Gorakimat_kz@list.ru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14 мик.,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 31-42-15;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 43-45-52,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тел: 8 (7292) 31-30-42;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 42-12-71,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akimmangistau@mail.kz,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s_sfera@list.ru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4 мик.,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72.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 33-65-00;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 33-65-11,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aktau_apparat@mail.ru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д.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(72934) 3-19-81;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(72934) 3-13-50,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uzen@mail.ru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(72932) 2-11-42;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(72932) 2-21-10,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apparat_beineu@ 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Курык, ул.Досан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(72937) 2-13-85;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(72937) 2-21-91,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kuryk_apparat_akima@mail.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Шетпе,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(72931) 2-11-31;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(72931) 2-24-42,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lazym81@mail.ru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46-62-00, 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munaily-akimat@mail.ru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Тажулы,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(72938) 2-21-12;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(72938) 2-24-62,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49.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(7182) 32-22-09,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32-72-32, 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kense.dsh@pavlodar.gov.kz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75.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2-14-50,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kense.aakr@pavlodar.gov.kz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Баянаул,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45.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(71840) 9-12-03,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9-18-03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kense.abr@pavlodar.gov.kz,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bayanadm@pavlakimat.kz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kense.azhr@pavlodar.gov.kz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Кажымукана, 118.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(71832) 2-10-68,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Качиры,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Елгина, 172.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2-15-70,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kense.akr@pavlodar.gov.kz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Лебяжье,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Вс. Иванова, 93.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2-10-32,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kense.alr@pavlodar.gov.kz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Майский,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би, 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kense.amr@pavlodar.gov.kz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Каирбаева, 32.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9-19-37,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kense.aur@pavlodar.gov.kz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Советов, 51.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(71836) 2-19-91,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kebse.ashr@pavlodar.gov.kz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52.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5-10-63,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Павлодар"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Каирбаева, 32.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32-01-80,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32-17-86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kense.aap@pavlodar.gov.kz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45.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4-09-35,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58.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(7152) 33-19-20,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46-28-95, факс: 36-07-45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akimat@sko.kz,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2-16-66, факс: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2-16-66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airtay-akimat@sko.kz,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dshl5@mail.ru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2-14-41,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2-12-67,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2-11-24,2-17-98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moldir-05@mail.ru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Народная, 50.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2-12-64,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2-12-77,2-11-75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akkain-akimat@sko.kz,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akksh@mail.ru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2-11-67, факс: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2-11-65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Esilsh@mail.ru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Дружбы, 10.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2-12-32,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2-12-06, факс: 2-12-33,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2-15-62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zhb@sko.kz, dsh14@mail.kz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56.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2-00-10, факс: 2-01-26,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2-13-88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RSmagulov@sko.kz,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Vzhumabaeva-akimat@sko.kz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2-11-70, факс: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2-29-06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Kyzylzhar-akimat@sko/kz,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Муканова, 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2-15-90,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2-19-75, факс: 2-17-88,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Maml_akimat@mail.ru,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maml-osh@mail.ru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28.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2-13-07,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2-16-36, факс: 2-11-48,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2-13-71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dsh10@host.kz,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gmusrepova-akimat@sko.kz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Казахстана,197.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2-14-70, факс: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2-11-54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tainsha-akimat@sko.kz,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dsh07@bk.ru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Ч. 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2-15-33, факс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2-14-74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timiryazevo-osh@sko.kz,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Timiryazevo-akimat@sko.kz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2-12-44,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2-18-21, факс: 2-17-84,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2-12-71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ualihan-akimat@sko.kz,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dsh09@mail.online.kz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 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35.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2-12-41,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2-03-84, факс: 2-12-48,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2-07-16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dshshlk@mail.ru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Токаева, 17.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(7252) 53-91-86,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54-00-60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dsh_uko@mail.ru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regprogram@mail.ru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с.Шаян,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Карашаулы, 49.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(72548) 2-22-68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nyrian82@mail.ru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95.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8(72539)2-31-31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akim_kazgurt@mail.ru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Ауезова,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(72534) 6-15-67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timur_kz78@mail.ru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ул.Т.Аубакирова,4.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(72530) 2-13-00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ordasy_org@mail.ru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пр.Жибек жолы,25.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(72544) 2-14-42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otrar_akimat@mail.ru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ул.Жибек жолы, 95.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(72531) 2-03-50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sairam_adm@mail.ru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Исмаилова, 37.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(72537) 2-26-28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saryagashakim@mail.ru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б/н.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(72546) 4-14-89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suzak-akim@mail.ru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28.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(72547) 6-21-35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tolebi.akim@mail.ru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 Рыскулов,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(72538) 5-33-00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trkoo@mail.ru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41.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(72535) 2-28-70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bana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1980_80@mail.ru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Арысь"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(72540) 2-28-77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orgotdel_arys@mail.ru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Яссауи, 87.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 36) 3-72-44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akimat_kentay@mail.ru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Есим хана, 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 33) 4-10-05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tur_akimat@mail.ru</w:t>
            </w:r>
          </w:p>
        </w:tc>
      </w:tr>
    </w:tbl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</w:p>
    <w:bookmarkEnd w:id="15"/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3461"/>
        <w:gridCol w:w="5876"/>
        <w:gridCol w:w="2739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отделения)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Акмолинской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42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25-06-21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Яр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д. 65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ул.Нурмагамбетова д. 102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Маметовой, д. 19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Атбасар, ул.Валиханова,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оф.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ул.Аль-Фараби,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д.44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ул. Сейфуллина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18б, оф.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2-37-81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Щучинск, ул.Абылай Хана,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Егиндыколь, ул. Победы, д.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Ерейментау, ул. Мусабаева,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2-44-92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Степняк, ул.Сыздыкова, д. 2а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д. 56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Державинск, ул. Габдуллина,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104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д. 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Зеренда, ул. Мира, д. 52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Коргалжын, ул. Абая, д. 44а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(71637)2-20-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 4 мкр., д.7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Балкашино, ул.Абылай-хана,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119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Акмол, ул.Гагарина, д. 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3-11-98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Шортанды, Переулок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Безымянный, д.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Актюбинской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ул.Тургенева, 109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56-57-87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ул.Тургенева, 109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57-80-27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(Жилянка)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 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ул.Сатпаева,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98-60-05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Киров,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ул.Байтурсынова, 1 "Б"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26-6-34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г.Кандыагаш мкр.Молодежный,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"Б"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г.Эмба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ул.Амирова,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23-9-83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Байганина, 15 "А"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23-9-87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 п.Кобда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пер.Нурымжанова,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22-1-38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Бадамша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ул.Айтеке-би, 27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ул.Кокжар, 64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Балдырган,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22-3-74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с.Карыуылкелди ул.Барак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41 "А"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с.Иргиз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ул.Жангельдина,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21-8-28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г.Шалкар,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ул.Айтеке-би, 63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Алматинской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ул.Тауелсыздык, 67Б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2-35-48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4-13-85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9-18-20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4-54-69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2-34-97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Тауелсіздік, 25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251-74-47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Боролдай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"А"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7-82-42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24-88-10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2-56-96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Тау-Самалы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391-38-58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93-66-33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2-20-92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3-25-88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9-10-59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4-79-60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Шенгелды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7-11-94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5-51-11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5-80-62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ул.Тауелсыздык, 67Б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24-40-43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4-35-18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2-43-32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Атырауской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проспект.Сатпаева,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21-34-67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проспект.Сатпаева,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21-29-42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35-75-30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ул.Байжигитова, дом 80а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24-37-89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ул.Мендыгалиева, 30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2-18-38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с.Махамбет, ул.Абая, дом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с.Миялы, ул.Абая, дом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 г.Кульсары,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ул.Бейбитшилик, 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5-01-28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с.Ганюшкино, ул.Есболаев, 66а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2-07-14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ул.Центральная,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с.Аккыстау,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Егеменды Казахстан, дом 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Восточно-Казахстанской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Белинского, 37а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28-94-67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пр.Сатпаева, 20/1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60-39-22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ул.Казахстан, 99/1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22-81-37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п.Глубокое, ул.Поповича, 22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ул.Жангельдина, 52а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2-67-81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г.Зыряновск, ул.Стахановская,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6-02-39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– Нарын,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96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77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Семипалатинская,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4-62-62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Аксуат, ул. Абылайхана,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2-78-96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г.Шемонайха 3-микрорайон,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3-41-00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г.Семей, 408 квартал, 21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33-55-93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г.Семей, ул.Найманбаева, 161А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52-69-29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ул.Кунанбаева,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2-22-64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ул.Дуйсенова, 84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5-24-32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с.Бескарагай, ул.Пушкина, 2А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9-06-30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с.Бородулиха, ул.Молодежная,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2-20-48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ул.Достык, 98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6-54-00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г.Курчатов, ул.Абая,12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2-21-66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с.Кокпекты, ул.Шериаздана, 38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2-21-71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ул.Абылайхана, 116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Жамбылской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 пр. Абая, 232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46-00-28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"а"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43-84-21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"б"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56-90-27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6-17-78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№3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56-90-04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2-28-04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Сауранбекулы, 49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5-02-46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ул.Домалак анна,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ул.Исмаилова, 232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4-42-54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ул.Рыскулбекова,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2-47-93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ул.Жибек жолы,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6-33-00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ул.Молдагулова,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6-33-93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ул.Автобазовская, 1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Гродеково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51-23-24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Западно-Казахстанской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г.Уральск. ул.Жамбыла,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д.81/2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28-29-14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с.Чапаев, переулок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с.Сайхин, ул.Бергалиева,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8-711-40-21-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г.Аксай, 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8-711-33-36-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с.Жангала, ул.Халыктар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достыгы, 63А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8-711-41-22-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с.Жанибек, ул.Иманова, 79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с.Переметное, ул.Гагарина,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8-711-30-23-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с.Казталовка, ул.Лукманова,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8-711-44-32-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с.Каратобе, ул.Курмангалиева,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8-711-45-31-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ул.Казахстанская,11/2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8-711-34-31-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с.Таскала, ул.Вокзальная, 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8-711-39-21-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с.Федоровка, ул.Юбилейная, 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8-711-32-23-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с.Чингирлау, ул.Тайманова, 95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8-711-37-34-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с.Жалпактал, ул.С.Датулы,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8-711-38-21-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с.Дарьинское, ул.Балдырган,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27/1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8-711-31-24-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с.Тайпак, ул.Шемякина, 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с.Акжаик, ул.Ак жайык, 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Карагандинской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41-63-10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ул.Ержанова, 47/3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33-13-10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41-03-92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ул.Муканова, 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77-26-57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ул.Архитектурная, 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45-71-01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32-92-51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93-16-94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г.Темиртау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ул.Блюхера,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44-67-45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г.Темиртау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пр.Республики,128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99-79-96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г.Абайул.Абая, 54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4-77-07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г.Абай,п.Топар,ул.Казыбек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3-04-46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г.Сараньул. Жамбыла, 85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4-25-26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г.Шахтинск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г.Шахтинск проспект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Кунанбаева, 65Б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г.Шахтинск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г.Шахтинск п.Шахан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10/16 д.16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3-20-99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Пристационная,12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4-32-62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г.Сатпаев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 проспект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4-03-47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г.Балхаш ул. Бокейхана, 20а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6-83-37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Жапакова, 23/1 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 Қазақстан, 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2-21-88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г.Жезказган ул.Б.Момышулы, 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73-81-09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А.Оспанова, 40 п.Атасу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2-69-09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 ул. Ленина, 18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2-70-21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г.Приозерск ул. Балхашская,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п.Ботакара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ул.Мира, 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п.Актогай, 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п.Актогай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 ул.Абая,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п.Киевка, ул. Сулейменовых,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29а п.Улытау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Аубакирова, 21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Костанайской области"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 ул.Тарана, д 114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53-25-56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 ул. Гашика, д.14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26-45-51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ул. Ленина, 51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21-5-29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ул. Майлина, 27/7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21-2-69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Аркалык, ул. Абая, 62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75-6-86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Аулиеколь, ул. Ленина, 32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ул. Советская, 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р-он, с.Торай,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ул.8 марта, 37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г.Житикара, ул.Ленина, д.108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с.Камысты, ул.Ержанова, д.66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22-2-75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п.Карабалык, ул.Космонавтов,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р-он, с.Карасу,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ул.Комсомольская, д.24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21-9-69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г.Лисоковск, микрорайон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35-3-89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р-он,с.Боровское,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ул.Королева, д.4А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22-4-60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п.Караменды, ул.Шакшак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Жанибека, д.5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(714-54)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21-0-15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г.Рудный, пр.Космонавтов,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49-8-02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г.Рудный, ул.Корчагина, д.76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98-9-47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п.Сарыколь, ул.Ленина, 104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с.Тарановское, ул.Калинина,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37-4-52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с.Узынколь, ул.Абая, 79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р-он,с.Федоровка, ул. Красноармейская,56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23-2-83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п.Затабольск, ул.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Кызылординской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ул. Г.Муратбаева 2Е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23-07-16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ул.Амангельды,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21-66-64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 82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25-60-57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мкр.Шугыла, 45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24-86-11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мкр.Акмешит, 1б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22-48-27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Байконыр, ул.Максимова, № 17а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27-54-81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г.Аральск, ул. Карасакал,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Жанкожа батыра,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Жосалы, ул. Абая,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кент.Жалагаш, 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32-3-03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Теренозек, ул. Амангельди,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"а"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кент.Шиели, 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4-15-59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Жанакорган, ул. Сыганак,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Мангистауской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15 мкр, зд.67 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42-23-12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15 мкр, зд.67 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42-23-17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г.Жанаозен 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зд.Дом творчества школьников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5-03-90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 зд.Общественных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46-56-83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 ул.Косай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зд.Центр молодежи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2-55-35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с.Боранкул 7 аул, зд.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Боранкулмадениет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3-16-95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№5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 ул.Центральная,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здание Казпочта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22-0-79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 ул.Валиханова,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№7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г.Форт-Шевченко ул.Маяулыз,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д.6-д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2-30-38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 зд. ТОО "Жайлау"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ул.Уштерек, №5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№8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Пос.Жетыбай ул.Жанакурылыс,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№10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26-9-33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Павлодарской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ул.Павлова, 48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70-42-01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ул.Кутузова, 204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(8182)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34-59-05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ул.Исиналиева, 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70-42-09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ул.Толстого,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32-26-83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Машхур-Жусуп, 92/2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70-42-27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 ул. Ленина, 10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76-91-77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 Ул. Абая, 72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2-21-66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 ул. Сатпаева, 49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9-23-61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 ул. Торайгырова,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 ул. В. Чайко, 45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 ул. Тургенова,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 ул. Ташимова, 114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 ул. Исы-Байзакова,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22-91-11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 ул. Сейфулина, 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9-21-44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Северо-Казахстанской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ул.Победы, 67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им.Г.Мусрепова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2-03-76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С.Муканова, 11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Южно-Казахстанской области"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ул,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21-09-00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г.Шымкента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ул,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99-72-76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г. 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ул,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99-72-31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г. 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ул.Оспанова, № 61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30-01-35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г.Шымкента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 ул.Сайрамская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52-50-84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г. 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Ул. Республика, 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56-52-84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 ул.Ергөбек, б/н.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Шаян ул. Мынбулак,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 ул.Абылай хан, №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 ул. Конаев,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22-757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Г.Жетисай ул. Жайшыбекова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Шауилдир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Жибек-жолы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 ул.Кажымухан,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 ул.Тылеулы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мынбасы,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г.Ленгер ул.Толе-би,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61-90-56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Тулькибас ул.Т.Рыскулова,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52-709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Аксукент ул.Кыстаубаев,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С.Шолаккорган ул.Кожанова,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43-329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Сарыагаш ул.Шораулы,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Абай ул.А.Жылкышиева,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31-629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Шардара тупик Шардара,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городу Алматы"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г. Алматы"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247-16-28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247-16-27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378-09-09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395-36-10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396-37-00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330-72-43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239-65-52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234-09-74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"ЦОН по г. Астана"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57-07-74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ул.Мирзояна д.25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61-84-11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32-80-10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21-10-27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ул.Актасты, д.20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94-71-80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пр.Республики, д.43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32-46-97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"Тлендиева"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д.6а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94-99-96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 АО "Темірбанк")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59-28-33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30-40-70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"Кенесары"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здании АО "БТА-банк")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23-79-03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д.34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31-70-37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 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ул.Сауран,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50-13-70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 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пр.Кабанбай батыра, д.5/1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вп. №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50-91-95</w:t>
            </w:r>
          </w:p>
        </w:tc>
      </w:tr>
    </w:tbl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выполнения/рассмотрения/запроса: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и подпись специалиста)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личного подсобного хозяйства"  </w:t>
      </w:r>
    </w:p>
    <w:bookmarkEnd w:id="19"/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697"/>
        <w:gridCol w:w="2831"/>
        <w:gridCol w:w="2563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минут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через Интернет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5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 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 потребителей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