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bd48" w14:textId="a49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ноября 2008 года № 1085 и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"Стабилизация финансового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"Во-первых, это дополнительная капитализация и финансирование четырех системообразующих банков в виде размещения средств на депозиты для приобретения простых и/или привилегированных акций и финансирования реального сектора экономики.";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"Общая сумма дополнительной капитализации банков составит 487,5 млрд. тенге, которая будет размещаться на депозиты для приобретения простых и/или привилегированных акций и финансирования реального сектора экономики.";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 "Самрук-Казына" может иметь контрольный пакет акций банков.";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предложение "Акционеры банков получат право на обратный выкуп государственного пакета акций в течение 5 лет."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"II. Стабилизация финансового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23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капитализация системообразующих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через приобретение простых и привилегированных акций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депозиты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капитализация и финансирование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системообразующих банков через приобретение простых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 акций и/или размещение на депозиты.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дополнительной капитализации банков составит 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тенге, из которых часть будет направлена банкам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простых и/или привилегированных акций, другая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направлена на финансирование реального сектора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может иметь контрольный пакет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 средства направлены банками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уровня резервов (провизии) и предоставление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заемщикам внутри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не будет оставаться долгосрочным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участником капитализированных банков. По мере ослабления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кризиса и открытия доступа к международным рынкам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"ФНБ "Самрук-Казына" может выйти из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банков на рыночных принципах, но на условии, что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акций будет не ниже цены приобретения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строку, порядковый номер 2.5,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693"/>
        <w:gridCol w:w="2293"/>
        <w:gridCol w:w="3273"/>
        <w:gridCol w:w="2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БВУ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простых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и/или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депозиты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2.9, слова "до 25 %"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"III. Решение проблем на рынке недвижимости":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Рефинансирование ипотеки: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средств банки второго уровня направят на понижение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9 % (государственным служащим, работникам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не являющимся государственными служащими,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предприятий,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 и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 и инвалидам) - 11 % (всем остальным заемщикам)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 ставок по ипотечным займам для 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получившим ипотечные займы на 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жилой площадью не более 120 квадратных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периоды и добросовестно исполнявшие свои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обслуживанию этих ипотечных займов,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отсутствия у заемщика другого жилища. 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- 120 млрд.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 ";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порядковом номере 10.2: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"АО "КИК"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"АО "КИК"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4 строки, порядковый номер 10.3, слова «АО "КИК"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15, аббревиатуру "МИТ" заменить аббревиатурой "АДСиЖКХ";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"IV. Поддержка малого и среднего бизнеса, организаций по переработке сельскохозяйственной продукции и производству продуктов питания":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4.6, аббревиатуру "МИТ" заменить аббревиатурой "МЭБП";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"АДСиЖКХ - Агентство по делам строительства и жилищно-коммунального хозяйства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