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fbd88" w14:textId="96fbd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осуществления санитарно-карантинного контроля над завозом и распространением инфекционных и паразитарных заболеваний на Государственной границе Республики Казахстан и обеспечения санитарной охраны границы и территории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2009 года № 2293. Утратило силу постановлением Правительства Республики Казахстан от 8 сентября 2015 года № 754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08.09.2015 </w:t>
      </w:r>
      <w:r>
        <w:rPr>
          <w:rFonts w:ascii="Times New Roman"/>
          <w:b w:val="false"/>
          <w:i w:val="false"/>
          <w:color w:val="ff0000"/>
          <w:sz w:val="28"/>
        </w:rPr>
        <w:t>№ 754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Законом РК от 29.09.2014 г.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ff0000"/>
          <w:sz w:val="28"/>
        </w:rPr>
        <w:t> Министра национальной экономики Республики Казахстан от 18 февраля 2015 года № 107.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сентября 2009 года «О здоровье народа и системе здравоохранения»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осуществления санитарно-карантинного контроля над завозом и распространением инфекционных и паразитарных заболеваний на Государственной границе Республики Казахстан и обеспечения санитарной охраны границы и территории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ноября 2003 года № 1168 «Об утверждении Правил осуществления санитарно-карантинного контроля и обеспечения санитарной охраны границы и территории Республики Казахстан» (САПП Республики Казахстан, 2003 г., № 44, ст. 475).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декабря 2009 года № 2293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осуществления санитарно-карантинного контроля над завозом и</w:t>
      </w:r>
      <w:r>
        <w:br/>
      </w:r>
      <w:r>
        <w:rPr>
          <w:rFonts w:ascii="Times New Roman"/>
          <w:b/>
          <w:i w:val="false"/>
          <w:color w:val="000000"/>
        </w:rPr>
        <w:t>
распространением инфекционных и паразитарных заболеваний на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границе Республики Казахстан и обеспечения</w:t>
      </w:r>
      <w:r>
        <w:br/>
      </w:r>
      <w:r>
        <w:rPr>
          <w:rFonts w:ascii="Times New Roman"/>
          <w:b/>
          <w:i w:val="false"/>
          <w:color w:val="000000"/>
        </w:rPr>
        <w:t>
санитарной охраны границы и территории Республики Казахстан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осуществления санитарно-карантинного контроля над завозом и распространением инфекционных и паразитарных заболеваний на Государственной границе Республики Казахстан и обеспечения санитарной охраны границы и территории Республики Казахстан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сентября 2009 года «О здоровье народа и системе здравоохранения» и определяют порядок санитарно-карантинного контроля над завозом и распространением инфекционных и паразитарных заболеваний на Государственной границе Республики Казахстан и обеспечения санитарной охраны границы и территории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Санитарно-карантинный контроль - контроль за санитарно-эпидемиологическим состоянием груза и состоянием здоровья людей при перемещении людей и грузов через Государственную границу Республики Казахстан, проводимый в целях недопущения завоза на территорию страны инфекционных и паразитарных заболеваний, а также потенциально опасных для здоровья человека веществ и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Санитарно-карантинный контроль</w:t>
      </w:r>
      <w:r>
        <w:rPr>
          <w:rFonts w:ascii="Times New Roman"/>
          <w:b w:val="false"/>
          <w:i w:val="false"/>
          <w:color w:val="000000"/>
          <w:sz w:val="28"/>
        </w:rPr>
        <w:t xml:space="preserve"> в </w:t>
      </w:r>
      <w:r>
        <w:rPr>
          <w:rFonts w:ascii="Times New Roman"/>
          <w:b w:val="false"/>
          <w:i w:val="false"/>
          <w:color w:val="000000"/>
          <w:sz w:val="28"/>
        </w:rPr>
        <w:t>пунктах пропуска</w:t>
      </w:r>
      <w:r>
        <w:rPr>
          <w:rFonts w:ascii="Times New Roman"/>
          <w:b w:val="false"/>
          <w:i w:val="false"/>
          <w:color w:val="000000"/>
          <w:sz w:val="28"/>
        </w:rPr>
        <w:t xml:space="preserve"> через Государственную границу Республики Казахстан является составной частью санитарной охраны границы и территории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пунктах пропуска через Государственную границу Республики Казахстан организовываются санитарно-карантинные пункты для осуществления санитарно-карантинного контроля за пассажирами, экипажами, поездными бригадами, транспортными средствами, грузами, представляющими опасность для здоровья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Санитарно-карантинный контроль в пунктах пропуска (санитарных карантинных пунктах) через Государственную границу Республики Казахстан проводится территориальными подразделениями государственного органа в области санитарно-эпидемиологического благополучия населения.</w:t>
      </w:r>
    </w:p>
    <w:bookmarkEnd w:id="3"/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осуществления санитарно-карантинного контроля</w:t>
      </w:r>
      <w:r>
        <w:br/>
      </w:r>
      <w:r>
        <w:rPr>
          <w:rFonts w:ascii="Times New Roman"/>
          <w:b/>
          <w:i w:val="false"/>
          <w:color w:val="000000"/>
        </w:rPr>
        <w:t>
и обеспечения санитарной охраны границы и территории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Санитарно-карантинный контроль проводится в целях недопущения завоза и распространения следующих инфекционных и паразитарных заболеваний: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карантинные инфекции (чума, холера, желтая лихорадка);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особо опасные инфекции (контагиозные вирусные геморрагические лихорадки: Ласса, Марбурга, Эбола, Хунин, Мачупо, Конго-крымская геморрагическая лихорадка);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тяжелый острый респираторный синдром или атипичная пневмония;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пандемический грипп, вызванный новым высокопатогенным подтипом (A/H1N1/, птичий грипп A(H5N1) и другие типы);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паразитарные заболевания (малярия).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Должностные лица санитарно-эпидемиологической службы в пунктах пропуска на Государственной границе Республики Казахстан проводят санитарно-карантинный контроль при: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прибытии пассажирского и иного транспортного средства или физического лица из стран, неблагополучных по инфекционным и паразитарным заболеваниям, предусмотренным в пункте 6 настоящих Правил на момент прибытия;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получении сообщения от экипажа пассажирского и иного транспортного средства о наличии больного или лица с подозрением на инфекционное и паразитарное заболевание на транспортном средстве;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получении информации от компетентных органов страны отправителя, транзита или получателя о прибытии груза, представляющего опасность для здоровья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обнаружении признаков вскрытия контейнеров и лихтеров в пунктах пропуска через Государственную границу Республики Казахстан или нарушении их целостности;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обнаружении на транспортном средстве насекомых-переносчиков инфекционных и паразитарных заболеваний, перечисленных в пункте 6 настоящих Правил, грызунов и павших грызунов.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Должностные лица, осуществляющие государственный контроль в пунктах пропуска через Государственную границу Республики Казахстан, в случае обращения к ним лиц с жалобами на состояние здоровья немедленно информируют должностных лиц, осуществляющих санитарно-карантинный контроль.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Должностные лица, осуществляющие санитарно-карантинный контроль, в пунктах пропуска через Государственную границу Республики Казахстан по предъявлению служебного удостоверения беспрепятственно посещают помещения, транспортные средства, где находятся члены экипажа, пассажиры и грузы, представляющие опасность для здоровья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Должностным лицам, осуществляющим санитарно-карантинный контроль, командирами экипажей воздушных судов, капитанами морских судов, бригадирами поездных бригад представляются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медико-санитарная декларация пассажирского транспортного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свидетельство о дезинфекции, дезинсекции и дератизации пассажирского и иного транспортного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сопроводительные документы на грузы, удостоверяющие ее безопасность (санитарно-эпидемиологическое </w:t>
      </w:r>
      <w:r>
        <w:rPr>
          <w:rFonts w:ascii="Times New Roman"/>
          <w:b w:val="false"/>
          <w:i w:val="false"/>
          <w:color w:val="000000"/>
          <w:sz w:val="28"/>
        </w:rPr>
        <w:t>заключение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(гигиеническое заключение, гигиенический сертификат), соответствующие сертификаты (санитарный, соответствия, качества, здоровья), выданные компетентным органом страны-экспортера.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Санитарно-карантинный контроль физических лиц (за исключением пассажиров воздушных судов, морских судов и поездов) проводится в пунктах пропуска через Государственную границу Республики Казахстан постоянно с целью исключения случаев ввоза и распространения на территорию Республики Казахстан инфекционных и паразитарных заболеваний.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санитарных карантинных пунктах проводится санитарно-эпидемиологическое обследование физических лиц с использованием тепловизоров, безконтактных термометров и опрос лиц, прибывающих из стран, неблагополучных по инфекционным и паразитарным заболеваниям, указанным в пункте 6 настоящих Правил, а также при получении информации от экипажа прибывающего транспортного средства о наличии больного с симптомами или подозрением на инфекционное и (или) паразитарное заболевание.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случае выявления больного инфекционным и (или) паразитарным заболеванием должностными лицами санитарно-эпидемиологической службы проводятся следующие санитарно-противоэпидемические (профилактические) мероприятия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временной изоляции больного в изоляторе пункта пропуска через Государственную границу Республики Казахстан до его госпитализации в организацию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обсервации лиц, находившихся в контакте с больным, по медицинским показаниям их госпитализация в организацию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организации дезинфекционных мероприятий транспортного средства, на борту которого выявлен больной с симптомами инфекционного и (или) паразитарного заболевания или с подозрением на инфекционное и (или) паразитарное заболевание.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По результатам санитарно-карантинного контроля осуществляемого должностными лицами санитарно-эпидемиологической службы составляется </w:t>
      </w:r>
      <w:r>
        <w:rPr>
          <w:rFonts w:ascii="Times New Roman"/>
          <w:b w:val="false"/>
          <w:i w:val="false"/>
          <w:color w:val="000000"/>
          <w:sz w:val="28"/>
        </w:rPr>
        <w:t>акт</w:t>
      </w:r>
      <w:r>
        <w:rPr>
          <w:rFonts w:ascii="Times New Roman"/>
          <w:b w:val="false"/>
          <w:i w:val="false"/>
          <w:color w:val="000000"/>
          <w:sz w:val="28"/>
        </w:rPr>
        <w:t> санитарно-эпидемиологического обследования, где указывается наличие необходимых сопроводительных документов, вид и маршрут прибывшего транспортного средства, количество пассажиров и членов экипажа, наличие больных с подозрением на инфекционные и паразитарные заболевания, наименование груза, представляющего опасность для здоровья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случае обнаружения на прибывающих транспортных средствах насекомых-переносчиков, грызунов или павших грызунов, по постановлению главных государственных санитарных врачей на соответствующих территориях и на транспорте о проведении санитарно-противоэпидемических (профилактических) мероприятий, транспортные средства вместе с грузами (при их наличии) отводятся на санитарную стоянку (санитарный причал, санитарную площадку, санитарный тупик), где проводятся дезинфекционные, дезинсекционные и дератизационные </w:t>
      </w:r>
      <w:r>
        <w:rPr>
          <w:rFonts w:ascii="Times New Roman"/>
          <w:b w:val="false"/>
          <w:i w:val="false"/>
          <w:color w:val="000000"/>
          <w:sz w:val="28"/>
        </w:rPr>
        <w:t>мероприятия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завершения дезинфекции, дезинсекции, дератизации должностное лицо, осуществляющее санитарно-карантинный контроль, делает отметку в международных медико-санитарных документах транспортного средства и обработанные транспортные средства вместе с грузами (при их наличии) ввозятся на территорию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Должностные лица, осуществляющие санитарно-карантинный контроль, проводят инструктирование по мерам профилактики инфекционных и паразитарных заболеваний руководителей, членов экипажей, поездных бригад, персонала транспортных средств и пассажиров, выезжающих в страны, неблагополучные по инфекционным и паразитарным заболеваниям, а также работников аэропортов, портов и вокзалов, участвующих в обслуживании пассажиров и грузов.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