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5083" w14:textId="10f5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2004 года № 1460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2292.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1460 "Вопросы Агентства Республики Казахстан по статистике" (САПП Республики Казахстан, 2004 г., № 51, ст. 683)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статистике,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принимает меры, направленные на противодействие коррупционным правонарушениям в Агентстве и несет персональную ответственность за принятие антикоррупционных мер;".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