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5c0a" w14:textId="be65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"Учреждение УГ-157/11"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условий отбывания наказаний женщинами, осужденными к лишению свободы,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"Учреждение УГ-157/11" Комитета уголовно-исполнительной системы Министерства юстиции Республики Казахстан (далее - учреждение) - исправительную колонию для отбывания наказаний женщинами, осужденными к лишению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финансирование расходов на содержание учреждения производится в пределах средств, предусмотренных в республиканском бюджете на соответствующий финансовый год Министерству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юстиции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уголовно-исполнительной системы Министерства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"Государственные учреждения" дополнить строкой, порядковый номер 104,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"104. Учреждение УГ-157/11".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