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f1dd" w14:textId="623f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2281.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составы 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2281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2006 года № 72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Составы конкурсных комиссий</w:t>
      </w:r>
      <w:r>
        <w:br/>
      </w:r>
      <w:r>
        <w:rPr>
          <w:rFonts w:ascii="Times New Roman"/>
          <w:b/>
          <w:i w:val="false"/>
          <w:color w:val="000000"/>
        </w:rPr>
        <w:t>
по закреплению рыбохозяйственных водоемов (участков)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Аральскому морю, реке Сырдарья и Шардаринскому водохранилищу: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Шуткараев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Азис Васильевич     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Зайниддинович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Керуенбаев                  - начальник Арало-Сырдарьинской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Еликбай Дуйсенбаевич          межобластной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Карлыханов                  - начальник Арало-Сырдарьинской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Адильхан Карлыханович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       - начальник рыбной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Мураталиевич         Шардаринского отдела Арало-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Сырдарьинской межобластной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инспекции рыбного хозяйства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Ермаханов                   - директор Аральского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Заулхан Кенжегалиевич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"Казахский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институт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хозяйства"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"КазАгроИнновация" (по согласованию)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озеру Балхаш, Алакольской системе озер, реке Или и Капшагайскому водохранилищу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Сарсемалиев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Гильман Амиржанович 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Жексенбаевич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Муратбай Сматаевич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начальник Балхаш-Алакольской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Досмухамбет Нурмухамбетович   межобластной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Тлеулесова                  - начальник Балхаш-Алакольской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Анара Имангазиевна   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Асылбекова                  - директор Балхашского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Жангировна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"Казахский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институт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хозяйства"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"КазАгроИнновация" (по согласованию)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озеру Зайсан, Бухтарминскому и Шульбинскому водохранилищам, реке Иртыш и каналу имени К. Сатпаева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Шуткараев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Азис Васильевич     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Закарьянов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Кабдыгали                   - начальник Зайсан-Иртышской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Мират Кабдыгалиевич           межобластной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Кундызбаев                  - заместитель начальника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Жанымхан Каюулы               Казахстанской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инспекции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Иманжанов                   - начальник отдела Иртышской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Мирзан Тлеуканович   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директор Алтайского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Вячеславович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"Казахский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институт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хозяйства"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"КазАгроИнновация" (по согласованию)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Каспийскому морю, реке Урал и реке Кигач: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Ромашов                     - председатель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Тулегенович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Буканов 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Кармыс Буканович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Исмуратов                   -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Отарович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начальник Урало-Каспийской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Асылбекович          межобластной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Куанов                      - начальник Урало-Каспийской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Отарович       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Айтпаев                     - начальник управления рыбной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Амангельдиевич         инспекции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Урало-Каспийской межобластной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бассейновой инспекции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Мухсанов                    - директор Атырауского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Абылхаир Мутиевич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"Казахский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институт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хозяйства"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"КазАгроИнновация"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