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af21" w14:textId="5a8a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января 2001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2276. Утратило силу постановлением Правительства Республики Казахстан от 10 сентября 2015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161 "Об утверждении Правил назначения и выплаты специального государственного пособия" (САПП Республики Казахстан, 2001 г., № 4-5, ст. 51)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специального государственного пособия,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для лиц, удостоенных почетного звания "Қазақстанның ғарышкер-ұшқышы" - документ, подтверждающий присвоение почетного звания "Қазақстанның ғарышкер-ұшқышы";";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"Боевые действия в Анголе:" слова "по ноябрь 1979 г." заменить словами "по декабрь 1991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"Боевые действия в Мозамбике:" дополнить словами "; с марта 1984 г. по август 1988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"Боевые действия в Эфиопии:" цифры "1979" заменить цифрами "1990".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