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9241" w14:textId="b7c9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2008 года № 1184 "О реализации Закона Республики Казахстан "О республиканском бюджете на 2009-2011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231 "Министерство энергетики и минеральных ресурсов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024 "Целевые трансферты на развитие областным бюджетам, бюджетам городов Астаны и Алматы на развитие теплоэнергетической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"Атырауская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"Газификация села Жанбай Исатайского района Атырауской области" цифры "442 386" заменить цифрами "420 703";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"Газификация села Курылыс Индерского района Атырауской области" цифры "214 687" заменить цифрами "208 422";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"Газификация села Есбол Махамбетского района Атырауской области" цифры "50 854" заменить цифрами "45 498";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"Газификация села Акжайык Махамбетского района Атырауской области" цифры "166 090" заменить цифрами "151 187";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"Газификация села Забурунье Исатайского района Атырауской области" цифры "101 064" заменить цифрами "92 615";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"Газификация села Орлы Курмангазинского района Атырауской области" цифры "81 419" заменить цифрами "100 178";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"Газификация села Енбекшил Махамбетского района Атырауской области" цифры "154 217" заменить цифрами "141 946";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"Газификация села Дашино Курмангазинского района Атырауской области" цифры "293 421" заменить цифрами "306 075";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"Газификация села Нуржау Курмангазинского района Атырауской области" цифры "46 520" заменить цифрами "75 292";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"Газификация села Ортакшил Махамбетского района Атырауской области" цифры "161 129" заменить цифрами "148 002";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"Газификация села Богатое Курмангазинского района Атырауской области" цифры "47 175" заменить цифрами "43 864";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"Газификация села Приморье Курмангазинского района Атырауской области" цифры "26 676" заменить цифрами "27 293";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"Газификация села Сафоновка Курмангазинского района Атырауской области" цифры "104 589" заменить цифрами "93 832";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"Газификация села Сафоновка Курмангазинского района Атырауской области"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53"/>
        <w:gridCol w:w="793"/>
        <w:gridCol w:w="873"/>
        <w:gridCol w:w="833"/>
        <w:gridCol w:w="5613"/>
        <w:gridCol w:w="1313"/>
        <w:gridCol w:w="1113"/>
        <w:gridCol w:w="113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Жумекен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Даулеткерей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Кадырка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села 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