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e86e" w14:textId="57f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вылова рыбы и других водных животных в рыбохозяйственных водоемах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 в установленном законодательством порядке распределение квот вылова рыбы и других водных животных в рыбохозяйственных водоемах на 2010 год между хозяйствующими субъектами на основании утвержденных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2258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Лимиты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вылова рыбы и других водных животных в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водоемах на 2010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Урало-Каспийский бассейн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26.04.2010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05.05.2010).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73"/>
        <w:gridCol w:w="2153"/>
        <w:gridCol w:w="1893"/>
        <w:gridCol w:w="1413"/>
        <w:gridCol w:w="2153"/>
        <w:gridCol w:w="20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4035,516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1861,452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1580,973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2723,027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култучные: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20836,493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19383,859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389,521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Долгинская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38986,71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54789,883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Озеро Балхаш и дельта реки Или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33"/>
        <w:gridCol w:w="3253"/>
        <w:gridCol w:w="3173"/>
        <w:gridCol w:w="369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дельты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Алакольская система озер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53"/>
        <w:gridCol w:w="3233"/>
        <w:gridCol w:w="3233"/>
        <w:gridCol w:w="353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Кошкарколь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390,23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Капшагайское водохранилище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53"/>
        <w:gridCol w:w="487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Бухтарминское водохранилище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73"/>
        <w:gridCol w:w="485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Озеро Зайсан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73"/>
        <w:gridCol w:w="479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6252,0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Шульбинское водохранилище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53"/>
        <w:gridCol w:w="47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Река Иртыш в пределах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13"/>
        <w:gridCol w:w="483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Аральское (Малое) море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273"/>
        <w:gridCol w:w="48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Камбала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Сырдарья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013"/>
        <w:gridCol w:w="3593"/>
        <w:gridCol w:w="377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Шардаринское водохранилище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073"/>
        <w:gridCol w:w="473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1657,8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Ишим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053"/>
        <w:gridCol w:w="4253"/>
        <w:gridCol w:w="43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Водохранилища Канала имени К. Сатпаева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983"/>
        <w:gridCol w:w="3261"/>
        <w:gridCol w:w="3162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Акмолинская область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223"/>
        <w:gridCol w:w="1028"/>
        <w:gridCol w:w="1028"/>
        <w:gridCol w:w="1028"/>
        <w:gridCol w:w="871"/>
        <w:gridCol w:w="732"/>
        <w:gridCol w:w="872"/>
        <w:gridCol w:w="872"/>
        <w:gridCol w:w="872"/>
        <w:gridCol w:w="889"/>
        <w:gridCol w:w="872"/>
        <w:gridCol w:w="768"/>
        <w:gridCol w:w="697"/>
        <w:gridCol w:w="770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Барлыколь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Ченчарка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Жаркуль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Барсен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Коржынколь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Макпал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Жукей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Жанибек-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Донская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Караадырское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Караунгур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Мырзакольсор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373,97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Актюбинская область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26.04.2010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05.05.2010).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3"/>
        <w:gridCol w:w="1493"/>
        <w:gridCol w:w="873"/>
        <w:gridCol w:w="1293"/>
        <w:gridCol w:w="953"/>
        <w:gridCol w:w="1133"/>
        <w:gridCol w:w="1133"/>
        <w:gridCol w:w="1533"/>
        <w:gridCol w:w="933"/>
        <w:gridCol w:w="8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Магаджановское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Каргалы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Эмба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Темир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Тургай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Сагыз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Орь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Иргиз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Уил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Хобда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Сазда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Киил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Мукан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Яблуновский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Акшат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Жайсан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Жанадаур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333"/>
        <w:gridCol w:w="1253"/>
        <w:gridCol w:w="1113"/>
        <w:gridCol w:w="1233"/>
        <w:gridCol w:w="1233"/>
        <w:gridCol w:w="1293"/>
        <w:gridCol w:w="1033"/>
        <w:gridCol w:w="1033"/>
        <w:gridCol w:w="11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Восточно-Казахстанская область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разделом "Восточно-Казахстанская область" в соответствии с постановлением Правительства РК от 26.04.2010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05.05.2010).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3153"/>
        <w:gridCol w:w="2673"/>
        <w:gridCol w:w="343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Маркаколь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Ленок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Хариус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8,84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Жамбылская область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73"/>
        <w:gridCol w:w="1613"/>
        <w:gridCol w:w="1313"/>
        <w:gridCol w:w="1533"/>
        <w:gridCol w:w="1373"/>
        <w:gridCol w:w="1213"/>
        <w:gridCol w:w="153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Бииликоль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Терс-Ащибулакское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Шу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Асса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Талас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12,253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153,507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007"/>
        <w:gridCol w:w="1363"/>
        <w:gridCol w:w="1283"/>
        <w:gridCol w:w="1125"/>
        <w:gridCol w:w="1484"/>
        <w:gridCol w:w="1581"/>
        <w:gridCol w:w="1581"/>
        <w:gridCol w:w="1619"/>
        <w:gridCol w:w="2015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17,704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0,531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Западно-Казахстанская область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26.04.2010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05.05.2010).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762"/>
        <w:gridCol w:w="1765"/>
        <w:gridCol w:w="1527"/>
        <w:gridCol w:w="1406"/>
        <w:gridCol w:w="1148"/>
        <w:gridCol w:w="1525"/>
        <w:gridCol w:w="1525"/>
        <w:gridCol w:w="1645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185,285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20,052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25,749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295,768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5,843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Сарышаганак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(южная часть)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Солянка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Есен-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Шанды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Рубежка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 Утва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Когалы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49,592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Айдын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Бирказан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Едильсор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Вильная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водоемы**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1185,182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228,687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81,849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25,609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61,993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324"/>
        <w:gridCol w:w="1148"/>
        <w:gridCol w:w="1149"/>
        <w:gridCol w:w="1149"/>
        <w:gridCol w:w="1315"/>
        <w:gridCol w:w="1315"/>
        <w:gridCol w:w="1315"/>
        <w:gridCol w:w="1315"/>
        <w:gridCol w:w="1316"/>
        <w:gridCol w:w="907"/>
        <w:gridCol w:w="89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22,844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5,848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19,877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19,146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6,795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21,468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22,538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64,733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31,092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22,798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46,154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16,852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Карагандинская область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139"/>
        <w:gridCol w:w="1089"/>
        <w:gridCol w:w="722"/>
        <w:gridCol w:w="760"/>
        <w:gridCol w:w="905"/>
        <w:gridCol w:w="886"/>
        <w:gridCol w:w="1064"/>
        <w:gridCol w:w="988"/>
        <w:gridCol w:w="752"/>
        <w:gridCol w:w="975"/>
        <w:gridCol w:w="842"/>
        <w:gridCol w:w="911"/>
        <w:gridCol w:w="684"/>
        <w:gridCol w:w="818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Кандыколь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Батык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Малайкудук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Баракколь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Койтас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Ащуйское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Сарысу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Токсумак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Сасыкколь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Ботакара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Интумакское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Ащису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14,327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42,219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Северо-Казахстанская область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405"/>
        <w:gridCol w:w="1168"/>
        <w:gridCol w:w="1090"/>
        <w:gridCol w:w="931"/>
        <w:gridCol w:w="830"/>
        <w:gridCol w:w="969"/>
        <w:gridCol w:w="988"/>
        <w:gridCol w:w="1188"/>
        <w:gridCol w:w="970"/>
        <w:gridCol w:w="1186"/>
        <w:gridCol w:w="1165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Грачи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Шаглы-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Жангизтау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Алва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Калдарь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Кендыкты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Зотово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Щитово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Рявкино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Сергино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Сумное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Якуш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Биксеит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(Дубровинское)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(Мамлютское)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Марушкино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Баженколь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Жаркент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Калмаколь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(Пресновское)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268,67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Костанайская область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313"/>
        <w:gridCol w:w="1173"/>
        <w:gridCol w:w="1213"/>
        <w:gridCol w:w="1073"/>
        <w:gridCol w:w="1213"/>
        <w:gridCol w:w="1113"/>
        <w:gridCol w:w="1253"/>
        <w:gridCol w:w="1133"/>
        <w:gridCol w:w="1253"/>
        <w:gridCol w:w="11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Желкуарское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Каракамыская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Неклюдово)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(Мокрое)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Бабье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Баканшекам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Бикень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Бозщаколь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Воронья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Жаркаин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Жубалы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Журган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Карагир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Койбагар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Колесниково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Кунайжарколь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Куренное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Ортаколь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Речное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Сандыбай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Сарыоба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Сасыкколь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Сулуколь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Токтас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Тонтыгер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Деповский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(Казачка)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Кабырга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Торгай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Убаган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Жиланчик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Шортанды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Кызылординская область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13"/>
        <w:gridCol w:w="1993"/>
        <w:gridCol w:w="1633"/>
        <w:gridCol w:w="1553"/>
        <w:gridCol w:w="1573"/>
        <w:gridCol w:w="1553"/>
        <w:gridCol w:w="163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Камышлобашская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Жанадарьинская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Караузякская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Лайколь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Протока Караузяк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Байсары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Ханкожа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53"/>
        <w:gridCol w:w="1353"/>
        <w:gridCol w:w="1553"/>
        <w:gridCol w:w="993"/>
        <w:gridCol w:w="1533"/>
        <w:gridCol w:w="1553"/>
        <w:gridCol w:w="1733"/>
        <w:gridCol w:w="1173"/>
        <w:gridCol w:w="1173"/>
        <w:gridCol w:w="9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77,679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3,222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Павлодарская область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253"/>
        <w:gridCol w:w="1513"/>
        <w:gridCol w:w="1433"/>
        <w:gridCol w:w="1613"/>
        <w:gridCol w:w="1433"/>
        <w:gridCol w:w="1553"/>
        <w:gridCol w:w="165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Иртыш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5,264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- 1, 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73"/>
        <w:gridCol w:w="1373"/>
        <w:gridCol w:w="1513"/>
        <w:gridCol w:w="1613"/>
        <w:gridCol w:w="1613"/>
        <w:gridCol w:w="1653"/>
        <w:gridCol w:w="1713"/>
        <w:gridCol w:w="1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рянный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27,774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Южно-Казахстанская область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753"/>
        <w:gridCol w:w="1133"/>
        <w:gridCol w:w="1053"/>
        <w:gridCol w:w="1193"/>
        <w:gridCol w:w="1193"/>
        <w:gridCol w:w="1333"/>
        <w:gridCol w:w="1113"/>
        <w:gridCol w:w="1233"/>
        <w:gridCol w:w="1153"/>
        <w:gridCol w:w="145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Боржарское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Кошкорганское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6,386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целей, для рыб занесенных в Красную книгу и находящихся под угрозой исчезновения.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