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cc15" w14:textId="57cc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официальной гуманитарной помощи Исламской Республике Афганистан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и в связи с тяжелой экономической и социальной ситуацией, сложившейся в Исламской Республике Афганистан,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в установленном законодательством порядке выделить Министерству иностранных дел Республики Казахстан из чрезвычайного резерва Правительства Республики Казахстан, предусмотренного в республиканском бюджете на 2009 год для ликвидации чрезвычайных ситуаций природного и техногенного характера на территории Республики Казахстан и других государств, средства в сумме эквивалентной 1474083,38 (один миллион четыреста семьдесят четыре тысячи восемьдесят три доллара тридцать восемь центов) долларов США, для оказания официальной гуманитарной помощи Исламской Республике Афганистан.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счет: "Account name - Kazakhstan Assistance for Afghanistan", "Bank Name - Da Afghanistan Bank, Bank Add - Pashtonistan Wat, Kabul, Afghanistan, A/C №:27320", "Swift code - AFGBAFKA".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