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bab4" w14:textId="b66b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миграции населения"</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2009 года № 2251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миграции населения".</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i w:val="false"/>
          <w:color w:val="000080"/>
          <w:sz w:val="28"/>
        </w:rPr>
        <w:t>Закон Республики Казахстан</w:t>
      </w:r>
    </w:p>
    <w:p>
      <w:pPr>
        <w:spacing w:after="0"/>
        <w:ind w:left="0"/>
        <w:jc w:val="both"/>
      </w:pPr>
      <w:r>
        <w:rPr>
          <w:rFonts w:ascii="Times New Roman"/>
          <w:b/>
          <w:i w:val="false"/>
          <w:color w:val="000080"/>
          <w:sz w:val="28"/>
        </w:rPr>
        <w:t>О миграции населения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миграции населения, определяет правовые, экономические и социальные основы миграционных процессов.</w:t>
      </w:r>
    </w:p>
    <w:p>
      <w:pPr>
        <w:spacing w:after="0"/>
        <w:ind w:left="0"/>
        <w:jc w:val="both"/>
      </w:pPr>
      <w:r>
        <w:rPr>
          <w:rFonts w:ascii="Times New Roman"/>
          <w:b/>
          <w:i w:val="false"/>
          <w:color w:val="000080"/>
          <w:sz w:val="28"/>
        </w:rPr>
        <w:t>Раздел 1. Общие положения</w:t>
      </w:r>
    </w:p>
    <w:p>
      <w:pPr>
        <w:spacing w:after="0"/>
        <w:ind w:left="0"/>
        <w:jc w:val="both"/>
      </w:pPr>
      <w:r>
        <w:rPr>
          <w:rFonts w:ascii="Times New Roman"/>
          <w:b/>
          <w:i w:val="false"/>
          <w:color w:val="000080"/>
          <w:sz w:val="28"/>
        </w:rPr>
        <w:t>Глава 1. Основные положения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1. Основные понятия, используемые в настоящем Законе</w:t>
      </w:r>
      <w:r>
        <w:br/>
      </w: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беженцы - иностранцы, которые в силу обоснованных опасений стать жертвой преследований по политическим убеждениям, признаку расы, вероисповедания, гражданства, национальности, принадлежности к определенной социальной группе, вынуждены находиться вне страны своей гражданской принадлежности и не могут пользоваться защитой своей страны или не желают пользоваться защитой вследствие таких опасений, или лица без гражданства, находящиеся вне страны своего прежнего местожительства, которые не могут или не желают вернуться в нее вследствие этих опасений;</w:t>
      </w:r>
      <w:r>
        <w:br/>
      </w:r>
      <w:r>
        <w:rPr>
          <w:rFonts w:ascii="Times New Roman"/>
          <w:b w:val="false"/>
          <w:i w:val="false"/>
          <w:color w:val="000000"/>
          <w:sz w:val="28"/>
        </w:rPr>
        <w:t>
      2) спонсор - член семьи (опекун, попечитель), проживающий в Республике Казахстан, содействующий въезду членов своей семьи в страну с целью воссоединения семьи;</w:t>
      </w:r>
      <w:r>
        <w:br/>
      </w:r>
      <w:r>
        <w:rPr>
          <w:rFonts w:ascii="Times New Roman"/>
          <w:b w:val="false"/>
          <w:i w:val="false"/>
          <w:color w:val="000000"/>
          <w:sz w:val="28"/>
        </w:rPr>
        <w:t>
      3) трудовая миграция - временное перемещение физических лиц из других государств в Республику Казахстан и из Республики Казахстан, а также внутри государства для осуществления трудовой деятельности;</w:t>
      </w:r>
      <w:r>
        <w:br/>
      </w:r>
      <w:r>
        <w:rPr>
          <w:rFonts w:ascii="Times New Roman"/>
          <w:b w:val="false"/>
          <w:i w:val="false"/>
          <w:color w:val="000000"/>
          <w:sz w:val="28"/>
        </w:rPr>
        <w:t>
      4) незаконная миграция - въезд, выезд и пребывание иностранцев или лиц без гражданства в (из) Республики Казахстан с нарушением законодательства, регулирующего порядок въезда, выезда, пребывания, а также транзитного проезда по территории Республики Казахстан;</w:t>
      </w:r>
      <w:r>
        <w:br/>
      </w:r>
      <w:r>
        <w:rPr>
          <w:rFonts w:ascii="Times New Roman"/>
          <w:b w:val="false"/>
          <w:i w:val="false"/>
          <w:color w:val="000000"/>
          <w:sz w:val="28"/>
        </w:rPr>
        <w:t>
      5) разрешение на въезд и выезд (виза) - отметка уполномоченных на то государственных органов Республики Казахстан в паспорте мигранта или заменяющем его документе, которая дает право на въезд на территорию Республики Казахстан, проезд по ее территории, пребывание на ней и выезд из территории Республики Казахстан на время, в целях и на условиях, установленных в ней;</w:t>
      </w:r>
      <w:r>
        <w:br/>
      </w:r>
      <w:r>
        <w:rPr>
          <w:rFonts w:ascii="Times New Roman"/>
          <w:b w:val="false"/>
          <w:i w:val="false"/>
          <w:color w:val="000000"/>
          <w:sz w:val="28"/>
        </w:rPr>
        <w:t>
      6) иммиграция - въезд иностранцев или лиц без гражданства в Республику Казахстан для временного или постоянного проживания;</w:t>
      </w:r>
      <w:r>
        <w:br/>
      </w:r>
      <w:r>
        <w:rPr>
          <w:rFonts w:ascii="Times New Roman"/>
          <w:b w:val="false"/>
          <w:i w:val="false"/>
          <w:color w:val="000000"/>
          <w:sz w:val="28"/>
        </w:rPr>
        <w:t>
      7) иммигранты - иностранцы или лица без гражданства, прибывшие в Республику Казахстан для временного или постоянного проживания;</w:t>
      </w:r>
      <w:r>
        <w:br/>
      </w:r>
      <w:r>
        <w:rPr>
          <w:rFonts w:ascii="Times New Roman"/>
          <w:b w:val="false"/>
          <w:i w:val="false"/>
          <w:color w:val="000000"/>
          <w:sz w:val="28"/>
        </w:rPr>
        <w:t>
      8) миграция - постоянное или временное, добровольное или вынужденное перемещение физических лиц из одного государства в другое, а также внутри государства;</w:t>
      </w:r>
      <w:r>
        <w:br/>
      </w:r>
      <w:r>
        <w:rPr>
          <w:rFonts w:ascii="Times New Roman"/>
          <w:b w:val="false"/>
          <w:i w:val="false"/>
          <w:color w:val="000000"/>
          <w:sz w:val="28"/>
        </w:rPr>
        <w:t>
      9) уполномоченный орган по вопросам миграции - государственный орган, осуществляющий в пределах своей компетенции регулирование миграционных процессов и координацию работы в области миграции населения Республики Казахстан;</w:t>
      </w:r>
      <w:r>
        <w:br/>
      </w:r>
      <w:r>
        <w:rPr>
          <w:rFonts w:ascii="Times New Roman"/>
          <w:b w:val="false"/>
          <w:i w:val="false"/>
          <w:color w:val="000000"/>
          <w:sz w:val="28"/>
        </w:rPr>
        <w:t>
      10) мигранты - лица, въехавшие в Республику Казахстан и выехавшие из Республики Казахстан, а также переселяющиеся внутри Республики Казахстан вне зависимости от причин и длительности;</w:t>
      </w:r>
      <w:r>
        <w:br/>
      </w:r>
      <w:r>
        <w:rPr>
          <w:rFonts w:ascii="Times New Roman"/>
          <w:b w:val="false"/>
          <w:i w:val="false"/>
          <w:color w:val="000000"/>
          <w:sz w:val="28"/>
        </w:rPr>
        <w:t>
      11) центр адаптации и интеграции мигрантов - место, предназначенное для оказания мигрантам интеграционных и адаптационных услуг, а также для временного проживания оралманов и членов их семей;</w:t>
      </w:r>
      <w:r>
        <w:br/>
      </w:r>
      <w:r>
        <w:rPr>
          <w:rFonts w:ascii="Times New Roman"/>
          <w:b w:val="false"/>
          <w:i w:val="false"/>
          <w:color w:val="000000"/>
          <w:sz w:val="28"/>
        </w:rPr>
        <w:t>
      12) принимающая организация - юридическое лицо Республики Казахстан, выступающее стороной договора по организации обучения, прохождения стажировки и/или повышения квалификации;</w:t>
      </w:r>
      <w:r>
        <w:br/>
      </w:r>
      <w:r>
        <w:rPr>
          <w:rFonts w:ascii="Times New Roman"/>
          <w:b w:val="false"/>
          <w:i w:val="false"/>
          <w:color w:val="000000"/>
          <w:sz w:val="28"/>
        </w:rPr>
        <w:t>
      13) переселенцы - лица, перемещающиеся внутри Республики Казахстан в соответствии с квотой переселения внутренних мигрантов и схемой оптимального расселения населения в экономически перспективных регионах для постоянного проживания;</w:t>
      </w:r>
      <w:r>
        <w:br/>
      </w:r>
      <w:r>
        <w:rPr>
          <w:rFonts w:ascii="Times New Roman"/>
          <w:b w:val="false"/>
          <w:i w:val="false"/>
          <w:color w:val="000000"/>
          <w:sz w:val="28"/>
        </w:rPr>
        <w:t>
      14) миссионерская деятельность - проповедование и распространение посредством религиозно-просветительской деятельности вероисповедания, которое не содержится в уставных положениях религиозного объединения, осуществляющего свою деятельность на территории Республики Казахстан;</w:t>
      </w:r>
      <w:r>
        <w:br/>
      </w:r>
      <w:r>
        <w:rPr>
          <w:rFonts w:ascii="Times New Roman"/>
          <w:b w:val="false"/>
          <w:i w:val="false"/>
          <w:color w:val="000000"/>
          <w:sz w:val="28"/>
        </w:rPr>
        <w:t>
      15) оралманы - иностранцы или лица без гражданства казахской национальности, постоянно проживавшие на момент приобретения суверенитета Республикой Казахстан за рубежом и их дети казахской национальности, родившиеся после приобретения суверенитета Республикой Казахстан за ее пределами, прибывшие в Казахстан в целях постоянного проживания на исторической родине и получившие соответствующий статус в порядке, установленным настоящим Законом;</w:t>
      </w:r>
      <w:r>
        <w:br/>
      </w:r>
      <w:r>
        <w:rPr>
          <w:rFonts w:ascii="Times New Roman"/>
          <w:b w:val="false"/>
          <w:i w:val="false"/>
          <w:color w:val="000000"/>
          <w:sz w:val="28"/>
        </w:rPr>
        <w:t>
      16) квота иммиграции оралманов - устанавливаемое Правительством Республики Казахстан число семей оралманов, которым предоставляется социальная поддержка в объеме, предусмотренном настоящим Законом;</w:t>
      </w:r>
      <w:r>
        <w:br/>
      </w:r>
      <w:r>
        <w:rPr>
          <w:rFonts w:ascii="Times New Roman"/>
          <w:b w:val="false"/>
          <w:i w:val="false"/>
          <w:color w:val="000000"/>
          <w:sz w:val="28"/>
        </w:rPr>
        <w:t>
      17) соотечественники - лица, родившиеся или ранее состоявшие в гражданстве Казахской Советской Социалистической Республики или Республики Казахстан и постоянно проживающие за рубежом;</w:t>
      </w:r>
      <w:r>
        <w:br/>
      </w:r>
      <w:r>
        <w:rPr>
          <w:rFonts w:ascii="Times New Roman"/>
          <w:b w:val="false"/>
          <w:i w:val="false"/>
          <w:color w:val="000000"/>
          <w:sz w:val="28"/>
        </w:rPr>
        <w:t>
      18) разрешение на постоянное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на постоянное проживание на территории Республики Казахстан;</w:t>
      </w:r>
      <w:r>
        <w:br/>
      </w:r>
      <w:r>
        <w:rPr>
          <w:rFonts w:ascii="Times New Roman"/>
          <w:b w:val="false"/>
          <w:i w:val="false"/>
          <w:color w:val="000000"/>
          <w:sz w:val="28"/>
        </w:rPr>
        <w:t>
      19) центр временного размещения - место, предназначенное для временного проживания этнических казахов и членов их семей до получения статуса оралманов;</w:t>
      </w:r>
      <w:r>
        <w:br/>
      </w:r>
      <w:r>
        <w:rPr>
          <w:rFonts w:ascii="Times New Roman"/>
          <w:b w:val="false"/>
          <w:i w:val="false"/>
          <w:color w:val="000000"/>
          <w:sz w:val="28"/>
        </w:rPr>
        <w:t>
      20) разрешение на временное проживание - документ, выдаваемый органами внутренних дел иммигрантам при соблюдении требований, установленных законодательством Республики Казахстан и предоставляющий им право проживания на определенный срок на территории Республики Казахстан в зависимости от цели пребывания;</w:t>
      </w:r>
      <w:r>
        <w:br/>
      </w:r>
      <w:r>
        <w:rPr>
          <w:rFonts w:ascii="Times New Roman"/>
          <w:b w:val="false"/>
          <w:i w:val="false"/>
          <w:color w:val="000000"/>
          <w:sz w:val="28"/>
        </w:rPr>
        <w:t>
      21) квота на привлечение иностранной рабочей силы - устанавливаемое ежегодно Правительством Республики Казахстан количество иностранной рабочей силы, привлекаемой для осуществления трудовой деятельности на территории Республики Казахстан;</w:t>
      </w:r>
      <w:r>
        <w:br/>
      </w:r>
      <w:r>
        <w:rPr>
          <w:rFonts w:ascii="Times New Roman"/>
          <w:b w:val="false"/>
          <w:i w:val="false"/>
          <w:color w:val="000000"/>
          <w:sz w:val="28"/>
        </w:rPr>
        <w:t>
      22) разрешение на привлечение иностранной рабочей силы - документ установленной формы, выдаваемый местным исполнительным органом работодателю для привлечения в Республику Казахстан иностранной рабочей силы на срок не более одного рабочего года в пределах квоты, распределенной уполномоченным органом по вопросам миграции;</w:t>
      </w:r>
      <w:r>
        <w:br/>
      </w:r>
      <w:r>
        <w:rPr>
          <w:rFonts w:ascii="Times New Roman"/>
          <w:b w:val="false"/>
          <w:i w:val="false"/>
          <w:color w:val="000000"/>
          <w:sz w:val="28"/>
        </w:rPr>
        <w:t>
      23) разрешение иностранному работнику на трудоустройство - документ установленной формы, выдаваемый местным исполнительным органом иностранному работнику, входящему в перечень лиц, определяемый Правительством Республики Казахстан, на один год для трудоустройства в Республике Казахстан в пределах квоты, распределенной уполномоченным органом по вопросам миграции;</w:t>
      </w:r>
      <w:r>
        <w:br/>
      </w:r>
      <w:r>
        <w:rPr>
          <w:rFonts w:ascii="Times New Roman"/>
          <w:b w:val="false"/>
          <w:i w:val="false"/>
          <w:color w:val="000000"/>
          <w:sz w:val="28"/>
        </w:rPr>
        <w:t>
      24) интеграционные и адаптационные услуги - комплекс услуг (информационных, юридических, социальных, медицинских и образовательных), предоставляемых мигрантам и членам их семей в целях адаптации и интеграции в общество и реализации потенциала мигрантов;</w:t>
      </w:r>
      <w:r>
        <w:br/>
      </w:r>
      <w:r>
        <w:rPr>
          <w:rFonts w:ascii="Times New Roman"/>
          <w:b w:val="false"/>
          <w:i w:val="false"/>
          <w:color w:val="000000"/>
          <w:sz w:val="28"/>
        </w:rPr>
        <w:t>
      25) внутренняя миграция - постоянное или временное перемещение физических лиц внутри Республики Казахстан;</w:t>
      </w:r>
      <w:r>
        <w:br/>
      </w:r>
      <w:r>
        <w:rPr>
          <w:rFonts w:ascii="Times New Roman"/>
          <w:b w:val="false"/>
          <w:i w:val="false"/>
          <w:color w:val="000000"/>
          <w:sz w:val="28"/>
        </w:rPr>
        <w:t>
      26) внутренние мигранты - лица, переселяющиеся внутри Республики Казахстан самостоятельно или по квоте переселения внутренних мигрантов;</w:t>
      </w:r>
      <w:r>
        <w:br/>
      </w:r>
      <w:r>
        <w:rPr>
          <w:rFonts w:ascii="Times New Roman"/>
          <w:b w:val="false"/>
          <w:i w:val="false"/>
          <w:color w:val="000000"/>
          <w:sz w:val="28"/>
        </w:rPr>
        <w:t>
      27) квота переселения внутренних мигрантов - устанавливаемое Правительством Республики Казахстан предельное количество семей граждан Республики Казахстан, подлежащих переселению из населенных пунктов с особо неблагоприятными экологическими условиями проживания и низким потенциалом развития в экономически перспективные регионы Республики Казахстан для постоянного проживания;</w:t>
      </w:r>
      <w:r>
        <w:br/>
      </w:r>
      <w:r>
        <w:rPr>
          <w:rFonts w:ascii="Times New Roman"/>
          <w:b w:val="false"/>
          <w:i w:val="false"/>
          <w:color w:val="000000"/>
          <w:sz w:val="28"/>
        </w:rPr>
        <w:t>
      28) эмиграция - выезд граждан Республики Казахстан в другое государство для постоянного или временного проживания;</w:t>
      </w:r>
      <w:r>
        <w:br/>
      </w:r>
      <w:r>
        <w:rPr>
          <w:rFonts w:ascii="Times New Roman"/>
          <w:b w:val="false"/>
          <w:i w:val="false"/>
          <w:color w:val="000000"/>
          <w:sz w:val="28"/>
        </w:rPr>
        <w:t>
      29) этнические казахи - иностранцы или лица без гражданства казахской национальности, постоянно проживающие за рубежом;</w:t>
      </w:r>
      <w:r>
        <w:br/>
      </w:r>
      <w:r>
        <w:rPr>
          <w:rFonts w:ascii="Times New Roman"/>
          <w:b w:val="false"/>
          <w:i w:val="false"/>
          <w:color w:val="000000"/>
          <w:sz w:val="28"/>
        </w:rPr>
        <w:t>
      30) этническая репатриация - въезд в Республику Казахстан для постоянного проживания иностранцев или лиц без гражданства казахской национальности.</w:t>
      </w:r>
    </w:p>
    <w:p>
      <w:pPr>
        <w:spacing w:after="0"/>
        <w:ind w:left="0"/>
        <w:jc w:val="both"/>
      </w:pPr>
      <w:r>
        <w:rPr>
          <w:rFonts w:ascii="Times New Roman"/>
          <w:b w:val="false"/>
          <w:i w:val="false"/>
          <w:color w:val="000000"/>
          <w:sz w:val="28"/>
        </w:rPr>
        <w:t>      </w:t>
      </w:r>
      <w:r>
        <w:rPr>
          <w:rFonts w:ascii="Times New Roman"/>
          <w:b/>
          <w:i w:val="false"/>
          <w:color w:val="000080"/>
          <w:sz w:val="28"/>
        </w:rPr>
        <w:t>Статья 2. Законодательство, регулирующее миграцию</w:t>
      </w:r>
      <w:r>
        <w:br/>
      </w:r>
      <w:r>
        <w:rPr>
          <w:rFonts w:ascii="Times New Roman"/>
          <w:b w:val="false"/>
          <w:i w:val="false"/>
          <w:color w:val="000000"/>
          <w:sz w:val="28"/>
        </w:rPr>
        <w:t>
</w:t>
      </w:r>
      <w:r>
        <w:rPr>
          <w:rFonts w:ascii="Times New Roman"/>
          <w:b/>
          <w:i w:val="false"/>
          <w:color w:val="000080"/>
          <w:sz w:val="28"/>
        </w:rPr>
        <w:t>                населения</w:t>
      </w:r>
      <w:r>
        <w:br/>
      </w:r>
      <w:r>
        <w:rPr>
          <w:rFonts w:ascii="Times New Roman"/>
          <w:b w:val="false"/>
          <w:i w:val="false"/>
          <w:color w:val="000000"/>
          <w:sz w:val="28"/>
        </w:rPr>
        <w:t>
      Законодательство в области миграции основывается на Конституции Республики Казахстан и состоит из настоящего Закона, иных нормативных правовых актов.</w:t>
      </w:r>
      <w:r>
        <w:br/>
      </w: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80"/>
          <w:sz w:val="28"/>
        </w:rPr>
        <w:t>Статья 3. Основные типы миграции</w:t>
      </w:r>
      <w:r>
        <w:br/>
      </w:r>
      <w:r>
        <w:rPr>
          <w:rFonts w:ascii="Times New Roman"/>
          <w:b w:val="false"/>
          <w:i w:val="false"/>
          <w:color w:val="000000"/>
          <w:sz w:val="28"/>
        </w:rPr>
        <w:t>
      В зависимости от цели въезда, выезда и пребывания на (из) территории Республики Казахстан различают следующие основные типы миграции:</w:t>
      </w:r>
      <w:r>
        <w:br/>
      </w:r>
      <w:r>
        <w:rPr>
          <w:rFonts w:ascii="Times New Roman"/>
          <w:b w:val="false"/>
          <w:i w:val="false"/>
          <w:color w:val="000000"/>
          <w:sz w:val="28"/>
        </w:rPr>
        <w:t>
      1) с целью получения образования;</w:t>
      </w:r>
      <w:r>
        <w:br/>
      </w:r>
      <w:r>
        <w:rPr>
          <w:rFonts w:ascii="Times New Roman"/>
          <w:b w:val="false"/>
          <w:i w:val="false"/>
          <w:color w:val="000000"/>
          <w:sz w:val="28"/>
        </w:rPr>
        <w:t>
      2) с целью осуществления трудовой деятельности;</w:t>
      </w:r>
      <w:r>
        <w:br/>
      </w:r>
      <w:r>
        <w:rPr>
          <w:rFonts w:ascii="Times New Roman"/>
          <w:b w:val="false"/>
          <w:i w:val="false"/>
          <w:color w:val="000000"/>
          <w:sz w:val="28"/>
        </w:rPr>
        <w:t>
      3) с целью воссоединения семьи;</w:t>
      </w:r>
      <w:r>
        <w:br/>
      </w:r>
      <w:r>
        <w:rPr>
          <w:rFonts w:ascii="Times New Roman"/>
          <w:b w:val="false"/>
          <w:i w:val="false"/>
          <w:color w:val="000000"/>
          <w:sz w:val="28"/>
        </w:rPr>
        <w:t>
      4) с целью возвращения на историческую родину;</w:t>
      </w:r>
      <w:r>
        <w:br/>
      </w:r>
      <w:r>
        <w:rPr>
          <w:rFonts w:ascii="Times New Roman"/>
          <w:b w:val="false"/>
          <w:i w:val="false"/>
          <w:color w:val="000000"/>
          <w:sz w:val="28"/>
        </w:rPr>
        <w:t>
      5) с целью приобретения гражданства;</w:t>
      </w:r>
      <w:r>
        <w:br/>
      </w:r>
      <w:r>
        <w:rPr>
          <w:rFonts w:ascii="Times New Roman"/>
          <w:b w:val="false"/>
          <w:i w:val="false"/>
          <w:color w:val="000000"/>
          <w:sz w:val="28"/>
        </w:rPr>
        <w:t>
      6) по гуманитарным и политическим мотивам;</w:t>
      </w:r>
      <w:r>
        <w:br/>
      </w:r>
      <w:r>
        <w:rPr>
          <w:rFonts w:ascii="Times New Roman"/>
          <w:b w:val="false"/>
          <w:i w:val="false"/>
          <w:color w:val="000000"/>
          <w:sz w:val="28"/>
        </w:rPr>
        <w:t>
      7) с целью туризма.</w:t>
      </w:r>
    </w:p>
    <w:p>
      <w:pPr>
        <w:spacing w:after="0"/>
        <w:ind w:left="0"/>
        <w:jc w:val="both"/>
      </w:pPr>
      <w:r>
        <w:rPr>
          <w:rFonts w:ascii="Times New Roman"/>
          <w:b w:val="false"/>
          <w:i w:val="false"/>
          <w:color w:val="000000"/>
          <w:sz w:val="28"/>
        </w:rPr>
        <w:t>      </w:t>
      </w:r>
      <w:r>
        <w:rPr>
          <w:rFonts w:ascii="Times New Roman"/>
          <w:b/>
          <w:i w:val="false"/>
          <w:color w:val="000080"/>
          <w:sz w:val="28"/>
        </w:rPr>
        <w:t>Статья 4. Основные принципы и задачи государственной</w:t>
      </w:r>
      <w:r>
        <w:br/>
      </w:r>
      <w:r>
        <w:rPr>
          <w:rFonts w:ascii="Times New Roman"/>
          <w:b w:val="false"/>
          <w:i w:val="false"/>
          <w:color w:val="000000"/>
          <w:sz w:val="28"/>
        </w:rPr>
        <w:t>
</w:t>
      </w:r>
      <w:r>
        <w:rPr>
          <w:rFonts w:ascii="Times New Roman"/>
          <w:b/>
          <w:i w:val="false"/>
          <w:color w:val="000080"/>
          <w:sz w:val="28"/>
        </w:rPr>
        <w:t>                политики в области миграции населения</w:t>
      </w:r>
      <w:r>
        <w:br/>
      </w:r>
      <w:r>
        <w:rPr>
          <w:rFonts w:ascii="Times New Roman"/>
          <w:b w:val="false"/>
          <w:i w:val="false"/>
          <w:color w:val="000000"/>
          <w:sz w:val="28"/>
        </w:rPr>
        <w:t>
      1. Государственная политика в области миграции населения основывается на следующих принципах:</w:t>
      </w:r>
      <w:r>
        <w:br/>
      </w:r>
      <w:r>
        <w:rPr>
          <w:rFonts w:ascii="Times New Roman"/>
          <w:b w:val="false"/>
          <w:i w:val="false"/>
          <w:color w:val="000000"/>
          <w:sz w:val="28"/>
        </w:rPr>
        <w:t>
      1) соблюдение прав и свобод мигрантов на основе законности и принципов международного права;</w:t>
      </w:r>
      <w:r>
        <w:br/>
      </w:r>
      <w:r>
        <w:rPr>
          <w:rFonts w:ascii="Times New Roman"/>
          <w:b w:val="false"/>
          <w:i w:val="false"/>
          <w:color w:val="000000"/>
          <w:sz w:val="28"/>
        </w:rPr>
        <w:t>
      2) защита национальных интересов и обеспечение национальной безопасности;</w:t>
      </w:r>
      <w:r>
        <w:br/>
      </w:r>
      <w:r>
        <w:rPr>
          <w:rFonts w:ascii="Times New Roman"/>
          <w:b w:val="false"/>
          <w:i w:val="false"/>
          <w:color w:val="000000"/>
          <w:sz w:val="28"/>
        </w:rPr>
        <w:t>
      3) сочетание интересов личности, общества и государства;</w:t>
      </w:r>
      <w:r>
        <w:br/>
      </w:r>
      <w:r>
        <w:rPr>
          <w:rFonts w:ascii="Times New Roman"/>
          <w:b w:val="false"/>
          <w:i w:val="false"/>
          <w:color w:val="000000"/>
          <w:sz w:val="28"/>
        </w:rPr>
        <w:t>
      4) прозрачность регулирования миграционных процессов;</w:t>
      </w:r>
      <w:r>
        <w:br/>
      </w:r>
      <w:r>
        <w:rPr>
          <w:rFonts w:ascii="Times New Roman"/>
          <w:b w:val="false"/>
          <w:i w:val="false"/>
          <w:color w:val="000000"/>
          <w:sz w:val="28"/>
        </w:rPr>
        <w:t>
      5) содействие переселению на историческую родину лиц, казахской национальности;</w:t>
      </w:r>
      <w:r>
        <w:br/>
      </w:r>
      <w:r>
        <w:rPr>
          <w:rFonts w:ascii="Times New Roman"/>
          <w:b w:val="false"/>
          <w:i w:val="false"/>
          <w:color w:val="000000"/>
          <w:sz w:val="28"/>
        </w:rPr>
        <w:t>
      6) селективный подход государства к регулированию различных типов миграции;</w:t>
      </w:r>
      <w:r>
        <w:br/>
      </w:r>
      <w:r>
        <w:rPr>
          <w:rFonts w:ascii="Times New Roman"/>
          <w:b w:val="false"/>
          <w:i w:val="false"/>
          <w:color w:val="000000"/>
          <w:sz w:val="28"/>
        </w:rPr>
        <w:t>
      7) международное сотрудничество в сфере регулирования миграционных процессов, предупреждения и пресечения незаконной миграции.</w:t>
      </w:r>
      <w:r>
        <w:br/>
      </w:r>
      <w:r>
        <w:rPr>
          <w:rFonts w:ascii="Times New Roman"/>
          <w:b w:val="false"/>
          <w:i w:val="false"/>
          <w:color w:val="000000"/>
          <w:sz w:val="28"/>
        </w:rPr>
        <w:t>
      2. Основными задачами государственной политики в области миграции населения являются:</w:t>
      </w:r>
      <w:r>
        <w:br/>
      </w:r>
      <w:r>
        <w:rPr>
          <w:rFonts w:ascii="Times New Roman"/>
          <w:b w:val="false"/>
          <w:i w:val="false"/>
          <w:color w:val="000000"/>
          <w:sz w:val="28"/>
        </w:rPr>
        <w:t>
      1) защита прав и свобод мигрантов;</w:t>
      </w:r>
      <w:r>
        <w:br/>
      </w:r>
      <w:r>
        <w:rPr>
          <w:rFonts w:ascii="Times New Roman"/>
          <w:b w:val="false"/>
          <w:i w:val="false"/>
          <w:color w:val="000000"/>
          <w:sz w:val="28"/>
        </w:rPr>
        <w:t>
      2) оказание содействия переселению в Республику Казахстан этническим казахам, организация их рационального расселения с учетом интересов демографического и социально-экономического развития регионов;</w:t>
      </w:r>
      <w:r>
        <w:br/>
      </w:r>
      <w:r>
        <w:rPr>
          <w:rFonts w:ascii="Times New Roman"/>
          <w:b w:val="false"/>
          <w:i w:val="false"/>
          <w:color w:val="000000"/>
          <w:sz w:val="28"/>
        </w:rPr>
        <w:t>
      3) привлечение высококвалифицированной иностранной рабочей силы для осуществления трудовой деятельности в Республике Казахстан, защита национального рынка труда;</w:t>
      </w:r>
      <w:r>
        <w:br/>
      </w:r>
      <w:r>
        <w:rPr>
          <w:rFonts w:ascii="Times New Roman"/>
          <w:b w:val="false"/>
          <w:i w:val="false"/>
          <w:color w:val="000000"/>
          <w:sz w:val="28"/>
        </w:rPr>
        <w:t>
      4) обеспечение интеграции Казахстана в международный рынок труда;</w:t>
      </w:r>
      <w:r>
        <w:br/>
      </w:r>
      <w:r>
        <w:rPr>
          <w:rFonts w:ascii="Times New Roman"/>
          <w:b w:val="false"/>
          <w:i w:val="false"/>
          <w:color w:val="000000"/>
          <w:sz w:val="28"/>
        </w:rPr>
        <w:t>
      5) развитие сотрудничества Республики Казахстан с другими государствами в целях предупреждения и предотвращения конфликтов, следствием которых может быть массовая миграция населения;</w:t>
      </w:r>
      <w:r>
        <w:br/>
      </w:r>
      <w:r>
        <w:rPr>
          <w:rFonts w:ascii="Times New Roman"/>
          <w:b w:val="false"/>
          <w:i w:val="false"/>
          <w:color w:val="000000"/>
          <w:sz w:val="28"/>
        </w:rPr>
        <w:t>
      6) оптимизация потоков внутренней миграции, обеспечение рационального расселения мигрантов по территории страны;</w:t>
      </w:r>
      <w:r>
        <w:br/>
      </w:r>
      <w:r>
        <w:rPr>
          <w:rFonts w:ascii="Times New Roman"/>
          <w:b w:val="false"/>
          <w:i w:val="false"/>
          <w:color w:val="000000"/>
          <w:sz w:val="28"/>
        </w:rPr>
        <w:t>
      7) поддержка и развитие взаимоотношений с соотечественниками и этническими казахами, проживающими за рубежом.</w:t>
      </w:r>
    </w:p>
    <w:p>
      <w:pPr>
        <w:spacing w:after="0"/>
        <w:ind w:left="0"/>
        <w:jc w:val="both"/>
      </w:pPr>
      <w:r>
        <w:rPr>
          <w:rFonts w:ascii="Times New Roman"/>
          <w:b w:val="false"/>
          <w:i w:val="false"/>
          <w:color w:val="000000"/>
          <w:sz w:val="28"/>
        </w:rPr>
        <w:t>      </w:t>
      </w:r>
      <w:r>
        <w:rPr>
          <w:rFonts w:ascii="Times New Roman"/>
          <w:b/>
          <w:i w:val="false"/>
          <w:color w:val="000080"/>
          <w:sz w:val="28"/>
        </w:rPr>
        <w:t>Статья 5. Общие права и обязанности иммигрантов</w:t>
      </w:r>
      <w:r>
        <w:br/>
      </w:r>
      <w:r>
        <w:rPr>
          <w:rFonts w:ascii="Times New Roman"/>
          <w:b w:val="false"/>
          <w:i w:val="false"/>
          <w:color w:val="000000"/>
          <w:sz w:val="28"/>
        </w:rPr>
        <w:t>
      1. Иммигранты в Республике Казахстан имеют право:</w:t>
      </w:r>
      <w:r>
        <w:br/>
      </w:r>
      <w:r>
        <w:rPr>
          <w:rFonts w:ascii="Times New Roman"/>
          <w:b w:val="false"/>
          <w:i w:val="false"/>
          <w:color w:val="000000"/>
          <w:sz w:val="28"/>
        </w:rPr>
        <w:t>
      1) пользоваться всеми правами и свободами наравне с гражданами Республики Казахстан, за исключением случаев, предусмотренных законами и международными договорами, ратифицированными Республикой Казахстан;</w:t>
      </w:r>
      <w:r>
        <w:br/>
      </w:r>
      <w:r>
        <w:rPr>
          <w:rFonts w:ascii="Times New Roman"/>
          <w:b w:val="false"/>
          <w:i w:val="false"/>
          <w:color w:val="000000"/>
          <w:sz w:val="28"/>
        </w:rPr>
        <w:t>
      2) на образование, медицинскую и социальную помощь в порядке, установленном законодательством Республики Казахстан;</w:t>
      </w:r>
      <w:r>
        <w:br/>
      </w:r>
      <w:r>
        <w:rPr>
          <w:rFonts w:ascii="Times New Roman"/>
          <w:b w:val="false"/>
          <w:i w:val="false"/>
          <w:color w:val="000000"/>
          <w:sz w:val="28"/>
        </w:rPr>
        <w:t>
      3) пользоваться достижениями культуры наравне с гражданами Республики Казахстан;</w:t>
      </w:r>
      <w:r>
        <w:br/>
      </w:r>
      <w:r>
        <w:rPr>
          <w:rFonts w:ascii="Times New Roman"/>
          <w:b w:val="false"/>
          <w:i w:val="false"/>
          <w:color w:val="000000"/>
          <w:sz w:val="28"/>
        </w:rPr>
        <w:t>
      4) на свободное передвижение по территории Республики Казахстан, открытой для посещения иммигрантам, и избирать место жительства на основаниях и в порядке, установленном законодательством Республики Казахстан;</w:t>
      </w:r>
      <w:r>
        <w:br/>
      </w:r>
      <w:r>
        <w:rPr>
          <w:rFonts w:ascii="Times New Roman"/>
          <w:b w:val="false"/>
          <w:i w:val="false"/>
          <w:color w:val="000000"/>
          <w:sz w:val="28"/>
        </w:rPr>
        <w:t>
      5) обращаться в суд и иные государственные органы для защиты принадлежащих им имущественных и личных неимущественных прав;</w:t>
      </w:r>
      <w:r>
        <w:br/>
      </w:r>
      <w:r>
        <w:rPr>
          <w:rFonts w:ascii="Times New Roman"/>
          <w:b w:val="false"/>
          <w:i w:val="false"/>
          <w:color w:val="000000"/>
          <w:sz w:val="28"/>
        </w:rPr>
        <w:t>
      6) на получение платных интеграционных и адаптационных услуг в центрах адаптации и интеграции мигрантов, за исключением оралманов, получающих данные услуги на бесплатной основе.</w:t>
      </w:r>
      <w:r>
        <w:br/>
      </w:r>
      <w:r>
        <w:rPr>
          <w:rFonts w:ascii="Times New Roman"/>
          <w:b w:val="false"/>
          <w:i w:val="false"/>
          <w:color w:val="000000"/>
          <w:sz w:val="28"/>
        </w:rPr>
        <w:t>
      2. Иммигранты в Республике Казахстан обязаны:</w:t>
      </w:r>
      <w:r>
        <w:br/>
      </w:r>
      <w:r>
        <w:rPr>
          <w:rFonts w:ascii="Times New Roman"/>
          <w:b w:val="false"/>
          <w:i w:val="false"/>
          <w:color w:val="000000"/>
          <w:sz w:val="28"/>
        </w:rPr>
        <w:t>
      1) нести обязанности наравне с гражданами Республики Казахстан, за исключением случаев, предусмотренных законодательными актами и международными договорами, ратифицированными Республикой Казахстан;</w:t>
      </w:r>
      <w:r>
        <w:br/>
      </w:r>
      <w:r>
        <w:rPr>
          <w:rFonts w:ascii="Times New Roman"/>
          <w:b w:val="false"/>
          <w:i w:val="false"/>
          <w:color w:val="000000"/>
          <w:sz w:val="28"/>
        </w:rPr>
        <w:t>
      2) соблюдать законодательство Республики Казахстан, а также установленный порядок въезда, выезда и пребывания на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6. Общие условия въезда, выезда и пребывания</w:t>
      </w:r>
      <w:r>
        <w:br/>
      </w:r>
      <w:r>
        <w:rPr>
          <w:rFonts w:ascii="Times New Roman"/>
          <w:b w:val="false"/>
          <w:i w:val="false"/>
          <w:color w:val="000000"/>
          <w:sz w:val="28"/>
        </w:rPr>
        <w:t>
</w:t>
      </w:r>
      <w:r>
        <w:rPr>
          <w:rFonts w:ascii="Times New Roman"/>
          <w:b/>
          <w:i w:val="false"/>
          <w:color w:val="000080"/>
          <w:sz w:val="28"/>
        </w:rPr>
        <w:t>                иммигрантов</w:t>
      </w:r>
      <w:r>
        <w:br/>
      </w:r>
      <w:r>
        <w:rPr>
          <w:rFonts w:ascii="Times New Roman"/>
          <w:b w:val="false"/>
          <w:i w:val="false"/>
          <w:color w:val="000000"/>
          <w:sz w:val="28"/>
        </w:rPr>
        <w:t>
      1. Порядок въезда, выезда и пребывания иммигрантов на территории Республики Казахстан устанавливается настоящим Законом и иными нормативными правовыми актами Республики Казахстан.</w:t>
      </w:r>
      <w:r>
        <w:br/>
      </w:r>
      <w:r>
        <w:rPr>
          <w:rFonts w:ascii="Times New Roman"/>
          <w:b w:val="false"/>
          <w:i w:val="false"/>
          <w:color w:val="000000"/>
          <w:sz w:val="28"/>
        </w:rPr>
        <w:t>
      2. Иммигранты, прибывшие из государств, заключивших с Республикой Казахстан соглашения о безвизовом порядке въезда и пребывания, въезжают по действительным паспортам или заменяющим их документам при соблюдении условий, установленных международными договорами, ратифицированными Республикой Казахстан.</w:t>
      </w:r>
      <w:r>
        <w:br/>
      </w:r>
      <w:r>
        <w:rPr>
          <w:rFonts w:ascii="Times New Roman"/>
          <w:b w:val="false"/>
          <w:i w:val="false"/>
          <w:color w:val="000000"/>
          <w:sz w:val="28"/>
        </w:rPr>
        <w:t>
      3. Разрешения на въезд в Республику Казахстан и въезд в Республику Казахстан - выезд из Республики Казахстан выдаются иммигрантам Министерством иностранных дел и загранучреждениями Республики Казахстан.</w:t>
      </w:r>
      <w:r>
        <w:br/>
      </w:r>
      <w:r>
        <w:rPr>
          <w:rFonts w:ascii="Times New Roman"/>
          <w:b w:val="false"/>
          <w:i w:val="false"/>
          <w:color w:val="000000"/>
          <w:sz w:val="28"/>
        </w:rPr>
        <w:t>
      Разрешения на выезд из Республики Казахстан и на выезд из Республики Казахстан - въезд в Республику Казахстан иммигрантам на территории Республики Казахстан выдаются органами внутренних дел Республики Казахстан.</w:t>
      </w:r>
      <w:r>
        <w:br/>
      </w:r>
      <w:r>
        <w:rPr>
          <w:rFonts w:ascii="Times New Roman"/>
          <w:b w:val="false"/>
          <w:i w:val="false"/>
          <w:color w:val="000000"/>
          <w:sz w:val="28"/>
        </w:rPr>
        <w:t>
      Выдача разрешений на выезд-въезд иммигрантам, паспорта которых зарегистрированы в Министерстве иностранных дел Республики Казахстан, производится Министерством иностранных дел Республики Казахстан.</w:t>
      </w:r>
      <w:r>
        <w:br/>
      </w:r>
      <w:r>
        <w:rPr>
          <w:rFonts w:ascii="Times New Roman"/>
          <w:b w:val="false"/>
          <w:i w:val="false"/>
          <w:color w:val="000000"/>
          <w:sz w:val="28"/>
        </w:rPr>
        <w:t>
      4. Иммигрантам могут выдаваться многократные разрешения на въезд в Республику Казахстан и выезд из Республики Казахстан по ходатайству принимающих организаций.</w:t>
      </w:r>
      <w:r>
        <w:br/>
      </w:r>
      <w:r>
        <w:rPr>
          <w:rFonts w:ascii="Times New Roman"/>
          <w:b w:val="false"/>
          <w:i w:val="false"/>
          <w:color w:val="000000"/>
          <w:sz w:val="28"/>
        </w:rPr>
        <w:t>
      5. Иммигранты обязаны зарегистрироваться в органах внутренних дел Республики Казахстан в течение пяти календарных дней после пересечения государственной границы Республики Казахстан. В случае изменения места проживания иммигранты обязаны зарегистрироваться по месту жительства в течении пяти календарных дней со дня снятия с учета по месту прежней регистрации.</w:t>
      </w:r>
      <w:r>
        <w:br/>
      </w:r>
      <w:r>
        <w:rPr>
          <w:rFonts w:ascii="Times New Roman"/>
          <w:b w:val="false"/>
          <w:i w:val="false"/>
          <w:color w:val="000000"/>
          <w:sz w:val="28"/>
        </w:rPr>
        <w:t>
      При въезде в Республику Казахстан каждому иммигранту, достигшему 16-летнего возраста, выдается миграционная карточка.</w:t>
      </w:r>
      <w:r>
        <w:br/>
      </w:r>
      <w:r>
        <w:rPr>
          <w:rFonts w:ascii="Times New Roman"/>
          <w:b w:val="false"/>
          <w:i w:val="false"/>
          <w:color w:val="000000"/>
          <w:sz w:val="28"/>
        </w:rPr>
        <w:t>
      Миграционные карточки подлежат сдаче при выезде из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7. Лица, не являющиеся иммигрантами</w:t>
      </w:r>
      <w:r>
        <w:br/>
      </w:r>
      <w:r>
        <w:rPr>
          <w:rFonts w:ascii="Times New Roman"/>
          <w:b w:val="false"/>
          <w:i w:val="false"/>
          <w:color w:val="000000"/>
          <w:sz w:val="28"/>
        </w:rPr>
        <w:t>
      Иммигрантами не являются иностранцы и лица без гражданства, находящиеся на территории Республики Казахстан:</w:t>
      </w:r>
      <w:r>
        <w:br/>
      </w:r>
      <w:r>
        <w:rPr>
          <w:rFonts w:ascii="Times New Roman"/>
          <w:b w:val="false"/>
          <w:i w:val="false"/>
          <w:color w:val="000000"/>
          <w:sz w:val="28"/>
        </w:rPr>
        <w:t>
      не более 90 дней в целях частного характера, не предусмотренных статьей 3 настоящего Закона. Указанные лица обязаны зарегистрироваться в органах внутренних дел Республики Казахстан в течение пяти календарных дней после пересечения государственной границы Республики Казахстан;</w:t>
      </w:r>
      <w:r>
        <w:br/>
      </w:r>
      <w:r>
        <w:rPr>
          <w:rFonts w:ascii="Times New Roman"/>
          <w:b w:val="false"/>
          <w:i w:val="false"/>
          <w:color w:val="000000"/>
          <w:sz w:val="28"/>
        </w:rPr>
        <w:t>
      проезжающие через территорию Республики Казахстан транзитом в течение срока, не превышающего пяти суток;</w:t>
      </w:r>
      <w:r>
        <w:br/>
      </w:r>
      <w:r>
        <w:rPr>
          <w:rFonts w:ascii="Times New Roman"/>
          <w:b w:val="false"/>
          <w:i w:val="false"/>
          <w:color w:val="000000"/>
          <w:sz w:val="28"/>
        </w:rPr>
        <w:t>
      состоящие на воинской службе в частях, расположенных на территории Республики Казахстан;</w:t>
      </w:r>
      <w:r>
        <w:br/>
      </w:r>
      <w:r>
        <w:rPr>
          <w:rFonts w:ascii="Times New Roman"/>
          <w:b w:val="false"/>
          <w:i w:val="false"/>
          <w:color w:val="000000"/>
          <w:sz w:val="28"/>
        </w:rPr>
        <w:t>
      входящие в состав дипломатических представительств, консульских учреждений и международных организаций, аккредитованных в Республике Казахстан;</w:t>
      </w:r>
      <w:r>
        <w:br/>
      </w:r>
      <w:r>
        <w:rPr>
          <w:rFonts w:ascii="Times New Roman"/>
          <w:b w:val="false"/>
          <w:i w:val="false"/>
          <w:color w:val="000000"/>
          <w:sz w:val="28"/>
        </w:rPr>
        <w:t>
      являющиеся представителями иностранных средств массовой информации, аккредитованных в Республике Казахстан;</w:t>
      </w:r>
      <w:r>
        <w:br/>
      </w:r>
      <w:r>
        <w:rPr>
          <w:rFonts w:ascii="Times New Roman"/>
          <w:b w:val="false"/>
          <w:i w:val="false"/>
          <w:color w:val="000000"/>
          <w:sz w:val="28"/>
        </w:rPr>
        <w:t>
      являющиеся членами экипажей морских и речных судов, воздушного, железнодорожного и автомобильного транспорта.</w:t>
      </w:r>
      <w:r>
        <w:br/>
      </w:r>
      <w:r>
        <w:rPr>
          <w:rFonts w:ascii="Times New Roman"/>
          <w:b w:val="false"/>
          <w:i w:val="false"/>
          <w:color w:val="000000"/>
          <w:sz w:val="28"/>
        </w:rPr>
        <w:t>
      Правительством Республики Казахстан могут устанавливаться и другие случаи, когда иностранцы и лица без гражданства, находящиеся на территории Республики Казахстан не признаются иммигрантами.</w:t>
      </w:r>
      <w:r>
        <w:br/>
      </w:r>
      <w:r>
        <w:rPr>
          <w:rFonts w:ascii="Times New Roman"/>
          <w:b w:val="false"/>
          <w:i w:val="false"/>
          <w:color w:val="000000"/>
          <w:sz w:val="28"/>
        </w:rPr>
        <w:t>
      Правовой статус лиц, указанных в настоящем пункте, определяется законодательством Республики Казахстан 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Глава 2. Государственная система управления миграционными</w:t>
      </w:r>
      <w:r>
        <w:br/>
      </w:r>
      <w:r>
        <w:rPr>
          <w:rFonts w:ascii="Times New Roman"/>
          <w:b w:val="false"/>
          <w:i w:val="false"/>
          <w:color w:val="000000"/>
          <w:sz w:val="28"/>
        </w:rPr>
        <w:t>
</w:t>
      </w:r>
      <w:r>
        <w:rPr>
          <w:rFonts w:ascii="Times New Roman"/>
          <w:b/>
          <w:i w:val="false"/>
          <w:color w:val="000080"/>
          <w:sz w:val="28"/>
        </w:rPr>
        <w:t>               процессами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8. Компетенция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области миграции населения;</w:t>
      </w:r>
      <w:r>
        <w:br/>
      </w:r>
      <w:r>
        <w:rPr>
          <w:rFonts w:ascii="Times New Roman"/>
          <w:b w:val="false"/>
          <w:i w:val="false"/>
          <w:color w:val="000000"/>
          <w:sz w:val="28"/>
        </w:rPr>
        <w:t>
      2) ежегодно устанавливает квоту на привлечение иностранной рабочей силы в Республику Казахстан;</w:t>
      </w:r>
      <w:r>
        <w:br/>
      </w:r>
      <w:r>
        <w:rPr>
          <w:rFonts w:ascii="Times New Roman"/>
          <w:b w:val="false"/>
          <w:i w:val="false"/>
          <w:color w:val="000000"/>
          <w:sz w:val="28"/>
        </w:rPr>
        <w:t>
      3) устанавливает квоту переселения внутренних мигрантов;</w:t>
      </w:r>
      <w:r>
        <w:br/>
      </w:r>
      <w:r>
        <w:rPr>
          <w:rFonts w:ascii="Times New Roman"/>
          <w:b w:val="false"/>
          <w:i w:val="false"/>
          <w:color w:val="000000"/>
          <w:sz w:val="28"/>
        </w:rPr>
        <w:t>
      4) устанавливает квоту иммиграции оралманов;</w:t>
      </w:r>
      <w:r>
        <w:br/>
      </w:r>
      <w:r>
        <w:rPr>
          <w:rFonts w:ascii="Times New Roman"/>
          <w:b w:val="false"/>
          <w:i w:val="false"/>
          <w:color w:val="000000"/>
          <w:sz w:val="28"/>
        </w:rPr>
        <w:t>
      5) принимает нормативные правовые акты в пределах своей компетенции;</w:t>
      </w:r>
      <w:r>
        <w:br/>
      </w:r>
      <w:r>
        <w:rPr>
          <w:rFonts w:ascii="Times New Roman"/>
          <w:b w:val="false"/>
          <w:i w:val="false"/>
          <w:color w:val="000000"/>
          <w:sz w:val="28"/>
        </w:rPr>
        <w:t>
      6) определяет порядок въезда и пребывания иммигрантов в Республике Казахстан, а также их выезда из Республики Казахстан;</w:t>
      </w:r>
      <w:r>
        <w:br/>
      </w:r>
      <w:r>
        <w:rPr>
          <w:rFonts w:ascii="Times New Roman"/>
          <w:b w:val="false"/>
          <w:i w:val="false"/>
          <w:color w:val="000000"/>
          <w:sz w:val="28"/>
        </w:rPr>
        <w:t>
      7) создает центры адаптации и интеграции мигрантов, центры временного размещения;</w:t>
      </w:r>
      <w:r>
        <w:br/>
      </w:r>
      <w:r>
        <w:rPr>
          <w:rFonts w:ascii="Times New Roman"/>
          <w:b w:val="false"/>
          <w:i w:val="false"/>
          <w:color w:val="000000"/>
          <w:sz w:val="28"/>
        </w:rPr>
        <w:t>
      8) осуществляет иные функции в соответствии с законами и актами Президента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9. Компетенция уполномоченного органа по вопросам</w:t>
      </w:r>
      <w:r>
        <w:br/>
      </w:r>
      <w:r>
        <w:rPr>
          <w:rFonts w:ascii="Times New Roman"/>
          <w:b w:val="false"/>
          <w:i w:val="false"/>
          <w:color w:val="000000"/>
          <w:sz w:val="28"/>
        </w:rPr>
        <w:t>
</w:t>
      </w:r>
      <w:r>
        <w:rPr>
          <w:rFonts w:ascii="Times New Roman"/>
          <w:b/>
          <w:i w:val="false"/>
          <w:color w:val="000080"/>
          <w:sz w:val="28"/>
        </w:rPr>
        <w:t>                миграции</w:t>
      </w:r>
      <w:r>
        <w:br/>
      </w:r>
      <w:r>
        <w:rPr>
          <w:rFonts w:ascii="Times New Roman"/>
          <w:b w:val="false"/>
          <w:i w:val="false"/>
          <w:color w:val="000000"/>
          <w:sz w:val="28"/>
        </w:rPr>
        <w:t>
      Уполномоченный орган по вопросам миграции:</w:t>
      </w:r>
      <w:r>
        <w:br/>
      </w: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r>
        <w:br/>
      </w:r>
      <w:r>
        <w:rPr>
          <w:rFonts w:ascii="Times New Roman"/>
          <w:b w:val="false"/>
          <w:i w:val="false"/>
          <w:color w:val="000000"/>
          <w:sz w:val="28"/>
        </w:rPr>
        <w:t>
      2) разрабатывает систему мер в области регулирования трудовой миграции и этнической репатриации;</w:t>
      </w:r>
      <w:r>
        <w:br/>
      </w:r>
      <w:r>
        <w:rPr>
          <w:rFonts w:ascii="Times New Roman"/>
          <w:b w:val="false"/>
          <w:i w:val="false"/>
          <w:color w:val="000000"/>
          <w:sz w:val="28"/>
        </w:rPr>
        <w:t>
      3) готовит предложения по формированию квот на привлечение иностранной рабочей силы, иммиграции оралманов, переселения внутренних мигрантов;</w:t>
      </w:r>
      <w:r>
        <w:br/>
      </w:r>
      <w:r>
        <w:rPr>
          <w:rFonts w:ascii="Times New Roman"/>
          <w:b w:val="false"/>
          <w:i w:val="false"/>
          <w:color w:val="000000"/>
          <w:sz w:val="28"/>
        </w:rPr>
        <w:t>
      4) распределяет квоты на привлечение иностранной рабочей силы, иммиграции оралманов, внутренних мигрантов между областями, городами Астана и Алматы;</w:t>
      </w:r>
      <w:r>
        <w:br/>
      </w:r>
      <w:r>
        <w:rPr>
          <w:rFonts w:ascii="Times New Roman"/>
          <w:b w:val="false"/>
          <w:i w:val="false"/>
          <w:color w:val="000000"/>
          <w:sz w:val="28"/>
        </w:rPr>
        <w:t>
      5) обеспечивает социальную защиту мигрантов в соответствии с действующим законодательством Республики Казахстан;</w:t>
      </w:r>
      <w:r>
        <w:br/>
      </w:r>
      <w:r>
        <w:rPr>
          <w:rFonts w:ascii="Times New Roman"/>
          <w:b w:val="false"/>
          <w:i w:val="false"/>
          <w:color w:val="000000"/>
          <w:sz w:val="28"/>
        </w:rPr>
        <w:t>
      6) формирует единую базу данных трудовых мигрантов и оралманов и обеспечивает взаимодействие с соответствующими информационными системами уполномоченных органов по вопросам национальной безопасности, органов внутренних дел и Министерства иностранных дел;</w:t>
      </w:r>
      <w:r>
        <w:br/>
      </w:r>
      <w:r>
        <w:rPr>
          <w:rFonts w:ascii="Times New Roman"/>
          <w:b w:val="false"/>
          <w:i w:val="false"/>
          <w:color w:val="000000"/>
          <w:sz w:val="28"/>
        </w:rPr>
        <w:t>
      7) осуществляет межведомственную координацию деятельности государственных органов по вопросам трудовой миграции и этнической репатриации;</w:t>
      </w:r>
      <w:r>
        <w:br/>
      </w:r>
      <w:r>
        <w:rPr>
          <w:rFonts w:ascii="Times New Roman"/>
          <w:b w:val="false"/>
          <w:i w:val="false"/>
          <w:color w:val="000000"/>
          <w:sz w:val="28"/>
        </w:rPr>
        <w:t>
      8) контролирует в пределах своей компетенции соблюдение законодательства о миграции населения;</w:t>
      </w:r>
      <w:r>
        <w:br/>
      </w:r>
      <w:r>
        <w:rPr>
          <w:rFonts w:ascii="Times New Roman"/>
          <w:b w:val="false"/>
          <w:i w:val="false"/>
          <w:color w:val="000000"/>
          <w:sz w:val="28"/>
        </w:rPr>
        <w:t>
      9) организует и осуществляет сотрудничество с уполномоченными органами иностранных государств и международными организациями в сфере регулирования миграционных процессов;</w:t>
      </w:r>
      <w:r>
        <w:br/>
      </w:r>
      <w:r>
        <w:rPr>
          <w:rFonts w:ascii="Times New Roman"/>
          <w:b w:val="false"/>
          <w:i w:val="false"/>
          <w:color w:val="000000"/>
          <w:sz w:val="28"/>
        </w:rPr>
        <w:t>
      10) осуществляет мониторинг и регулирование процессов внутренней миграции;</w:t>
      </w:r>
      <w:r>
        <w:br/>
      </w:r>
      <w:r>
        <w:rPr>
          <w:rFonts w:ascii="Times New Roman"/>
          <w:b w:val="false"/>
          <w:i w:val="false"/>
          <w:color w:val="000000"/>
          <w:sz w:val="28"/>
        </w:rPr>
        <w:t>
      11) принимает нормативные правовые акты в пределах своей компетенции;</w:t>
      </w:r>
      <w:r>
        <w:br/>
      </w:r>
      <w:r>
        <w:rPr>
          <w:rFonts w:ascii="Times New Roman"/>
          <w:b w:val="false"/>
          <w:i w:val="false"/>
          <w:color w:val="000000"/>
          <w:sz w:val="28"/>
        </w:rPr>
        <w:t>
      12) осуществляет иные функции в соответствии с законами, актами Президента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10. Компетенция Министерства иностранных дел</w:t>
      </w:r>
      <w:r>
        <w:br/>
      </w:r>
      <w:r>
        <w:rPr>
          <w:rFonts w:ascii="Times New Roman"/>
          <w:b w:val="false"/>
          <w:i w:val="false"/>
          <w:color w:val="000000"/>
          <w:sz w:val="28"/>
        </w:rPr>
        <w:t>
      Министерство иностранных дел и загранучреждения Республики Казахстан:</w:t>
      </w:r>
      <w:r>
        <w:br/>
      </w: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r>
        <w:br/>
      </w:r>
      <w:r>
        <w:rPr>
          <w:rFonts w:ascii="Times New Roman"/>
          <w:b w:val="false"/>
          <w:i w:val="false"/>
          <w:color w:val="000000"/>
          <w:sz w:val="28"/>
        </w:rPr>
        <w:t>
      2) содействует распространению за рубежом информации о государственной политике Республики Казахстан в области миграции населения;</w:t>
      </w:r>
      <w:r>
        <w:br/>
      </w:r>
      <w:r>
        <w:rPr>
          <w:rFonts w:ascii="Times New Roman"/>
          <w:b w:val="false"/>
          <w:i w:val="false"/>
          <w:color w:val="000000"/>
          <w:sz w:val="28"/>
        </w:rPr>
        <w:t>
      3) содействует развитию связей и контактов с соотечественниками и этническими казахами, проживающими за рубежом;</w:t>
      </w:r>
      <w:r>
        <w:br/>
      </w:r>
      <w:r>
        <w:rPr>
          <w:rFonts w:ascii="Times New Roman"/>
          <w:b w:val="false"/>
          <w:i w:val="false"/>
          <w:color w:val="000000"/>
          <w:sz w:val="28"/>
        </w:rPr>
        <w:t>
      4) совместно с органами внутренних дел, по согласованию с уполномоченным органом по вопросам национальной безопасности определяет:</w:t>
      </w:r>
      <w:r>
        <w:br/>
      </w:r>
      <w:r>
        <w:rPr>
          <w:rFonts w:ascii="Times New Roman"/>
          <w:b w:val="false"/>
          <w:i w:val="false"/>
          <w:color w:val="000000"/>
          <w:sz w:val="28"/>
        </w:rPr>
        <w:t>
      категории и виды виз, порядок их выдачи, а также сокращения и продления сроков их действия;</w:t>
      </w:r>
      <w:r>
        <w:br/>
      </w:r>
      <w:r>
        <w:rPr>
          <w:rFonts w:ascii="Times New Roman"/>
          <w:b w:val="false"/>
          <w:i w:val="false"/>
          <w:color w:val="000000"/>
          <w:sz w:val="28"/>
        </w:rPr>
        <w:t>
      порядок регистрации паспортов иммигрантов, их передвижения, а также въезд в отдельные местности (территории), закрытые для посещения иностранцам, порядок транзитного проезда иностранцев по территории Республики Казахстан;</w:t>
      </w:r>
      <w:r>
        <w:br/>
      </w:r>
      <w:r>
        <w:rPr>
          <w:rFonts w:ascii="Times New Roman"/>
          <w:b w:val="false"/>
          <w:i w:val="false"/>
          <w:color w:val="000000"/>
          <w:sz w:val="28"/>
        </w:rPr>
        <w:t>
      5) формирует единую базу данных учета выдачи разрешений на въезд иностранным гражданам и лицам без гражданства, обеспечивает системное обновление сведений, а также осуществляет своевременный информационный обмен с уполномоченными органами по вопросам миграции, национальной безопасности и органами внутренних дел;</w:t>
      </w:r>
      <w:r>
        <w:br/>
      </w:r>
      <w:r>
        <w:rPr>
          <w:rFonts w:ascii="Times New Roman"/>
          <w:b w:val="false"/>
          <w:i w:val="false"/>
          <w:color w:val="000000"/>
          <w:sz w:val="28"/>
        </w:rPr>
        <w:t>
      6) в соответствии со статьей 6 настоящего Закона:</w:t>
      </w:r>
      <w:r>
        <w:br/>
      </w:r>
      <w:r>
        <w:rPr>
          <w:rFonts w:ascii="Times New Roman"/>
          <w:b w:val="false"/>
          <w:i w:val="false"/>
          <w:color w:val="000000"/>
          <w:sz w:val="28"/>
        </w:rPr>
        <w:t>
      принимает и регистрирует документы иностранцев и лиц без гражданства, обратившихся с заявлениями о въезде в Республику Казахстан, и направляет их (за исключением лиц, получивших разрешение на трудовую деятельность) в уполномоченные на то государственные органы Республики Казахстан;</w:t>
      </w:r>
      <w:r>
        <w:br/>
      </w:r>
      <w:r>
        <w:rPr>
          <w:rFonts w:ascii="Times New Roman"/>
          <w:b w:val="false"/>
          <w:i w:val="false"/>
          <w:color w:val="000000"/>
          <w:sz w:val="28"/>
        </w:rPr>
        <w:t>
      выдает разрешение на въезд в Республику Казахстан иностранцам и лицам без гражданства, с учетом представленных заключений либо разрешений уполномоченных на то государственных органов Республики Казахстан;</w:t>
      </w:r>
      <w:r>
        <w:br/>
      </w:r>
      <w:r>
        <w:rPr>
          <w:rFonts w:ascii="Times New Roman"/>
          <w:b w:val="false"/>
          <w:i w:val="false"/>
          <w:color w:val="000000"/>
          <w:sz w:val="28"/>
        </w:rPr>
        <w:t>
      7) осуществляет консульскую легализацию в соответствии с законодательством Республики Казахстан;</w:t>
      </w:r>
      <w:r>
        <w:br/>
      </w:r>
      <w:r>
        <w:rPr>
          <w:rFonts w:ascii="Times New Roman"/>
          <w:b w:val="false"/>
          <w:i w:val="false"/>
          <w:color w:val="000000"/>
          <w:sz w:val="28"/>
        </w:rPr>
        <w:t>
      8) ведет учет граждан Республики Казахстан, постоянно проживающих за пределами Республики Казахстан;</w:t>
      </w:r>
      <w:r>
        <w:br/>
      </w:r>
      <w:r>
        <w:rPr>
          <w:rFonts w:ascii="Times New Roman"/>
          <w:b w:val="false"/>
          <w:i w:val="false"/>
          <w:color w:val="000000"/>
          <w:sz w:val="28"/>
        </w:rPr>
        <w:t>
      9) осуществляет в пределах своей компетенции международное сотрудничество в области миграции населения;</w:t>
      </w:r>
      <w:r>
        <w:br/>
      </w:r>
      <w:r>
        <w:rPr>
          <w:rFonts w:ascii="Times New Roman"/>
          <w:b w:val="false"/>
          <w:i w:val="false"/>
          <w:color w:val="000000"/>
          <w:sz w:val="28"/>
        </w:rPr>
        <w:t>
      10) осуществляет иные функции в соответствии с законами, актами Президента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11. Компетенция органов внутренних дел</w:t>
      </w:r>
      <w:r>
        <w:br/>
      </w:r>
      <w:r>
        <w:rPr>
          <w:rFonts w:ascii="Times New Roman"/>
          <w:b w:val="false"/>
          <w:i w:val="false"/>
          <w:color w:val="000000"/>
          <w:sz w:val="28"/>
        </w:rPr>
        <w:t>
      Органы внутренних дел:</w:t>
      </w:r>
      <w:r>
        <w:br/>
      </w:r>
      <w:r>
        <w:rPr>
          <w:rFonts w:ascii="Times New Roman"/>
          <w:b w:val="false"/>
          <w:i w:val="false"/>
          <w:color w:val="000000"/>
          <w:sz w:val="28"/>
        </w:rPr>
        <w:t>
      1) реализуют в пределах своей компетенции государственную политику в области миграции;</w:t>
      </w:r>
      <w:r>
        <w:br/>
      </w:r>
      <w:r>
        <w:rPr>
          <w:rFonts w:ascii="Times New Roman"/>
          <w:b w:val="false"/>
          <w:i w:val="false"/>
          <w:color w:val="000000"/>
          <w:sz w:val="28"/>
        </w:rPr>
        <w:t>
      2) выдают разрешения на выезд из Республики Казахстан и разрешения на выезд из Республики Казахстан - въезд в Республику Казахстан мигрантам;</w:t>
      </w:r>
      <w:r>
        <w:br/>
      </w:r>
      <w:r>
        <w:rPr>
          <w:rFonts w:ascii="Times New Roman"/>
          <w:b w:val="false"/>
          <w:i w:val="false"/>
          <w:color w:val="000000"/>
          <w:sz w:val="28"/>
        </w:rPr>
        <w:t>
      3) совместно с Министерством иностранных дел Республики Казахстан, по согласованию с уполномоченным органом по вопросам национальной безопасности определяет порядок регистрации паспортов иммигрантов, их передвижения, а также въезд в отдельные местности (территории), закрытые для посещения иностранцам, порядок транзитного проезда иностранцев по территории Республики Казахстан;</w:t>
      </w:r>
      <w:r>
        <w:br/>
      </w:r>
      <w:r>
        <w:rPr>
          <w:rFonts w:ascii="Times New Roman"/>
          <w:b w:val="false"/>
          <w:i w:val="false"/>
          <w:color w:val="000000"/>
          <w:sz w:val="28"/>
        </w:rPr>
        <w:t>
      4) оформляют иммигрантам документы на право въезда в пограничную зону;</w:t>
      </w:r>
      <w:r>
        <w:br/>
      </w:r>
      <w:r>
        <w:rPr>
          <w:rFonts w:ascii="Times New Roman"/>
          <w:b w:val="false"/>
          <w:i w:val="false"/>
          <w:color w:val="000000"/>
          <w:sz w:val="28"/>
        </w:rPr>
        <w:t>
      5) контролируют соблюдение мигрантами законодательно установленных правил въезда, выезда, пребывания и транзитного проезда через территорию Республики Казахстан;</w:t>
      </w:r>
      <w:r>
        <w:br/>
      </w:r>
      <w:r>
        <w:rPr>
          <w:rFonts w:ascii="Times New Roman"/>
          <w:b w:val="false"/>
          <w:i w:val="false"/>
          <w:color w:val="000000"/>
          <w:sz w:val="28"/>
        </w:rPr>
        <w:t>
      6) осуществляют контроль за соблюдением порядка привлечения иностранной рабочей силы в пределах своей компетенции;</w:t>
      </w:r>
      <w:r>
        <w:br/>
      </w:r>
      <w:r>
        <w:rPr>
          <w:rFonts w:ascii="Times New Roman"/>
          <w:b w:val="false"/>
          <w:i w:val="false"/>
          <w:color w:val="000000"/>
          <w:sz w:val="28"/>
        </w:rPr>
        <w:t>
      7) оформляют выезд граждан на постоянное местожительство за пределы Республики Казахстан;</w:t>
      </w:r>
      <w:r>
        <w:br/>
      </w:r>
      <w:r>
        <w:rPr>
          <w:rFonts w:ascii="Times New Roman"/>
          <w:b w:val="false"/>
          <w:i w:val="false"/>
          <w:color w:val="000000"/>
          <w:sz w:val="28"/>
        </w:rPr>
        <w:t>
      8) принимают решения о сокращении срока пребывания иммигрантов в Республике Казахстан в соответствии с законодательством Республики Казахстан;</w:t>
      </w:r>
      <w:r>
        <w:br/>
      </w:r>
      <w:r>
        <w:rPr>
          <w:rFonts w:ascii="Times New Roman"/>
          <w:b w:val="false"/>
          <w:i w:val="false"/>
          <w:color w:val="000000"/>
          <w:sz w:val="28"/>
        </w:rPr>
        <w:t>
      9) выдают иностранцам и лицам без гражданства разрешения на временное и постоянное проживание в Республике Казахстан;</w:t>
      </w:r>
      <w:r>
        <w:br/>
      </w:r>
      <w:r>
        <w:rPr>
          <w:rFonts w:ascii="Times New Roman"/>
          <w:b w:val="false"/>
          <w:i w:val="false"/>
          <w:color w:val="000000"/>
          <w:sz w:val="28"/>
        </w:rPr>
        <w:t>
      10) осуществляют прием в гражданство Республики Казахстан в порядке регистрации отдельных категории иммигрантов в соответствии с законодательством о гражданстве Республике Казахстан;</w:t>
      </w:r>
      <w:r>
        <w:br/>
      </w:r>
      <w:r>
        <w:rPr>
          <w:rFonts w:ascii="Times New Roman"/>
          <w:b w:val="false"/>
          <w:i w:val="false"/>
          <w:color w:val="000000"/>
          <w:sz w:val="28"/>
        </w:rPr>
        <w:t>
      11) формируют единую базу данных учета временного и постоянного проживания иностранных граждан и лиц без гражданства, выезда граждан Республики Казахстан, иностранных граждан и лиц без гражданства и осуществляют информационный обмен с уполномоченными органами по вопросам миграции, национальной безопасности и Министерством иностранных дел;</w:t>
      </w:r>
      <w:r>
        <w:br/>
      </w:r>
      <w:r>
        <w:rPr>
          <w:rFonts w:ascii="Times New Roman"/>
          <w:b w:val="false"/>
          <w:i w:val="false"/>
          <w:color w:val="000000"/>
          <w:sz w:val="28"/>
        </w:rPr>
        <w:t>
      12) обмениваются информацией с органами юстиции по вопросам регистрации и документирования населения Республики Казахстан, изменения гражданства иммигрантов, постоянно проживающих в Республике Казахстан, а также граждан Республики Казахстан, постоянно проживающих за границей;</w:t>
      </w:r>
      <w:r>
        <w:br/>
      </w:r>
      <w:r>
        <w:rPr>
          <w:rFonts w:ascii="Times New Roman"/>
          <w:b w:val="false"/>
          <w:i w:val="false"/>
          <w:color w:val="000000"/>
          <w:sz w:val="28"/>
        </w:rPr>
        <w:t>
      13) принимают меры по пресечению незаконной миграции;</w:t>
      </w:r>
      <w:r>
        <w:br/>
      </w:r>
      <w:r>
        <w:rPr>
          <w:rFonts w:ascii="Times New Roman"/>
          <w:b w:val="false"/>
          <w:i w:val="false"/>
          <w:color w:val="000000"/>
          <w:sz w:val="28"/>
        </w:rPr>
        <w:t>
      14) принимают в соответствии с законодательством Республики Казахстан решения об ограничении выезда граждан Республики Казахстан за границу;</w:t>
      </w:r>
      <w:r>
        <w:br/>
      </w:r>
      <w:r>
        <w:rPr>
          <w:rFonts w:ascii="Times New Roman"/>
          <w:b w:val="false"/>
          <w:i w:val="false"/>
          <w:color w:val="000000"/>
          <w:sz w:val="28"/>
        </w:rPr>
        <w:t>
      15) осуществляют учет и регистрацию иностранцев и лиц без гражданства;</w:t>
      </w:r>
      <w:r>
        <w:br/>
      </w:r>
      <w:r>
        <w:rPr>
          <w:rFonts w:ascii="Times New Roman"/>
          <w:b w:val="false"/>
          <w:i w:val="false"/>
          <w:color w:val="000000"/>
          <w:sz w:val="28"/>
        </w:rPr>
        <w:t>
      16) осуществляют иные функции в соответствии с законами, актами Президента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12. Компетенция уполномоченного органа в области</w:t>
      </w:r>
      <w:r>
        <w:br/>
      </w:r>
      <w:r>
        <w:rPr>
          <w:rFonts w:ascii="Times New Roman"/>
          <w:b w:val="false"/>
          <w:i w:val="false"/>
          <w:color w:val="000000"/>
          <w:sz w:val="28"/>
        </w:rPr>
        <w:t>
</w:t>
      </w:r>
      <w:r>
        <w:rPr>
          <w:rFonts w:ascii="Times New Roman"/>
          <w:b/>
          <w:i w:val="false"/>
          <w:color w:val="000080"/>
          <w:sz w:val="28"/>
        </w:rPr>
        <w:t>                 здравоохранения</w:t>
      </w:r>
      <w:r>
        <w:br/>
      </w:r>
      <w:r>
        <w:rPr>
          <w:rFonts w:ascii="Times New Roman"/>
          <w:b w:val="false"/>
          <w:i w:val="false"/>
          <w:color w:val="000000"/>
          <w:sz w:val="28"/>
        </w:rPr>
        <w:t>
      Уполномоченный орган в области здравоохранения:</w:t>
      </w:r>
      <w:r>
        <w:br/>
      </w: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r>
        <w:br/>
      </w:r>
      <w:r>
        <w:rPr>
          <w:rFonts w:ascii="Times New Roman"/>
          <w:b w:val="false"/>
          <w:i w:val="false"/>
          <w:color w:val="000000"/>
          <w:sz w:val="28"/>
        </w:rPr>
        <w:t>
      2) определяет порядок оказания иммигрантам медицинской помощи;</w:t>
      </w:r>
      <w:r>
        <w:br/>
      </w:r>
      <w:r>
        <w:rPr>
          <w:rFonts w:ascii="Times New Roman"/>
          <w:b w:val="false"/>
          <w:i w:val="false"/>
          <w:color w:val="000000"/>
          <w:sz w:val="28"/>
        </w:rPr>
        <w:t>
      3) определяет список заболеваний, являющихся противопоказанием для въезда в Республику Казахстан;</w:t>
      </w:r>
      <w:r>
        <w:br/>
      </w:r>
      <w:r>
        <w:rPr>
          <w:rFonts w:ascii="Times New Roman"/>
          <w:b w:val="false"/>
          <w:i w:val="false"/>
          <w:color w:val="000000"/>
          <w:sz w:val="28"/>
        </w:rPr>
        <w:t>
      4) вводит ограничительные мероприятия, в том числе карантин в центрах адаптации и интеграции мигрантов, центрах временного размещения в порядке, установленным законодательством Республики Казахстан;</w:t>
      </w:r>
      <w:r>
        <w:br/>
      </w:r>
      <w:r>
        <w:rPr>
          <w:rFonts w:ascii="Times New Roman"/>
          <w:b w:val="false"/>
          <w:i w:val="false"/>
          <w:color w:val="000000"/>
          <w:sz w:val="28"/>
        </w:rPr>
        <w:t>
      5) осуществляет иные функции в соответствии с законами, актами Президента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13. Компетенция уполномоченного органа в области</w:t>
      </w:r>
      <w:r>
        <w:br/>
      </w:r>
      <w:r>
        <w:rPr>
          <w:rFonts w:ascii="Times New Roman"/>
          <w:b w:val="false"/>
          <w:i w:val="false"/>
          <w:color w:val="000000"/>
          <w:sz w:val="28"/>
        </w:rPr>
        <w:t>
</w:t>
      </w:r>
      <w:r>
        <w:rPr>
          <w:rFonts w:ascii="Times New Roman"/>
          <w:b/>
          <w:i w:val="false"/>
          <w:color w:val="000080"/>
          <w:sz w:val="28"/>
        </w:rPr>
        <w:t>                 образования</w:t>
      </w:r>
      <w:r>
        <w:br/>
      </w:r>
      <w:r>
        <w:rPr>
          <w:rFonts w:ascii="Times New Roman"/>
          <w:b w:val="false"/>
          <w:i w:val="false"/>
          <w:color w:val="000000"/>
          <w:sz w:val="28"/>
        </w:rPr>
        <w:t>
      Уполномоченный орган в области образования:</w:t>
      </w:r>
      <w:r>
        <w:br/>
      </w: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r>
        <w:br/>
      </w:r>
      <w:r>
        <w:rPr>
          <w:rFonts w:ascii="Times New Roman"/>
          <w:b w:val="false"/>
          <w:i w:val="false"/>
          <w:color w:val="000000"/>
          <w:sz w:val="28"/>
        </w:rPr>
        <w:t>
      2) выделяет этническим казахам и оралманам образовательные гранты в соответствии с установленной Правительством Республики Казахстан квотой для поступления на учебу в организации образования Республики Казахстан, реализующие образовательные учебные программы технического и профессионального образования, послесреднего и высшего образования;</w:t>
      </w:r>
      <w:r>
        <w:br/>
      </w:r>
      <w:r>
        <w:rPr>
          <w:rFonts w:ascii="Times New Roman"/>
          <w:b w:val="false"/>
          <w:i w:val="false"/>
          <w:color w:val="000000"/>
          <w:sz w:val="28"/>
        </w:rPr>
        <w:t>
      3) обеспечивает учебниками и учебно-методическими комплексами этнических казахов, обучающихся в общеобразовательных учреждениях за рубежом, в соответствии с международными договорами, участницей которых является Республика Казахстан;</w:t>
      </w:r>
      <w:r>
        <w:br/>
      </w:r>
      <w:r>
        <w:rPr>
          <w:rFonts w:ascii="Times New Roman"/>
          <w:b w:val="false"/>
          <w:i w:val="false"/>
          <w:color w:val="000000"/>
          <w:sz w:val="28"/>
        </w:rPr>
        <w:t>
      4) осуществляет иные функции в соответствии с законами, актами Президента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14. Компетенция уполномоченного органа по вопросам</w:t>
      </w:r>
      <w:r>
        <w:br/>
      </w:r>
      <w:r>
        <w:rPr>
          <w:rFonts w:ascii="Times New Roman"/>
          <w:b w:val="false"/>
          <w:i w:val="false"/>
          <w:color w:val="000000"/>
          <w:sz w:val="28"/>
        </w:rPr>
        <w:t>
</w:t>
      </w:r>
      <w:r>
        <w:rPr>
          <w:rFonts w:ascii="Times New Roman"/>
          <w:b/>
          <w:i w:val="false"/>
          <w:color w:val="000080"/>
          <w:sz w:val="28"/>
        </w:rPr>
        <w:t>                 национальной безопасности</w:t>
      </w:r>
      <w:r>
        <w:br/>
      </w:r>
      <w:r>
        <w:rPr>
          <w:rFonts w:ascii="Times New Roman"/>
          <w:b w:val="false"/>
          <w:i w:val="false"/>
          <w:color w:val="000000"/>
          <w:sz w:val="28"/>
        </w:rPr>
        <w:t>
      Уполномоченный орган по вопросам национальной безопасности:</w:t>
      </w:r>
      <w:r>
        <w:br/>
      </w:r>
      <w:r>
        <w:rPr>
          <w:rFonts w:ascii="Times New Roman"/>
          <w:b w:val="false"/>
          <w:i w:val="false"/>
          <w:color w:val="000000"/>
          <w:sz w:val="28"/>
        </w:rPr>
        <w:t>
      1) реализует в пределах своей компетенции государственную политику в области миграции населения;</w:t>
      </w:r>
      <w:r>
        <w:br/>
      </w:r>
      <w:r>
        <w:rPr>
          <w:rFonts w:ascii="Times New Roman"/>
          <w:b w:val="false"/>
          <w:i w:val="false"/>
          <w:color w:val="000000"/>
          <w:sz w:val="28"/>
        </w:rPr>
        <w:t>
      2) осуществляет проверку подтверждения платежеспособности иммигрантов, необходимой для пребывания и выезда из Республики Казахстан в соответствии с законодательством Республики Казахстан;</w:t>
      </w:r>
      <w:r>
        <w:br/>
      </w:r>
      <w:r>
        <w:rPr>
          <w:rFonts w:ascii="Times New Roman"/>
          <w:b w:val="false"/>
          <w:i w:val="false"/>
          <w:color w:val="000000"/>
          <w:sz w:val="28"/>
        </w:rPr>
        <w:t>
      3) формирует единую базу данных учета въезда-выезда иностранных граждан и лиц без гражданства, обеспечивает системное обновление сведений, а также осуществляет своевременный информационный обмен с уполномоченными органами по вопросам миграции, внутренних дел и Министерством иностранных дел;</w:t>
      </w:r>
      <w:r>
        <w:br/>
      </w:r>
      <w:r>
        <w:rPr>
          <w:rFonts w:ascii="Times New Roman"/>
          <w:b w:val="false"/>
          <w:i w:val="false"/>
          <w:color w:val="000000"/>
          <w:sz w:val="28"/>
        </w:rPr>
        <w:t>
      4) согласовывает определяемые министерствами иностранных дел и внутренних дел Республики Казахстан категории и виды виз, порядок их выдачи, а также сокращения и продления сроков их действия, порядок регистрации паспортов иностранцев, их передвижения по Республике Казахстан, а также въезда в отдельные местности (территории), закрытые для посещения иностранцами;</w:t>
      </w:r>
      <w:r>
        <w:br/>
      </w:r>
      <w:r>
        <w:rPr>
          <w:rFonts w:ascii="Times New Roman"/>
          <w:b w:val="false"/>
          <w:i w:val="false"/>
          <w:color w:val="000000"/>
          <w:sz w:val="28"/>
        </w:rPr>
        <w:t>
      5) осуществляют выдачу миграционных карточек иммигрантам при въезде в Республику Казахстан и их изъятие при выезде из Республики Казахстан.</w:t>
      </w:r>
      <w:r>
        <w:br/>
      </w:r>
      <w:r>
        <w:rPr>
          <w:rFonts w:ascii="Times New Roman"/>
          <w:b w:val="false"/>
          <w:i w:val="false"/>
          <w:color w:val="000000"/>
          <w:sz w:val="28"/>
        </w:rPr>
        <w:t>
      6) осуществляет иные функции в соответствии с законами, актами Президента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15. Компетенция органов юстиции</w:t>
      </w:r>
      <w:r>
        <w:br/>
      </w:r>
      <w:r>
        <w:rPr>
          <w:rFonts w:ascii="Times New Roman"/>
          <w:b w:val="false"/>
          <w:i w:val="false"/>
          <w:color w:val="000000"/>
          <w:sz w:val="28"/>
        </w:rPr>
        <w:t>
      Органы юстиции:</w:t>
      </w:r>
      <w:r>
        <w:br/>
      </w:r>
      <w:r>
        <w:rPr>
          <w:rFonts w:ascii="Times New Roman"/>
          <w:b w:val="false"/>
          <w:i w:val="false"/>
          <w:color w:val="000000"/>
          <w:sz w:val="28"/>
        </w:rPr>
        <w:t>
      1) реализуют в пределах своей компетенции государственную политику и области миграции населения;</w:t>
      </w:r>
      <w:r>
        <w:br/>
      </w:r>
      <w:r>
        <w:rPr>
          <w:rFonts w:ascii="Times New Roman"/>
          <w:b w:val="false"/>
          <w:i w:val="false"/>
          <w:color w:val="000000"/>
          <w:sz w:val="28"/>
        </w:rPr>
        <w:t>
      2) осуществляют регистрацию по месту жительства и снятие с регистрации граждан Республики Казахстан;</w:t>
      </w:r>
      <w:r>
        <w:br/>
      </w:r>
      <w:r>
        <w:rPr>
          <w:rFonts w:ascii="Times New Roman"/>
          <w:b w:val="false"/>
          <w:i w:val="false"/>
          <w:color w:val="000000"/>
          <w:sz w:val="28"/>
        </w:rPr>
        <w:t>
      3) осуществляют постановку на учет граждан Республики Казахстан, прибывающих на временное жительство по месту временного пребывания;</w:t>
      </w:r>
      <w:r>
        <w:br/>
      </w:r>
      <w:r>
        <w:rPr>
          <w:rFonts w:ascii="Times New Roman"/>
          <w:b w:val="false"/>
          <w:i w:val="false"/>
          <w:color w:val="000000"/>
          <w:sz w:val="28"/>
        </w:rPr>
        <w:t>
      4) осуществляют учет и регистрацию граждан Республики Казахстан;</w:t>
      </w:r>
      <w:r>
        <w:br/>
      </w:r>
      <w:r>
        <w:rPr>
          <w:rFonts w:ascii="Times New Roman"/>
          <w:b w:val="false"/>
          <w:i w:val="false"/>
          <w:color w:val="000000"/>
          <w:sz w:val="28"/>
        </w:rPr>
        <w:t>
      5) осуществляет иные функции в соответствии с законами, актами Президента и Правительства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16. Компетенция местных исполнительных органов</w:t>
      </w:r>
      <w:r>
        <w:br/>
      </w:r>
      <w:r>
        <w:rPr>
          <w:rFonts w:ascii="Times New Roman"/>
          <w:b w:val="false"/>
          <w:i w:val="false"/>
          <w:color w:val="000000"/>
          <w:sz w:val="28"/>
        </w:rPr>
        <w:t>
      1. Местные исполнительные органы области (города республиканского значения, столицы):</w:t>
      </w:r>
      <w:r>
        <w:br/>
      </w: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r>
        <w:br/>
      </w:r>
      <w:r>
        <w:rPr>
          <w:rFonts w:ascii="Times New Roman"/>
          <w:b w:val="false"/>
          <w:i w:val="false"/>
          <w:color w:val="000000"/>
          <w:sz w:val="28"/>
        </w:rPr>
        <w:t>
      2) обеспечивают получение мигрантами медицинской помощи в соответствии с законодательством Республики Казахстан;</w:t>
      </w:r>
      <w:r>
        <w:br/>
      </w:r>
      <w:r>
        <w:rPr>
          <w:rFonts w:ascii="Times New Roman"/>
          <w:b w:val="false"/>
          <w:i w:val="false"/>
          <w:color w:val="000000"/>
          <w:sz w:val="28"/>
        </w:rPr>
        <w:t>
      3) вносит в уполномоченный орган по миграции предложения по формированию квот на привлечение иностранной рабочей силы, иммиграции оралманов, переселения внутренних мигрантов;</w:t>
      </w:r>
      <w:r>
        <w:br/>
      </w:r>
      <w:r>
        <w:rPr>
          <w:rFonts w:ascii="Times New Roman"/>
          <w:b w:val="false"/>
          <w:i w:val="false"/>
          <w:color w:val="000000"/>
          <w:sz w:val="28"/>
        </w:rPr>
        <w:t>
      4) выдают работодателям разрешения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 в пределах квоты, распределенной уполномоченным органом по вопросам миграции, а также приостанавливают и отзывают указанные разрешения;</w:t>
      </w:r>
      <w:r>
        <w:br/>
      </w:r>
      <w:r>
        <w:rPr>
          <w:rFonts w:ascii="Times New Roman"/>
          <w:b w:val="false"/>
          <w:i w:val="false"/>
          <w:color w:val="000000"/>
          <w:sz w:val="28"/>
        </w:rPr>
        <w:t>
      5) выдают иностранным работникам, перечень которых определяется Правительством Республики Казахстан, разрешения на трудоустройство на территории соответствующей административно-территориальной единицы в пределах квоты, распределенной уполномоченным органом по вопросам миграции;</w:t>
      </w:r>
      <w:r>
        <w:br/>
      </w:r>
      <w:r>
        <w:rPr>
          <w:rFonts w:ascii="Times New Roman"/>
          <w:b w:val="false"/>
          <w:i w:val="false"/>
          <w:color w:val="000000"/>
          <w:sz w:val="28"/>
        </w:rPr>
        <w:t>
      6) выдают ходатайство на продление или сокращение срока действия разрешений на временное проживание бизнес-иммигрантам;</w:t>
      </w:r>
      <w:r>
        <w:br/>
      </w:r>
      <w:r>
        <w:rPr>
          <w:rFonts w:ascii="Times New Roman"/>
          <w:b w:val="false"/>
          <w:i w:val="false"/>
          <w:color w:val="000000"/>
          <w:sz w:val="28"/>
        </w:rPr>
        <w:t>
      7) осуществляет иные функции в соответствии с законами, актами Президента и Правительства Республики Казахстан.</w:t>
      </w:r>
      <w:r>
        <w:br/>
      </w:r>
      <w:r>
        <w:rPr>
          <w:rFonts w:ascii="Times New Roman"/>
          <w:b w:val="false"/>
          <w:i w:val="false"/>
          <w:color w:val="000000"/>
          <w:sz w:val="28"/>
        </w:rPr>
        <w:t>
      2. Местные исполнительные органы района (города областного значения):</w:t>
      </w:r>
      <w:r>
        <w:br/>
      </w:r>
      <w:r>
        <w:rPr>
          <w:rFonts w:ascii="Times New Roman"/>
          <w:b w:val="false"/>
          <w:i w:val="false"/>
          <w:color w:val="000000"/>
          <w:sz w:val="28"/>
        </w:rPr>
        <w:t>
      1) реализуют в пределах своей компетенции государственную политику в области миграции населения;</w:t>
      </w:r>
      <w:r>
        <w:br/>
      </w:r>
      <w:r>
        <w:rPr>
          <w:rFonts w:ascii="Times New Roman"/>
          <w:b w:val="false"/>
          <w:i w:val="false"/>
          <w:color w:val="000000"/>
          <w:sz w:val="28"/>
        </w:rPr>
        <w:t>
      2) оказывают мигрантам социальную помощь из средств местного бюджета в соответствии с законодательством Республики Казахстан;</w:t>
      </w:r>
      <w:r>
        <w:br/>
      </w:r>
      <w:r>
        <w:rPr>
          <w:rFonts w:ascii="Times New Roman"/>
          <w:b w:val="false"/>
          <w:i w:val="false"/>
          <w:color w:val="000000"/>
          <w:sz w:val="28"/>
        </w:rPr>
        <w:t>
      3) оказывают мигрантам, относящимся к целевым группам населения, содействие в трудоустройстве, профессиональной подготовке, переподготовке и повышении квалификации в соответствии с законодательством Республики Казахстан о занятости населения;</w:t>
      </w:r>
      <w:r>
        <w:br/>
      </w:r>
      <w:r>
        <w:rPr>
          <w:rFonts w:ascii="Times New Roman"/>
          <w:b w:val="false"/>
          <w:i w:val="false"/>
          <w:color w:val="000000"/>
          <w:sz w:val="28"/>
        </w:rPr>
        <w:t>
      4) предоставляют мигрантам места в школах, дошкольных организациях, а также в медико-социальных учреждениях в порядке, установленном законодательством Республики Казахстан;</w:t>
      </w:r>
      <w:r>
        <w:br/>
      </w:r>
      <w:r>
        <w:rPr>
          <w:rFonts w:ascii="Times New Roman"/>
          <w:b w:val="false"/>
          <w:i w:val="false"/>
          <w:color w:val="000000"/>
          <w:sz w:val="28"/>
        </w:rPr>
        <w:t>
      5) создают мигрантам условия для изучения государственного и, по их желанию, русского языков;</w:t>
      </w:r>
      <w:r>
        <w:br/>
      </w:r>
      <w:r>
        <w:rPr>
          <w:rFonts w:ascii="Times New Roman"/>
          <w:b w:val="false"/>
          <w:i w:val="false"/>
          <w:color w:val="000000"/>
          <w:sz w:val="28"/>
        </w:rPr>
        <w:t>
      6) предоставляют оралманам и членам их семей земельные участки для ведения личного подсобного хозяйства, садоводства и дачного строительства в соответствии с земельным законодательством Республики Казахстан;</w:t>
      </w:r>
      <w:r>
        <w:br/>
      </w:r>
      <w:r>
        <w:rPr>
          <w:rFonts w:ascii="Times New Roman"/>
          <w:b w:val="false"/>
          <w:i w:val="false"/>
          <w:color w:val="000000"/>
          <w:sz w:val="28"/>
        </w:rPr>
        <w:t>
      7) осуществляет иные функции в соответствии с законами, актами Президента и Правительства Республики Казахстан.</w:t>
      </w:r>
    </w:p>
    <w:p>
      <w:pPr>
        <w:spacing w:after="0"/>
        <w:ind w:left="0"/>
        <w:jc w:val="both"/>
      </w:pPr>
      <w:r>
        <w:rPr>
          <w:rFonts w:ascii="Times New Roman"/>
          <w:b/>
          <w:i w:val="false"/>
          <w:color w:val="000080"/>
          <w:sz w:val="28"/>
        </w:rPr>
        <w:t>Раздел 2. Иммиграция</w:t>
      </w:r>
    </w:p>
    <w:p>
      <w:pPr>
        <w:spacing w:after="0"/>
        <w:ind w:left="0"/>
        <w:jc w:val="both"/>
      </w:pPr>
      <w:r>
        <w:rPr>
          <w:rFonts w:ascii="Times New Roman"/>
          <w:b/>
          <w:i w:val="false"/>
          <w:color w:val="000080"/>
          <w:sz w:val="28"/>
        </w:rPr>
        <w:t>Глава 3. Иммиграция с целью получения образования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17. Иммигранты, прибывающие с целью получения</w:t>
      </w:r>
      <w:r>
        <w:br/>
      </w:r>
      <w:r>
        <w:rPr>
          <w:rFonts w:ascii="Times New Roman"/>
          <w:b w:val="false"/>
          <w:i w:val="false"/>
          <w:color w:val="000000"/>
          <w:sz w:val="28"/>
        </w:rPr>
        <w:t>
</w:t>
      </w:r>
      <w:r>
        <w:rPr>
          <w:rFonts w:ascii="Times New Roman"/>
          <w:b/>
          <w:i w:val="false"/>
          <w:color w:val="000080"/>
          <w:sz w:val="28"/>
        </w:rPr>
        <w:t>                 образования</w:t>
      </w:r>
      <w:r>
        <w:br/>
      </w:r>
      <w:r>
        <w:rPr>
          <w:rFonts w:ascii="Times New Roman"/>
          <w:b w:val="false"/>
          <w:i w:val="false"/>
          <w:color w:val="000000"/>
          <w:sz w:val="28"/>
        </w:rPr>
        <w:t>
      К иммигрантам, прибывающим на территорию Республики Казахстан с целью получения образования, относятся обучающиеся, принятые в организации образования, реализующие образовательные программы общего среднего, технического и профессионального, послесреднего, высшего и послевузовского образования, в том числе по организованным программам обмена обучающихся и прохождения подготовительных курсов.</w:t>
      </w:r>
    </w:p>
    <w:p>
      <w:pPr>
        <w:spacing w:after="0"/>
        <w:ind w:left="0"/>
        <w:jc w:val="both"/>
      </w:pPr>
      <w:r>
        <w:rPr>
          <w:rFonts w:ascii="Times New Roman"/>
          <w:b w:val="false"/>
          <w:i w:val="false"/>
          <w:color w:val="000000"/>
          <w:sz w:val="28"/>
        </w:rPr>
        <w:t>      </w:t>
      </w:r>
      <w:r>
        <w:rPr>
          <w:rFonts w:ascii="Times New Roman"/>
          <w:b/>
          <w:i w:val="false"/>
          <w:color w:val="000080"/>
          <w:sz w:val="28"/>
        </w:rPr>
        <w:t>Статья 18. Условия въезда иммигрантов, прибывающих с целью</w:t>
      </w:r>
      <w:r>
        <w:br/>
      </w:r>
      <w:r>
        <w:rPr>
          <w:rFonts w:ascii="Times New Roman"/>
          <w:b w:val="false"/>
          <w:i w:val="false"/>
          <w:color w:val="000000"/>
          <w:sz w:val="28"/>
        </w:rPr>
        <w:t>
</w:t>
      </w:r>
      <w:r>
        <w:rPr>
          <w:rFonts w:ascii="Times New Roman"/>
          <w:b/>
          <w:i w:val="false"/>
          <w:color w:val="000080"/>
          <w:sz w:val="28"/>
        </w:rPr>
        <w:t>                 получения образования</w:t>
      </w:r>
      <w:r>
        <w:br/>
      </w:r>
      <w:r>
        <w:rPr>
          <w:rFonts w:ascii="Times New Roman"/>
          <w:b w:val="false"/>
          <w:i w:val="false"/>
          <w:color w:val="000000"/>
          <w:sz w:val="28"/>
        </w:rPr>
        <w:t>
      Иммигранты, прибывающие с целью получения образования, обязаны:</w:t>
      </w:r>
      <w:r>
        <w:br/>
      </w:r>
      <w:r>
        <w:rPr>
          <w:rFonts w:ascii="Times New Roman"/>
          <w:b w:val="false"/>
          <w:i w:val="false"/>
          <w:color w:val="000000"/>
          <w:sz w:val="28"/>
        </w:rPr>
        <w:t>
      1) предъявить подтверждение своей платежеспособности, необходимой для оплаты обучения в соответствии с договором между иммигрантом и принимающими организациями и проживания, за исключением этнических казахов, в порядке и размерах, определяемых Правительством Республики Казахстан;</w:t>
      </w:r>
      <w:r>
        <w:br/>
      </w:r>
      <w:r>
        <w:rPr>
          <w:rFonts w:ascii="Times New Roman"/>
          <w:b w:val="false"/>
          <w:i w:val="false"/>
          <w:color w:val="000000"/>
          <w:sz w:val="28"/>
        </w:rPr>
        <w:t>
      2) предъявить медицинскую справку, подтверждающую отсутствие заболеваний, препятствующих прохождению обучения по избранной специальности и иметь медицинскую страховку;</w:t>
      </w:r>
      <w:r>
        <w:br/>
      </w:r>
      <w:r>
        <w:rPr>
          <w:rFonts w:ascii="Times New Roman"/>
          <w:b w:val="false"/>
          <w:i w:val="false"/>
          <w:color w:val="000000"/>
          <w:sz w:val="28"/>
        </w:rPr>
        <w:t>
      3) предъявить подтверждение наличия либо отсутствия судимости;</w:t>
      </w:r>
      <w:r>
        <w:br/>
      </w:r>
      <w:r>
        <w:rPr>
          <w:rFonts w:ascii="Times New Roman"/>
          <w:b w:val="false"/>
          <w:i w:val="false"/>
          <w:color w:val="000000"/>
          <w:sz w:val="28"/>
        </w:rPr>
        <w:t>
      4) быть принятыми в учебные заведения и/или подтвердить согласие приглашающей стороны на профессиональную подготовку до въезда в Республику Казахстан;</w:t>
      </w:r>
      <w:r>
        <w:br/>
      </w:r>
      <w:r>
        <w:rPr>
          <w:rFonts w:ascii="Times New Roman"/>
          <w:b w:val="false"/>
          <w:i w:val="false"/>
          <w:color w:val="000000"/>
          <w:sz w:val="28"/>
        </w:rPr>
        <w:t>
      5) иметь:</w:t>
      </w:r>
      <w:r>
        <w:br/>
      </w:r>
      <w:r>
        <w:rPr>
          <w:rFonts w:ascii="Times New Roman"/>
          <w:b w:val="false"/>
          <w:i w:val="false"/>
          <w:color w:val="000000"/>
          <w:sz w:val="28"/>
        </w:rPr>
        <w:t>
      для обучения в технических и профессиональных, послесредних образовательных учреждениях - основное среднее, общее среднее, техническое и профессиональное, послесреднее, высшее образование;</w:t>
      </w:r>
      <w:r>
        <w:br/>
      </w:r>
      <w:r>
        <w:rPr>
          <w:rFonts w:ascii="Times New Roman"/>
          <w:b w:val="false"/>
          <w:i w:val="false"/>
          <w:color w:val="000000"/>
          <w:sz w:val="28"/>
        </w:rPr>
        <w:t>
      для обучения в высших образовательных учреждениях - общее среднее, техническое и профессиональное, послесреднее и высшее образование;</w:t>
      </w:r>
      <w:r>
        <w:br/>
      </w:r>
      <w:r>
        <w:rPr>
          <w:rFonts w:ascii="Times New Roman"/>
          <w:b w:val="false"/>
          <w:i w:val="false"/>
          <w:color w:val="000000"/>
          <w:sz w:val="28"/>
        </w:rPr>
        <w:t>
      для обучения в магистратуре, резидентуре и адъюнктуре - высшее образование;</w:t>
      </w:r>
      <w:r>
        <w:br/>
      </w:r>
      <w:r>
        <w:rPr>
          <w:rFonts w:ascii="Times New Roman"/>
          <w:b w:val="false"/>
          <w:i w:val="false"/>
          <w:color w:val="000000"/>
          <w:sz w:val="28"/>
        </w:rPr>
        <w:t>
      для обучения в докторантуре - академическую степень "магистр", ученую степень кандидата наук.</w:t>
      </w:r>
    </w:p>
    <w:p>
      <w:pPr>
        <w:spacing w:after="0"/>
        <w:ind w:left="0"/>
        <w:jc w:val="both"/>
      </w:pPr>
      <w:r>
        <w:rPr>
          <w:rFonts w:ascii="Times New Roman"/>
          <w:b w:val="false"/>
          <w:i w:val="false"/>
          <w:color w:val="000000"/>
          <w:sz w:val="28"/>
        </w:rPr>
        <w:t>      </w:t>
      </w:r>
      <w:r>
        <w:rPr>
          <w:rFonts w:ascii="Times New Roman"/>
          <w:b/>
          <w:i w:val="false"/>
          <w:color w:val="000080"/>
          <w:sz w:val="28"/>
        </w:rPr>
        <w:t>Статья 19. Условия выдачи разрешения на въезд иммигрантам,</w:t>
      </w:r>
      <w:r>
        <w:br/>
      </w:r>
      <w:r>
        <w:rPr>
          <w:rFonts w:ascii="Times New Roman"/>
          <w:b w:val="false"/>
          <w:i w:val="false"/>
          <w:color w:val="000000"/>
          <w:sz w:val="28"/>
        </w:rPr>
        <w:t>
</w:t>
      </w:r>
      <w:r>
        <w:rPr>
          <w:rFonts w:ascii="Times New Roman"/>
          <w:b/>
          <w:i w:val="false"/>
          <w:color w:val="000080"/>
          <w:sz w:val="28"/>
        </w:rPr>
        <w:t>                 прибывающим с целью получения образования</w:t>
      </w:r>
      <w:r>
        <w:br/>
      </w:r>
      <w:r>
        <w:rPr>
          <w:rFonts w:ascii="Times New Roman"/>
          <w:b w:val="false"/>
          <w:i w:val="false"/>
          <w:color w:val="000000"/>
          <w:sz w:val="28"/>
        </w:rPr>
        <w:t>
      1. Разрешения на въезд иммигрантам, прибывшим с целью получения образования, выдаются Министерством иностранных дел Республики Казахстан с согласия родителей или опекунов, попечителей или на основании ходатайства учебного заведения на срок не более одного года, определяемый на основании ходатайства принимающей организации.</w:t>
      </w:r>
      <w:r>
        <w:br/>
      </w:r>
      <w:r>
        <w:rPr>
          <w:rFonts w:ascii="Times New Roman"/>
          <w:b w:val="false"/>
          <w:i w:val="false"/>
          <w:color w:val="000000"/>
          <w:sz w:val="28"/>
        </w:rPr>
        <w:t>
      2. Разрешения на въезд и временное проживание иммигрантов, прибывших с целью получения образования, ежегодно продлеваются органами внутренних дел на срок, необходимый для завершения обучения, но не более чем на один год, при подтверждении принимающей организации.</w:t>
      </w:r>
      <w:r>
        <w:br/>
      </w:r>
      <w:r>
        <w:rPr>
          <w:rFonts w:ascii="Times New Roman"/>
          <w:b w:val="false"/>
          <w:i w:val="false"/>
          <w:color w:val="000000"/>
          <w:sz w:val="28"/>
        </w:rPr>
        <w:t>
      3. Принимающие организации обеспечивают иммигрантам, прибывающим с целью получения образования, своевременное разъяснение их прав и обязанностей, предусмотренных законодательством Республики Казахстан, и необходимые условия для их реализации, а также несут установленную законами ответственность за несвоевременное оформление документов на право их пребывания в Республике Казахстан, передвижения по территории страны и на выезд из Республики Казахстан по истечении определенного им срока пребывания.</w:t>
      </w:r>
      <w:r>
        <w:br/>
      </w:r>
      <w:r>
        <w:rPr>
          <w:rFonts w:ascii="Times New Roman"/>
          <w:b w:val="false"/>
          <w:i w:val="false"/>
          <w:color w:val="000000"/>
          <w:sz w:val="28"/>
        </w:rPr>
        <w:t>
      4. Разрешения на временное проживание иммигрантов, прибывших с целью получения образования, из государств, заключивших с Республикой Казахстан соглашения о безвизовом порядке въезда и пребывания, выдаются органами внутренних дел в соответствии с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20. Условия осуществления трудовой деятельности</w:t>
      </w:r>
      <w:r>
        <w:br/>
      </w:r>
      <w:r>
        <w:rPr>
          <w:rFonts w:ascii="Times New Roman"/>
          <w:b w:val="false"/>
          <w:i w:val="false"/>
          <w:color w:val="000000"/>
          <w:sz w:val="28"/>
        </w:rPr>
        <w:t>
</w:t>
      </w:r>
      <w:r>
        <w:rPr>
          <w:rFonts w:ascii="Times New Roman"/>
          <w:b/>
          <w:i w:val="false"/>
          <w:color w:val="000080"/>
          <w:sz w:val="28"/>
        </w:rPr>
        <w:t>                 отдельными категориями иммигрантов,</w:t>
      </w:r>
      <w:r>
        <w:br/>
      </w:r>
      <w:r>
        <w:rPr>
          <w:rFonts w:ascii="Times New Roman"/>
          <w:b w:val="false"/>
          <w:i w:val="false"/>
          <w:color w:val="000000"/>
          <w:sz w:val="28"/>
        </w:rPr>
        <w:t>
</w:t>
      </w:r>
      <w:r>
        <w:rPr>
          <w:rFonts w:ascii="Times New Roman"/>
          <w:b/>
          <w:i w:val="false"/>
          <w:color w:val="000080"/>
          <w:sz w:val="28"/>
        </w:rPr>
        <w:t>                 прибывающих с целью получения образования</w:t>
      </w:r>
      <w:r>
        <w:br/>
      </w:r>
      <w:r>
        <w:rPr>
          <w:rFonts w:ascii="Times New Roman"/>
          <w:b w:val="false"/>
          <w:i w:val="false"/>
          <w:color w:val="000000"/>
          <w:sz w:val="28"/>
        </w:rPr>
        <w:t>
      1. Студенты очной формы обучения имеют право заниматься трудом без получения разрешений на трудоустройство и на привлечение иностранной рабочей силы работодателем и только в свободное от обучения время.</w:t>
      </w:r>
      <w:r>
        <w:br/>
      </w:r>
      <w:r>
        <w:rPr>
          <w:rFonts w:ascii="Times New Roman"/>
          <w:b w:val="false"/>
          <w:i w:val="false"/>
          <w:color w:val="000000"/>
          <w:sz w:val="28"/>
        </w:rPr>
        <w:t>
      2. Рабочее время студентов очной формы обучения не должно превышать десяти часов в неделю.</w:t>
      </w:r>
    </w:p>
    <w:p>
      <w:pPr>
        <w:spacing w:after="0"/>
        <w:ind w:left="0"/>
        <w:jc w:val="both"/>
      </w:pPr>
      <w:r>
        <w:rPr>
          <w:rFonts w:ascii="Times New Roman"/>
          <w:b w:val="false"/>
          <w:i w:val="false"/>
          <w:color w:val="000000"/>
          <w:sz w:val="28"/>
        </w:rPr>
        <w:t>      </w:t>
      </w:r>
      <w:r>
        <w:rPr>
          <w:rFonts w:ascii="Times New Roman"/>
          <w:b/>
          <w:i w:val="false"/>
          <w:color w:val="000080"/>
          <w:sz w:val="28"/>
        </w:rPr>
        <w:t>Статья 21. Основные права и обязанности иммигрантов,</w:t>
      </w:r>
      <w:r>
        <w:br/>
      </w:r>
      <w:r>
        <w:rPr>
          <w:rFonts w:ascii="Times New Roman"/>
          <w:b w:val="false"/>
          <w:i w:val="false"/>
          <w:color w:val="000000"/>
          <w:sz w:val="28"/>
        </w:rPr>
        <w:t>
</w:t>
      </w:r>
      <w:r>
        <w:rPr>
          <w:rFonts w:ascii="Times New Roman"/>
          <w:b/>
          <w:i w:val="false"/>
          <w:color w:val="000080"/>
          <w:sz w:val="28"/>
        </w:rPr>
        <w:t>                 прибывающих с целью получения образования</w:t>
      </w:r>
      <w:r>
        <w:br/>
      </w:r>
      <w:r>
        <w:rPr>
          <w:rFonts w:ascii="Times New Roman"/>
          <w:b w:val="false"/>
          <w:i w:val="false"/>
          <w:color w:val="000000"/>
          <w:sz w:val="28"/>
        </w:rPr>
        <w:t>
      1.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 послесреднего, высшего и послевузовского образования определяется международными договорами, ратифицированными Республикой Казахстан.</w:t>
      </w:r>
      <w:r>
        <w:br/>
      </w:r>
      <w:r>
        <w:rPr>
          <w:rFonts w:ascii="Times New Roman"/>
          <w:b w:val="false"/>
          <w:i w:val="false"/>
          <w:color w:val="000000"/>
          <w:sz w:val="28"/>
        </w:rPr>
        <w:t>
      Иммигранты, прибывшие в Республику Казахстан с целью получения образования, после завершения обучения вправе подать ходатайство о смене разрешения на въезд с целью получения образования на разрешение с целью осуществления трудовой деятельности при наличии у них разрешения на трудоустройство или гарантийного письма о найме от работодателя, имеющего разрешение на привлечение иностранной рабочей силы.</w:t>
      </w:r>
      <w:r>
        <w:br/>
      </w:r>
      <w:r>
        <w:rPr>
          <w:rFonts w:ascii="Times New Roman"/>
          <w:b w:val="false"/>
          <w:i w:val="false"/>
          <w:color w:val="000000"/>
          <w:sz w:val="28"/>
        </w:rPr>
        <w:t>
      Иммигранты из числа этнических казахов, прибывшие в Республику Казахстан с целью получения образования, после завершения обучения вправе подать ходатайство о получении разрешения на постоянное проживание.</w:t>
      </w:r>
      <w:r>
        <w:br/>
      </w:r>
      <w:r>
        <w:rPr>
          <w:rFonts w:ascii="Times New Roman"/>
          <w:b w:val="false"/>
          <w:i w:val="false"/>
          <w:color w:val="000000"/>
          <w:sz w:val="28"/>
        </w:rPr>
        <w:t>
      2. Иммигранты, прибывшие с целью получения образования, обязаны:</w:t>
      </w:r>
      <w:r>
        <w:br/>
      </w:r>
      <w:r>
        <w:rPr>
          <w:rFonts w:ascii="Times New Roman"/>
          <w:b w:val="false"/>
          <w:i w:val="false"/>
          <w:color w:val="000000"/>
          <w:sz w:val="28"/>
        </w:rPr>
        <w:t>
      1) выполнять обязанности, предусмотренные законодательством Республики Казахстан в отношении иммигрантов, пребывающих на территории Республики Казахстан;</w:t>
      </w:r>
      <w:r>
        <w:br/>
      </w:r>
      <w:r>
        <w:rPr>
          <w:rFonts w:ascii="Times New Roman"/>
          <w:b w:val="false"/>
          <w:i w:val="false"/>
          <w:color w:val="000000"/>
          <w:sz w:val="28"/>
        </w:rPr>
        <w:t>
      2) покинуть Республику Казахстан по завершению полного курса обучения и/или профессиональной подготовки, если не имеют законных оснований для дальнейшего пребывания.</w:t>
      </w:r>
    </w:p>
    <w:p>
      <w:pPr>
        <w:spacing w:after="0"/>
        <w:ind w:left="0"/>
        <w:jc w:val="both"/>
      </w:pPr>
      <w:r>
        <w:rPr>
          <w:rFonts w:ascii="Times New Roman"/>
          <w:b w:val="false"/>
          <w:i w:val="false"/>
          <w:color w:val="000000"/>
          <w:sz w:val="28"/>
        </w:rPr>
        <w:t>      </w:t>
      </w:r>
      <w:r>
        <w:rPr>
          <w:rFonts w:ascii="Times New Roman"/>
          <w:b/>
          <w:i w:val="false"/>
          <w:color w:val="000080"/>
          <w:sz w:val="28"/>
        </w:rPr>
        <w:t>Глава 4. Иммиграция с целью осуществления трудовой</w:t>
      </w:r>
      <w:r>
        <w:br/>
      </w:r>
      <w:r>
        <w:rPr>
          <w:rFonts w:ascii="Times New Roman"/>
          <w:b w:val="false"/>
          <w:i w:val="false"/>
          <w:color w:val="000000"/>
          <w:sz w:val="28"/>
        </w:rPr>
        <w:t>
</w:t>
      </w:r>
      <w:r>
        <w:rPr>
          <w:rFonts w:ascii="Times New Roman"/>
          <w:b/>
          <w:i w:val="false"/>
          <w:color w:val="000080"/>
          <w:sz w:val="28"/>
        </w:rPr>
        <w:t>               деятельности</w:t>
      </w:r>
    </w:p>
    <w:p>
      <w:pPr>
        <w:spacing w:after="0"/>
        <w:ind w:left="0"/>
        <w:jc w:val="both"/>
      </w:pPr>
      <w:r>
        <w:rPr>
          <w:rFonts w:ascii="Times New Roman"/>
          <w:b w:val="false"/>
          <w:i w:val="false"/>
          <w:color w:val="000000"/>
          <w:sz w:val="28"/>
        </w:rPr>
        <w:t>      </w:t>
      </w:r>
      <w:r>
        <w:rPr>
          <w:rFonts w:ascii="Times New Roman"/>
          <w:b/>
          <w:i w:val="false"/>
          <w:color w:val="000080"/>
          <w:sz w:val="28"/>
        </w:rPr>
        <w:t>Статья 22. Категории трудовых иммигрантов</w:t>
      </w:r>
      <w:r>
        <w:br/>
      </w:r>
      <w:r>
        <w:rPr>
          <w:rFonts w:ascii="Times New Roman"/>
          <w:b w:val="false"/>
          <w:i w:val="false"/>
          <w:color w:val="000000"/>
          <w:sz w:val="28"/>
        </w:rPr>
        <w:t>
      Трудовые иммигранты, делятся на следующие категории:</w:t>
      </w:r>
      <w:r>
        <w:br/>
      </w:r>
      <w:r>
        <w:rPr>
          <w:rFonts w:ascii="Times New Roman"/>
          <w:b w:val="false"/>
          <w:i w:val="false"/>
          <w:color w:val="000000"/>
          <w:sz w:val="28"/>
        </w:rPr>
        <w:t>
      1) иностранные работники - иммигранты, прибывшие или привлекаемые работодателями для осуществления вознаграждаемой трудовой деятельности на территории Республики Казахстан;</w:t>
      </w:r>
      <w:r>
        <w:br/>
      </w:r>
      <w:r>
        <w:rPr>
          <w:rFonts w:ascii="Times New Roman"/>
          <w:b w:val="false"/>
          <w:i w:val="false"/>
          <w:color w:val="000000"/>
          <w:sz w:val="28"/>
        </w:rPr>
        <w:t>
      2) бизнес-иммигранты (инвесторы, лица, занятые инновационной и предпринимательской деятельностью) - иммигранты, занимающиеся самостоятельной приносящей доход трудовой деятельностью в соответствии с законодательством Республики Казахстан;</w:t>
      </w:r>
      <w:r>
        <w:br/>
      </w:r>
      <w:r>
        <w:rPr>
          <w:rFonts w:ascii="Times New Roman"/>
          <w:b w:val="false"/>
          <w:i w:val="false"/>
          <w:color w:val="000000"/>
          <w:sz w:val="28"/>
        </w:rPr>
        <w:t>
      3) сезонные иностранные работники - иммигранты, привлекаемые работодателями для выполнения работ, которые по своему характеру связаны с сезонными условиями и выполняются в течение определенного периода, но не более одного года, на территории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23. Условия въезда иностранных работников</w:t>
      </w:r>
      <w:r>
        <w:br/>
      </w:r>
      <w:r>
        <w:rPr>
          <w:rFonts w:ascii="Times New Roman"/>
          <w:b w:val="false"/>
          <w:i w:val="false"/>
          <w:color w:val="000000"/>
          <w:sz w:val="28"/>
        </w:rPr>
        <w:t>
      Иностранные работники, прибывшие на трудоустройство или привлекаемые работодателями, обязаны:</w:t>
      </w:r>
      <w:r>
        <w:br/>
      </w:r>
      <w:r>
        <w:rPr>
          <w:rFonts w:ascii="Times New Roman"/>
          <w:b w:val="false"/>
          <w:i w:val="false"/>
          <w:color w:val="000000"/>
          <w:sz w:val="28"/>
        </w:rPr>
        <w:t>
      1) быть совершеннолетним;</w:t>
      </w:r>
      <w:r>
        <w:br/>
      </w:r>
      <w:r>
        <w:rPr>
          <w:rFonts w:ascii="Times New Roman"/>
          <w:b w:val="false"/>
          <w:i w:val="false"/>
          <w:color w:val="000000"/>
          <w:sz w:val="28"/>
        </w:rPr>
        <w:t>
      2) предъявить подтверждение своей платежеспособности, необходимой для выезда в страну постоянного проживания по истечении срока действия разрешения на трудоустройство или привлечение иностранной рабочей силы работодателем, в порядке и размерах, определяемых Правительством Республики Казахстан;</w:t>
      </w:r>
      <w:r>
        <w:br/>
      </w:r>
      <w:r>
        <w:rPr>
          <w:rFonts w:ascii="Times New Roman"/>
          <w:b w:val="false"/>
          <w:i w:val="false"/>
          <w:color w:val="000000"/>
          <w:sz w:val="28"/>
        </w:rPr>
        <w:t>
      3) обладать образованием, квалификацией и опытом, необходимой для выполнения предстоящей работы;</w:t>
      </w:r>
      <w:r>
        <w:br/>
      </w:r>
      <w:r>
        <w:rPr>
          <w:rFonts w:ascii="Times New Roman"/>
          <w:b w:val="false"/>
          <w:i w:val="false"/>
          <w:color w:val="000000"/>
          <w:sz w:val="28"/>
        </w:rPr>
        <w:t>
      4) предъявить подтверждение наличия либо отсутствия судимости;</w:t>
      </w:r>
      <w:r>
        <w:br/>
      </w:r>
      <w:r>
        <w:rPr>
          <w:rFonts w:ascii="Times New Roman"/>
          <w:b w:val="false"/>
          <w:i w:val="false"/>
          <w:color w:val="000000"/>
          <w:sz w:val="28"/>
        </w:rPr>
        <w:t>
      5) предъявить медицинскую справку, подтверждающую отсутствие заболеваний, препятствующих трудовой деятельности по избранной специальности в предполагаемой профессиональной сфере;</w:t>
      </w:r>
      <w:r>
        <w:br/>
      </w:r>
      <w:r>
        <w:rPr>
          <w:rFonts w:ascii="Times New Roman"/>
          <w:b w:val="false"/>
          <w:i w:val="false"/>
          <w:color w:val="000000"/>
          <w:sz w:val="28"/>
        </w:rPr>
        <w:t>
      6) иметь медицинскую страховку.</w:t>
      </w:r>
    </w:p>
    <w:p>
      <w:pPr>
        <w:spacing w:after="0"/>
        <w:ind w:left="0"/>
        <w:jc w:val="both"/>
      </w:pPr>
      <w:r>
        <w:rPr>
          <w:rFonts w:ascii="Times New Roman"/>
          <w:b w:val="false"/>
          <w:i w:val="false"/>
          <w:color w:val="000000"/>
          <w:sz w:val="28"/>
        </w:rPr>
        <w:t>      </w:t>
      </w:r>
      <w:r>
        <w:rPr>
          <w:rFonts w:ascii="Times New Roman"/>
          <w:b/>
          <w:i w:val="false"/>
          <w:color w:val="000080"/>
          <w:sz w:val="28"/>
        </w:rPr>
        <w:t>Статья 24. Условия выдачи разрешения на въезд</w:t>
      </w:r>
      <w:r>
        <w:br/>
      </w:r>
      <w:r>
        <w:rPr>
          <w:rFonts w:ascii="Times New Roman"/>
          <w:b w:val="false"/>
          <w:i w:val="false"/>
          <w:color w:val="000000"/>
          <w:sz w:val="28"/>
        </w:rPr>
        <w:t>
</w:t>
      </w:r>
      <w:r>
        <w:rPr>
          <w:rFonts w:ascii="Times New Roman"/>
          <w:b/>
          <w:i w:val="false"/>
          <w:color w:val="000080"/>
          <w:sz w:val="28"/>
        </w:rPr>
        <w:t>                 иностранным работникам</w:t>
      </w:r>
      <w:r>
        <w:br/>
      </w:r>
      <w:r>
        <w:rPr>
          <w:rFonts w:ascii="Times New Roman"/>
          <w:b w:val="false"/>
          <w:i w:val="false"/>
          <w:color w:val="000000"/>
          <w:sz w:val="28"/>
        </w:rPr>
        <w:t>
      1. Разрешение на въезд иностранным работникам выдается Министерством иностранных дел и загранучреждениями Республики Казахстан на основании и на срок действия разрешения, выданного иностранному работнику на трудоустройство или работодателю на привлечение иностранной рабочей силы.</w:t>
      </w:r>
      <w:r>
        <w:br/>
      </w:r>
      <w:r>
        <w:rPr>
          <w:rFonts w:ascii="Times New Roman"/>
          <w:b w:val="false"/>
          <w:i w:val="false"/>
          <w:color w:val="000000"/>
          <w:sz w:val="28"/>
        </w:rPr>
        <w:t>
      2. Иностранным работникам, прибывающим на территорию Республики Казахстан для осуществления деятельности в региональном финансовом центре города Алматы, разрешение на въезд выдается по прибытии в международный аэропорт города Алматы.</w:t>
      </w:r>
      <w:r>
        <w:br/>
      </w:r>
      <w:r>
        <w:rPr>
          <w:rFonts w:ascii="Times New Roman"/>
          <w:b w:val="false"/>
          <w:i w:val="false"/>
          <w:color w:val="000000"/>
          <w:sz w:val="28"/>
        </w:rPr>
        <w:t>
      3. Разрешение на временное проживание иностранным работникам, прибывшим из государств, заключивших с Республикой Казахстан соглашения о безвизовом порядке въезда и пребывания, выдается органами внутренних дел в соответствии с международными договорами, ратифицированными Республикой Казахстан.</w:t>
      </w:r>
      <w:r>
        <w:br/>
      </w:r>
      <w:r>
        <w:rPr>
          <w:rFonts w:ascii="Times New Roman"/>
          <w:b w:val="false"/>
          <w:i w:val="false"/>
          <w:color w:val="000000"/>
          <w:sz w:val="28"/>
        </w:rPr>
        <w:t>
      4. Разрешение на въезд и временное проживание иностранным работникам продлевается органами внутренних дел на один год при наличии разрешений у иностранного работника на трудоустройство или работодателя на привлечение иностранной рабочей силы на предстоящий год.</w:t>
      </w:r>
    </w:p>
    <w:p>
      <w:pPr>
        <w:spacing w:after="0"/>
        <w:ind w:left="0"/>
        <w:jc w:val="both"/>
      </w:pPr>
      <w:r>
        <w:rPr>
          <w:rFonts w:ascii="Times New Roman"/>
          <w:b w:val="false"/>
          <w:i w:val="false"/>
          <w:color w:val="000000"/>
          <w:sz w:val="28"/>
        </w:rPr>
        <w:t>      </w:t>
      </w:r>
      <w:r>
        <w:rPr>
          <w:rFonts w:ascii="Times New Roman"/>
          <w:b/>
          <w:i w:val="false"/>
          <w:color w:val="000080"/>
          <w:sz w:val="28"/>
        </w:rPr>
        <w:t>Статья 25. Порядок выдачи разрешений иностранным</w:t>
      </w:r>
      <w:r>
        <w:br/>
      </w:r>
      <w:r>
        <w:rPr>
          <w:rFonts w:ascii="Times New Roman"/>
          <w:b w:val="false"/>
          <w:i w:val="false"/>
          <w:color w:val="000000"/>
          <w:sz w:val="28"/>
        </w:rPr>
        <w:t>
</w:t>
      </w:r>
      <w:r>
        <w:rPr>
          <w:rFonts w:ascii="Times New Roman"/>
          <w:b/>
          <w:i w:val="false"/>
          <w:color w:val="000080"/>
          <w:sz w:val="28"/>
        </w:rPr>
        <w:t>                 работникам на трудоустройство и работодателям</w:t>
      </w:r>
      <w:r>
        <w:br/>
      </w:r>
      <w:r>
        <w:rPr>
          <w:rFonts w:ascii="Times New Roman"/>
          <w:b w:val="false"/>
          <w:i w:val="false"/>
          <w:color w:val="000000"/>
          <w:sz w:val="28"/>
        </w:rPr>
        <w:t>
</w:t>
      </w:r>
      <w:r>
        <w:rPr>
          <w:rFonts w:ascii="Times New Roman"/>
          <w:b/>
          <w:i w:val="false"/>
          <w:color w:val="000080"/>
          <w:sz w:val="28"/>
        </w:rPr>
        <w:t>                 на привлечение иностранной рабочей силы</w:t>
      </w:r>
      <w:r>
        <w:br/>
      </w:r>
      <w:r>
        <w:rPr>
          <w:rFonts w:ascii="Times New Roman"/>
          <w:b w:val="false"/>
          <w:i w:val="false"/>
          <w:color w:val="000000"/>
          <w:sz w:val="28"/>
        </w:rPr>
        <w:t>
      1. Привлечение иностранной рабочей силы осуществляется на основании квоты, ежегодно устанавливаемой Правительством Республики Казахстан по профессиональным и квалификационным категориям.</w:t>
      </w:r>
      <w:r>
        <w:br/>
      </w:r>
      <w:r>
        <w:rPr>
          <w:rFonts w:ascii="Times New Roman"/>
          <w:b w:val="false"/>
          <w:i w:val="false"/>
          <w:color w:val="000000"/>
          <w:sz w:val="28"/>
        </w:rPr>
        <w:t>
      Квота на привлечение иностранной рабочей силы определяется в процентном отношении к численности экономически активного населения или устанавливается в абсолютном выражении по приоритетным проектам, отраслям экономики и/или по странам исхода в соответствии с прогнозом состояния спроса на рынке труда на предстоящий год.</w:t>
      </w:r>
      <w:r>
        <w:br/>
      </w:r>
      <w:r>
        <w:rPr>
          <w:rFonts w:ascii="Times New Roman"/>
          <w:b w:val="false"/>
          <w:i w:val="false"/>
          <w:color w:val="000000"/>
          <w:sz w:val="28"/>
        </w:rPr>
        <w:t>
      2. Квота на привлечение иностранной рабочей силы распределяется уполномоченным органом по вопросам миграции между областями, городами Астана и Алматы.</w:t>
      </w:r>
      <w:r>
        <w:br/>
      </w:r>
      <w:r>
        <w:rPr>
          <w:rFonts w:ascii="Times New Roman"/>
          <w:b w:val="false"/>
          <w:i w:val="false"/>
          <w:color w:val="000000"/>
          <w:sz w:val="28"/>
        </w:rPr>
        <w:t>
      Местные исполнительные органы выдают персонифицированные разрешения работодателям - на привлечение иностранной рабочей силы, иностранным работникам - на трудоустройство на один год в пределах установленной квоты. Разрешения продлеваются не более, чем на один год.</w:t>
      </w:r>
      <w:r>
        <w:br/>
      </w:r>
      <w:r>
        <w:rPr>
          <w:rFonts w:ascii="Times New Roman"/>
          <w:b w:val="false"/>
          <w:i w:val="false"/>
          <w:color w:val="000000"/>
          <w:sz w:val="28"/>
        </w:rPr>
        <w:t>
      3. Осуществление трудовой деятельности иностранцами и лицами без гражданства, постоянно проживающими в Республике Казахстан, производится без получения разрешений иностранным работником на трудоустройство или работодателем на привлечение иностранной рабочей силы.</w:t>
      </w:r>
      <w:r>
        <w:br/>
      </w:r>
      <w:r>
        <w:rPr>
          <w:rFonts w:ascii="Times New Roman"/>
          <w:b w:val="false"/>
          <w:i w:val="false"/>
          <w:color w:val="000000"/>
          <w:sz w:val="28"/>
        </w:rPr>
        <w:t>
      4. Порядок определения квоты на привлечение иностранной рабочей силы в Республику Казахстан, условия и порядок выдачи разрешений иностранному работнику на трудоустройство и работодателям на привлечение иностранной рабочей силы определяется Правительством Республики Казахстан.</w:t>
      </w:r>
      <w:r>
        <w:br/>
      </w:r>
      <w:r>
        <w:rPr>
          <w:rFonts w:ascii="Times New Roman"/>
          <w:b w:val="false"/>
          <w:i w:val="false"/>
          <w:color w:val="000000"/>
          <w:sz w:val="28"/>
        </w:rPr>
        <w:t>
      5. Нормы настоящего Закона о квотировании иностранной рабочей силы и выдаче разрешений иностранному работнику на трудоустройство и работодателям на привлечение иностранной рабочей силы не распространяются на иностранцев и лиц без гражданства, работающих в региональном финансовом центре города Алматы на должностях руководителей и специалистов с послесредним и высшим образованием с подтвержденными документами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26. Особенности регулирования трудовой деятельности</w:t>
      </w:r>
      <w:r>
        <w:br/>
      </w:r>
      <w:r>
        <w:rPr>
          <w:rFonts w:ascii="Times New Roman"/>
          <w:b w:val="false"/>
          <w:i w:val="false"/>
          <w:color w:val="000000"/>
          <w:sz w:val="28"/>
        </w:rPr>
        <w:t>
</w:t>
      </w:r>
      <w:r>
        <w:rPr>
          <w:rFonts w:ascii="Times New Roman"/>
          <w:b/>
          <w:i w:val="false"/>
          <w:color w:val="000080"/>
          <w:sz w:val="28"/>
        </w:rPr>
        <w:t>                 иностранных работников из числа этнических</w:t>
      </w:r>
      <w:r>
        <w:br/>
      </w:r>
      <w:r>
        <w:rPr>
          <w:rFonts w:ascii="Times New Roman"/>
          <w:b w:val="false"/>
          <w:i w:val="false"/>
          <w:color w:val="000000"/>
          <w:sz w:val="28"/>
        </w:rPr>
        <w:t>
</w:t>
      </w:r>
      <w:r>
        <w:rPr>
          <w:rFonts w:ascii="Times New Roman"/>
          <w:b/>
          <w:i w:val="false"/>
          <w:color w:val="000080"/>
          <w:sz w:val="28"/>
        </w:rPr>
        <w:t>                 казахов и соотечественников</w:t>
      </w:r>
      <w:r>
        <w:br/>
      </w:r>
      <w:r>
        <w:rPr>
          <w:rFonts w:ascii="Times New Roman"/>
          <w:b w:val="false"/>
          <w:i w:val="false"/>
          <w:color w:val="000000"/>
          <w:sz w:val="28"/>
        </w:rPr>
        <w:t>
      Местный исполнительный орган в упрощенном порядке, определяемом Правительством Республики Казахстан, выдает разрешения иностранным работникам на трудоустройство или работодателям на привлечение иностранной рабочей силы из числа этнических казахов и соотечественников без опубликования работодателем в периодических изданиях объявлений об имеющихся вакансиях, и рассмотрения местным исполнительным органом предложений по вакантным должностям из баз данных замещения имеющейся вакансии, на срок не более одного года.</w:t>
      </w:r>
    </w:p>
    <w:p>
      <w:pPr>
        <w:spacing w:after="0"/>
        <w:ind w:left="0"/>
        <w:jc w:val="both"/>
      </w:pPr>
      <w:r>
        <w:rPr>
          <w:rFonts w:ascii="Times New Roman"/>
          <w:b w:val="false"/>
          <w:i w:val="false"/>
          <w:color w:val="000000"/>
          <w:sz w:val="28"/>
        </w:rPr>
        <w:t>      </w:t>
      </w:r>
      <w:r>
        <w:rPr>
          <w:rFonts w:ascii="Times New Roman"/>
          <w:b/>
          <w:i w:val="false"/>
          <w:color w:val="000080"/>
          <w:sz w:val="28"/>
        </w:rPr>
        <w:t>Статья 27. Условия въезда и выдачи разрешения на въезд</w:t>
      </w:r>
      <w:r>
        <w:br/>
      </w:r>
      <w:r>
        <w:rPr>
          <w:rFonts w:ascii="Times New Roman"/>
          <w:b w:val="false"/>
          <w:i w:val="false"/>
          <w:color w:val="000000"/>
          <w:sz w:val="28"/>
        </w:rPr>
        <w:t>
</w:t>
      </w:r>
      <w:r>
        <w:rPr>
          <w:rFonts w:ascii="Times New Roman"/>
          <w:b/>
          <w:i w:val="false"/>
          <w:color w:val="000080"/>
          <w:sz w:val="28"/>
        </w:rPr>
        <w:t>                 бизнес-иммигрантов</w:t>
      </w:r>
      <w:r>
        <w:br/>
      </w:r>
      <w:r>
        <w:rPr>
          <w:rFonts w:ascii="Times New Roman"/>
          <w:b w:val="false"/>
          <w:i w:val="false"/>
          <w:color w:val="000000"/>
          <w:sz w:val="28"/>
        </w:rPr>
        <w:t>
      1. Бизнес-иммигрант для получения разрешения на въезд обязан:</w:t>
      </w:r>
      <w:r>
        <w:br/>
      </w:r>
      <w:r>
        <w:rPr>
          <w:rFonts w:ascii="Times New Roman"/>
          <w:b w:val="false"/>
          <w:i w:val="false"/>
          <w:color w:val="000000"/>
          <w:sz w:val="28"/>
        </w:rPr>
        <w:t>
      быть совершеннолетним;</w:t>
      </w:r>
      <w:r>
        <w:br/>
      </w:r>
      <w:r>
        <w:rPr>
          <w:rFonts w:ascii="Times New Roman"/>
          <w:b w:val="false"/>
          <w:i w:val="false"/>
          <w:color w:val="000000"/>
          <w:sz w:val="28"/>
        </w:rPr>
        <w:t>
      иметь медицинскую страховку;</w:t>
      </w:r>
      <w:r>
        <w:br/>
      </w:r>
      <w:r>
        <w:rPr>
          <w:rFonts w:ascii="Times New Roman"/>
          <w:b w:val="false"/>
          <w:i w:val="false"/>
          <w:color w:val="000000"/>
          <w:sz w:val="28"/>
        </w:rPr>
        <w:t>
      предъявить подтверждение наличия либо отсутствия судимости и запрета на осуществление предпринимательской деятельности на основании решения суда;</w:t>
      </w:r>
      <w:r>
        <w:br/>
      </w:r>
      <w:r>
        <w:rPr>
          <w:rFonts w:ascii="Times New Roman"/>
          <w:b w:val="false"/>
          <w:i w:val="false"/>
          <w:color w:val="000000"/>
          <w:sz w:val="28"/>
        </w:rPr>
        <w:t>
      иметь опыт предпринимательской деятельности.</w:t>
      </w:r>
      <w:r>
        <w:br/>
      </w:r>
      <w:r>
        <w:rPr>
          <w:rFonts w:ascii="Times New Roman"/>
          <w:b w:val="false"/>
          <w:i w:val="false"/>
          <w:color w:val="000000"/>
          <w:sz w:val="28"/>
        </w:rPr>
        <w:t>
      2. Разрешение на въезд в Республику Казахстан бизнес-иммигрантам выдается Министерством иностранных дел Республики Казахстан и загранучреждениями Республики Казахстан сроком до двух лет.</w:t>
      </w:r>
      <w:r>
        <w:br/>
      </w:r>
      <w:r>
        <w:rPr>
          <w:rFonts w:ascii="Times New Roman"/>
          <w:b w:val="false"/>
          <w:i w:val="false"/>
          <w:color w:val="000000"/>
          <w:sz w:val="28"/>
        </w:rPr>
        <w:t>
      3. Разрешение на въезд и временное проживание бизнес - иммигрантов из числа этнических казахов, в том числе прибывших из государств, заключивших с Республикой Казахстан соглашения о безвизовом порядке въезда и пребывания, выдаются сроком до трех лет.</w:t>
      </w:r>
      <w:r>
        <w:br/>
      </w:r>
      <w:r>
        <w:rPr>
          <w:rFonts w:ascii="Times New Roman"/>
          <w:b w:val="false"/>
          <w:i w:val="false"/>
          <w:color w:val="000000"/>
          <w:sz w:val="28"/>
        </w:rPr>
        <w:t>
      4. Разрешение на въезд и временное проживание бизнес - иммигрантам может в последующем ежегодно продлеваться органами внутренних дел на один год на основании ходатайства местного исполнительного органа.</w:t>
      </w:r>
    </w:p>
    <w:p>
      <w:pPr>
        <w:spacing w:after="0"/>
        <w:ind w:left="0"/>
        <w:jc w:val="both"/>
      </w:pPr>
      <w:r>
        <w:rPr>
          <w:rFonts w:ascii="Times New Roman"/>
          <w:b w:val="false"/>
          <w:i w:val="false"/>
          <w:color w:val="000000"/>
          <w:sz w:val="28"/>
        </w:rPr>
        <w:t>      </w:t>
      </w:r>
      <w:r>
        <w:rPr>
          <w:rFonts w:ascii="Times New Roman"/>
          <w:b/>
          <w:i w:val="false"/>
          <w:color w:val="000080"/>
          <w:sz w:val="28"/>
        </w:rPr>
        <w:t>Статья 28. Условия пребывания бизнес-иммигрантов и</w:t>
      </w:r>
      <w:r>
        <w:br/>
      </w:r>
      <w:r>
        <w:rPr>
          <w:rFonts w:ascii="Times New Roman"/>
          <w:b w:val="false"/>
          <w:i w:val="false"/>
          <w:color w:val="000000"/>
          <w:sz w:val="28"/>
        </w:rPr>
        <w:t>
</w:t>
      </w:r>
      <w:r>
        <w:rPr>
          <w:rFonts w:ascii="Times New Roman"/>
          <w:b/>
          <w:i w:val="false"/>
          <w:color w:val="000080"/>
          <w:sz w:val="28"/>
        </w:rPr>
        <w:t>                 осуществления ими частной предпринимательской</w:t>
      </w:r>
      <w:r>
        <w:br/>
      </w:r>
      <w:r>
        <w:rPr>
          <w:rFonts w:ascii="Times New Roman"/>
          <w:b w:val="false"/>
          <w:i w:val="false"/>
          <w:color w:val="000000"/>
          <w:sz w:val="28"/>
        </w:rPr>
        <w:t>
</w:t>
      </w:r>
      <w:r>
        <w:rPr>
          <w:rFonts w:ascii="Times New Roman"/>
          <w:b/>
          <w:i w:val="false"/>
          <w:color w:val="000080"/>
          <w:sz w:val="28"/>
        </w:rPr>
        <w:t>                 деятельности</w:t>
      </w:r>
      <w:r>
        <w:br/>
      </w:r>
      <w:r>
        <w:rPr>
          <w:rFonts w:ascii="Times New Roman"/>
          <w:b w:val="false"/>
          <w:i w:val="false"/>
          <w:color w:val="000000"/>
          <w:sz w:val="28"/>
        </w:rPr>
        <w:t>
      1. Обязательным условием пребывания бизнес-иммигрантов на территории Республики Казахстан является осуществление частной предпринимательской деятельности.</w:t>
      </w:r>
      <w:r>
        <w:br/>
      </w:r>
      <w:r>
        <w:rPr>
          <w:rFonts w:ascii="Times New Roman"/>
          <w:b w:val="false"/>
          <w:i w:val="false"/>
          <w:color w:val="000000"/>
          <w:sz w:val="28"/>
        </w:rPr>
        <w:t>
      2. Бизнес-иммигрант в течение двухмесячного срока со дня въезда на территорию Республики Казахстан обязан:</w:t>
      </w:r>
      <w:r>
        <w:br/>
      </w:r>
      <w:r>
        <w:rPr>
          <w:rFonts w:ascii="Times New Roman"/>
          <w:b w:val="false"/>
          <w:i w:val="false"/>
          <w:color w:val="000000"/>
          <w:sz w:val="28"/>
        </w:rPr>
        <w:t>
      зарегистрировать юридическое лицо в Республике Казахстан или принять участие в уставном капитале коммерческих организаций путем вхождения в состав участников юридических лиц, осуществляющих деятельность на территории Республики Казахстан в соответствии с гражданским законодательством;</w:t>
      </w:r>
      <w:r>
        <w:br/>
      </w:r>
      <w:r>
        <w:rPr>
          <w:rFonts w:ascii="Times New Roman"/>
          <w:b w:val="false"/>
          <w:i w:val="false"/>
          <w:color w:val="000000"/>
          <w:sz w:val="28"/>
        </w:rPr>
        <w:t>
      при регистрации юридического лица для формирования его уставного капитала внести в банк второго уровня Республики Казахстан сумму денежных средств не менее минимального размера, установленного законодательством Республики Казахстан.</w:t>
      </w:r>
      <w:r>
        <w:br/>
      </w:r>
      <w:r>
        <w:rPr>
          <w:rFonts w:ascii="Times New Roman"/>
          <w:b w:val="false"/>
          <w:i w:val="false"/>
          <w:color w:val="000000"/>
          <w:sz w:val="28"/>
        </w:rPr>
        <w:t>
      В случае несвоевременной регистрации юридического лица органы внутренних дел на основании ходатайства местных исполнительных органов принимают решения о сокращении срока пребывания бизнес-иммигрантов на срок необходимый для их добровольного выезда или выдворения.</w:t>
      </w:r>
      <w:r>
        <w:br/>
      </w:r>
      <w:r>
        <w:rPr>
          <w:rFonts w:ascii="Times New Roman"/>
          <w:b w:val="false"/>
          <w:i w:val="false"/>
          <w:color w:val="000000"/>
          <w:sz w:val="28"/>
        </w:rPr>
        <w:t>
      Запрещается создание юридического лица, а также участие в уставном капитале коммерческих организаций путем вхождения в состав участников юридических лиц иностранцам, не получившим разрешение на въезд в качестве бизнес-иммигранта.</w:t>
      </w:r>
      <w:r>
        <w:br/>
      </w:r>
      <w:r>
        <w:rPr>
          <w:rFonts w:ascii="Times New Roman"/>
          <w:b w:val="false"/>
          <w:i w:val="false"/>
          <w:color w:val="000000"/>
          <w:sz w:val="28"/>
        </w:rPr>
        <w:t>
      3. Ввоз оборудования для организации частной предпринимательской деятельности на территорию Республики Казахстан бизнес-иммигрантом осуществляется на условиях и в порядке, определяемых таможенным законодательством Республики Казахстан.</w:t>
      </w:r>
      <w:r>
        <w:br/>
      </w:r>
      <w:r>
        <w:rPr>
          <w:rFonts w:ascii="Times New Roman"/>
          <w:b w:val="false"/>
          <w:i w:val="false"/>
          <w:color w:val="000000"/>
          <w:sz w:val="28"/>
        </w:rPr>
        <w:t>
      4. Бизнес-иммигранты могут свободно передвигаться по территории Республики Казахстан, открытой для посещения иностранцам, и избирать место жительства в соответствии с порядком, установленным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29. Условия въезда и пребывания сезонных</w:t>
      </w:r>
      <w:r>
        <w:br/>
      </w:r>
      <w:r>
        <w:rPr>
          <w:rFonts w:ascii="Times New Roman"/>
          <w:b w:val="false"/>
          <w:i w:val="false"/>
          <w:color w:val="000000"/>
          <w:sz w:val="28"/>
        </w:rPr>
        <w:t>
</w:t>
      </w:r>
      <w:r>
        <w:rPr>
          <w:rFonts w:ascii="Times New Roman"/>
          <w:b/>
          <w:i w:val="false"/>
          <w:color w:val="000080"/>
          <w:sz w:val="28"/>
        </w:rPr>
        <w:t>                 иностранных работников</w:t>
      </w:r>
      <w:r>
        <w:br/>
      </w:r>
      <w:r>
        <w:rPr>
          <w:rFonts w:ascii="Times New Roman"/>
          <w:b w:val="false"/>
          <w:i w:val="false"/>
          <w:color w:val="000000"/>
          <w:sz w:val="28"/>
        </w:rPr>
        <w:t>
      1. Разрешение на въезд сезонным иностранным работникам выдается загранучреждениями Республики Казахстан на основании разрешения на привлечение иностранной рабочей силы.</w:t>
      </w:r>
      <w:r>
        <w:br/>
      </w:r>
      <w:r>
        <w:rPr>
          <w:rFonts w:ascii="Times New Roman"/>
          <w:b w:val="false"/>
          <w:i w:val="false"/>
          <w:color w:val="000000"/>
          <w:sz w:val="28"/>
        </w:rPr>
        <w:t>
      2. Разрешение на временное проживание сезонных иностранных работников, прибывших из государств, заключивших с Республикой Казахстан соглашения о безвизовом порядке въезда и пребывания, выдается органами внутренних дел.</w:t>
      </w:r>
      <w:r>
        <w:br/>
      </w:r>
      <w:r>
        <w:rPr>
          <w:rFonts w:ascii="Times New Roman"/>
          <w:b w:val="false"/>
          <w:i w:val="false"/>
          <w:color w:val="000000"/>
          <w:sz w:val="28"/>
        </w:rPr>
        <w:t>
      3. Сезонные иностранные работники обязаны:</w:t>
      </w:r>
      <w:r>
        <w:br/>
      </w:r>
      <w:r>
        <w:rPr>
          <w:rFonts w:ascii="Times New Roman"/>
          <w:b w:val="false"/>
          <w:i w:val="false"/>
          <w:color w:val="000000"/>
          <w:sz w:val="28"/>
        </w:rPr>
        <w:t>
      1) быть совершеннолетним;</w:t>
      </w:r>
      <w:r>
        <w:br/>
      </w:r>
      <w:r>
        <w:rPr>
          <w:rFonts w:ascii="Times New Roman"/>
          <w:b w:val="false"/>
          <w:i w:val="false"/>
          <w:color w:val="000000"/>
          <w:sz w:val="28"/>
        </w:rPr>
        <w:t>
      2) предъявить подтверждение своей платежеспособности, необходимой для выезда в страну постоянного проживания по истечении срока действия разрешения на привлечение иностранной рабочей силы, в порядке и размерах, определяемых Правительством Республики Казахстан;</w:t>
      </w:r>
      <w:r>
        <w:br/>
      </w:r>
      <w:r>
        <w:rPr>
          <w:rFonts w:ascii="Times New Roman"/>
          <w:b w:val="false"/>
          <w:i w:val="false"/>
          <w:color w:val="000000"/>
          <w:sz w:val="28"/>
        </w:rPr>
        <w:t>
      3) предъявить медицинскую справку, подтверждающую отсутствие заболеваний, препятствующих трудовой деятельности.</w:t>
      </w:r>
    </w:p>
    <w:p>
      <w:pPr>
        <w:spacing w:after="0"/>
        <w:ind w:left="0"/>
        <w:jc w:val="both"/>
      </w:pPr>
      <w:r>
        <w:rPr>
          <w:rFonts w:ascii="Times New Roman"/>
          <w:b w:val="false"/>
          <w:i w:val="false"/>
          <w:color w:val="000000"/>
          <w:sz w:val="28"/>
        </w:rPr>
        <w:t>      </w:t>
      </w:r>
      <w:r>
        <w:rPr>
          <w:rFonts w:ascii="Times New Roman"/>
          <w:b/>
          <w:i w:val="false"/>
          <w:color w:val="000080"/>
          <w:sz w:val="28"/>
        </w:rPr>
        <w:t>Статья 30. Условия привлечения сезонных иностранных</w:t>
      </w:r>
      <w:r>
        <w:br/>
      </w:r>
      <w:r>
        <w:rPr>
          <w:rFonts w:ascii="Times New Roman"/>
          <w:b w:val="false"/>
          <w:i w:val="false"/>
          <w:color w:val="000000"/>
          <w:sz w:val="28"/>
        </w:rPr>
        <w:t>
</w:t>
      </w:r>
      <w:r>
        <w:rPr>
          <w:rFonts w:ascii="Times New Roman"/>
          <w:b/>
          <w:i w:val="false"/>
          <w:color w:val="000080"/>
          <w:sz w:val="28"/>
        </w:rPr>
        <w:t>                 работников</w:t>
      </w:r>
      <w:r>
        <w:br/>
      </w:r>
      <w:r>
        <w:rPr>
          <w:rFonts w:ascii="Times New Roman"/>
          <w:b w:val="false"/>
          <w:i w:val="false"/>
          <w:color w:val="000000"/>
          <w:sz w:val="28"/>
        </w:rPr>
        <w:t>
      1. Сезонные иностранные работники привлекаются на работу в отдельные отрасли экономики в соответствии с международными договорами, ратифицированными Республикой Казахстан, или на основании выдаваемого работодателям местными исполнительными органами разрешения на привлечение иностранной рабочей силы в пределах квоты, на условиях и в порядке, определяемых Правительством Республики Казахстан.</w:t>
      </w:r>
      <w:r>
        <w:br/>
      </w:r>
      <w:r>
        <w:rPr>
          <w:rFonts w:ascii="Times New Roman"/>
          <w:b w:val="false"/>
          <w:i w:val="false"/>
          <w:color w:val="000000"/>
          <w:sz w:val="28"/>
        </w:rPr>
        <w:t>
      2. Работодатели, привлекающие сезонных иностранных работников, обязаны предоставить им временное жилье, отвечающее санитарным и иным нормам, установленным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31. Основные права и обязанности иммигрантов,</w:t>
      </w:r>
      <w:r>
        <w:br/>
      </w:r>
      <w:r>
        <w:rPr>
          <w:rFonts w:ascii="Times New Roman"/>
          <w:b w:val="false"/>
          <w:i w:val="false"/>
          <w:color w:val="000000"/>
          <w:sz w:val="28"/>
        </w:rPr>
        <w:t>
</w:t>
      </w:r>
      <w:r>
        <w:rPr>
          <w:rFonts w:ascii="Times New Roman"/>
          <w:b/>
          <w:i w:val="false"/>
          <w:color w:val="000080"/>
          <w:sz w:val="28"/>
        </w:rPr>
        <w:t>                 прибывающих с целью осуществления трудовой</w:t>
      </w:r>
      <w:r>
        <w:br/>
      </w:r>
      <w:r>
        <w:rPr>
          <w:rFonts w:ascii="Times New Roman"/>
          <w:b w:val="false"/>
          <w:i w:val="false"/>
          <w:color w:val="000000"/>
          <w:sz w:val="28"/>
        </w:rPr>
        <w:t>
</w:t>
      </w:r>
      <w:r>
        <w:rPr>
          <w:rFonts w:ascii="Times New Roman"/>
          <w:b/>
          <w:i w:val="false"/>
          <w:color w:val="000080"/>
          <w:sz w:val="28"/>
        </w:rPr>
        <w:t>                 деятельности</w:t>
      </w:r>
      <w:r>
        <w:br/>
      </w:r>
      <w:r>
        <w:rPr>
          <w:rFonts w:ascii="Times New Roman"/>
          <w:b w:val="false"/>
          <w:i w:val="false"/>
          <w:color w:val="000000"/>
          <w:sz w:val="28"/>
        </w:rPr>
        <w:t>
      1. Иммигранты, прибывшие с целью осуществления трудовой деятельности, обязаны:</w:t>
      </w:r>
      <w:r>
        <w:br/>
      </w:r>
      <w:r>
        <w:rPr>
          <w:rFonts w:ascii="Times New Roman"/>
          <w:b w:val="false"/>
          <w:i w:val="false"/>
          <w:color w:val="000000"/>
          <w:sz w:val="28"/>
        </w:rPr>
        <w:t>
      1) выполнять обязанности, предусмотренные законодательством Республики Казахстан в отношении иммигрантов, пребывающих на территории Республики Казахстан;</w:t>
      </w:r>
      <w:r>
        <w:br/>
      </w:r>
      <w:r>
        <w:rPr>
          <w:rFonts w:ascii="Times New Roman"/>
          <w:b w:val="false"/>
          <w:i w:val="false"/>
          <w:color w:val="000000"/>
          <w:sz w:val="28"/>
        </w:rPr>
        <w:t>
      2) покинуть Республику Казахстан по завершению срока разрешений, если не имеют законных оснований для дальнейшего пребывания.</w:t>
      </w:r>
      <w:r>
        <w:br/>
      </w:r>
      <w:r>
        <w:rPr>
          <w:rFonts w:ascii="Times New Roman"/>
          <w:b w:val="false"/>
          <w:i w:val="false"/>
          <w:color w:val="000000"/>
          <w:sz w:val="28"/>
        </w:rPr>
        <w:t>
      2. Иностранные работники, прибывшие и привлеченные работодателями для осуществления трудовой деятельности в Республике Казахстан, после завершения сроков соответствующих разрешений вправе подать ходатайство о получении разрешения на трудоустройство либо на продление его срока.</w:t>
      </w:r>
    </w:p>
    <w:p>
      <w:pPr>
        <w:spacing w:after="0"/>
        <w:ind w:left="0"/>
        <w:jc w:val="both"/>
      </w:pPr>
      <w:r>
        <w:rPr>
          <w:rFonts w:ascii="Times New Roman"/>
          <w:b/>
          <w:i w:val="false"/>
          <w:color w:val="000080"/>
          <w:sz w:val="28"/>
        </w:rPr>
        <w:t>Глава 5. Иммиграция с целью воссоединения семьи</w:t>
      </w:r>
    </w:p>
    <w:p>
      <w:pPr>
        <w:spacing w:after="0"/>
        <w:ind w:left="0"/>
        <w:jc w:val="both"/>
      </w:pPr>
      <w:r>
        <w:rPr>
          <w:rFonts w:ascii="Times New Roman"/>
          <w:b w:val="false"/>
          <w:i w:val="false"/>
          <w:color w:val="000000"/>
          <w:sz w:val="28"/>
        </w:rPr>
        <w:t>      </w:t>
      </w:r>
      <w:r>
        <w:rPr>
          <w:rFonts w:ascii="Times New Roman"/>
          <w:b/>
          <w:i w:val="false"/>
          <w:color w:val="000080"/>
          <w:sz w:val="28"/>
        </w:rPr>
        <w:t>Статья 32. Категории иммигрантов, прибывающих с целью</w:t>
      </w:r>
      <w:r>
        <w:br/>
      </w:r>
      <w:r>
        <w:rPr>
          <w:rFonts w:ascii="Times New Roman"/>
          <w:b w:val="false"/>
          <w:i w:val="false"/>
          <w:color w:val="000000"/>
          <w:sz w:val="28"/>
        </w:rPr>
        <w:t>
</w:t>
      </w:r>
      <w:r>
        <w:rPr>
          <w:rFonts w:ascii="Times New Roman"/>
          <w:b/>
          <w:i w:val="false"/>
          <w:color w:val="000080"/>
          <w:sz w:val="28"/>
        </w:rPr>
        <w:t>                 воссоединения семьи</w:t>
      </w:r>
      <w:r>
        <w:br/>
      </w:r>
      <w:r>
        <w:rPr>
          <w:rFonts w:ascii="Times New Roman"/>
          <w:b w:val="false"/>
          <w:i w:val="false"/>
          <w:color w:val="000000"/>
          <w:sz w:val="28"/>
        </w:rPr>
        <w:t>
      1. Спонсорами могут быть следующие лица:</w:t>
      </w:r>
      <w:r>
        <w:br/>
      </w:r>
      <w:r>
        <w:rPr>
          <w:rFonts w:ascii="Times New Roman"/>
          <w:b w:val="false"/>
          <w:i w:val="false"/>
          <w:color w:val="000000"/>
          <w:sz w:val="28"/>
        </w:rPr>
        <w:t>
      1) граждане Республики Казахстан;</w:t>
      </w:r>
      <w:r>
        <w:br/>
      </w:r>
      <w:r>
        <w:rPr>
          <w:rFonts w:ascii="Times New Roman"/>
          <w:b w:val="false"/>
          <w:i w:val="false"/>
          <w:color w:val="000000"/>
          <w:sz w:val="28"/>
        </w:rPr>
        <w:t>
      2) этнические казахи и соотечественники;</w:t>
      </w:r>
      <w:r>
        <w:br/>
      </w:r>
      <w:r>
        <w:rPr>
          <w:rFonts w:ascii="Times New Roman"/>
          <w:b w:val="false"/>
          <w:i w:val="false"/>
          <w:color w:val="000000"/>
          <w:sz w:val="28"/>
        </w:rPr>
        <w:t>
      3) иммигранты, постоянно проживающие на территории Республики Казахстан, и бизнес-иммигранты.</w:t>
      </w:r>
      <w:r>
        <w:br/>
      </w:r>
      <w:r>
        <w:rPr>
          <w:rFonts w:ascii="Times New Roman"/>
          <w:b w:val="false"/>
          <w:i w:val="false"/>
          <w:color w:val="000000"/>
          <w:sz w:val="28"/>
        </w:rPr>
        <w:t>
      2. Спонсоры имеют право ходатайствовать о въезде в Республику Казахстан иностранцев и лиц без гражданства с целью воссоединения своей семьи.</w:t>
      </w:r>
      <w:r>
        <w:br/>
      </w:r>
      <w:r>
        <w:rPr>
          <w:rFonts w:ascii="Times New Roman"/>
          <w:b w:val="false"/>
          <w:i w:val="false"/>
          <w:color w:val="000000"/>
          <w:sz w:val="28"/>
        </w:rPr>
        <w:t>
      3. Членами семьи спонсора, въезжающими в Республику Казахстан с целью воссоединения семьи, могут являться:</w:t>
      </w:r>
      <w:r>
        <w:br/>
      </w:r>
      <w:r>
        <w:rPr>
          <w:rFonts w:ascii="Times New Roman"/>
          <w:b w:val="false"/>
          <w:i w:val="false"/>
          <w:color w:val="000000"/>
          <w:sz w:val="28"/>
        </w:rPr>
        <w:t>
      1) супруг(а), достигший(ая) совершеннолетнего возраста, состоящий не менее трех лет в браке, признаваемом законодательством Республики Казахстан;</w:t>
      </w:r>
      <w:r>
        <w:br/>
      </w:r>
      <w:r>
        <w:rPr>
          <w:rFonts w:ascii="Times New Roman"/>
          <w:b w:val="false"/>
          <w:i w:val="false"/>
          <w:color w:val="000000"/>
          <w:sz w:val="28"/>
        </w:rPr>
        <w:t>
      2) дети, в том числе усыновленные, не достигшие восемнадцатилетнего возраста, не состоящие в браке и находящиеся на иждивении и/или под опекой (попечительством) спонсора;</w:t>
      </w:r>
      <w:r>
        <w:br/>
      </w:r>
      <w:r>
        <w:rPr>
          <w:rFonts w:ascii="Times New Roman"/>
          <w:b w:val="false"/>
          <w:i w:val="false"/>
          <w:color w:val="000000"/>
          <w:sz w:val="28"/>
        </w:rPr>
        <w:t>
      3) дети, в том числе усыновленные, старше восемнадцати лет, не состоящие в браке, не способные обеспечить себя самостоятельно по причинам, связанным с состоянием здоровья;</w:t>
      </w:r>
      <w:r>
        <w:br/>
      </w:r>
      <w:r>
        <w:rPr>
          <w:rFonts w:ascii="Times New Roman"/>
          <w:b w:val="false"/>
          <w:i w:val="false"/>
          <w:color w:val="000000"/>
          <w:sz w:val="28"/>
        </w:rPr>
        <w:t>
      4) нетрудоспособные родители, находящиеся на иждивении спонсора;</w:t>
      </w:r>
      <w:r>
        <w:br/>
      </w:r>
      <w:r>
        <w:rPr>
          <w:rFonts w:ascii="Times New Roman"/>
          <w:b w:val="false"/>
          <w:i w:val="false"/>
          <w:color w:val="000000"/>
          <w:sz w:val="28"/>
        </w:rPr>
        <w:t>
      5) иные члены семьи, содержание которых является обязанностью спонсора.</w:t>
      </w:r>
      <w:r>
        <w:br/>
      </w:r>
      <w:r>
        <w:rPr>
          <w:rFonts w:ascii="Times New Roman"/>
          <w:b w:val="false"/>
          <w:i w:val="false"/>
          <w:color w:val="000000"/>
          <w:sz w:val="28"/>
        </w:rPr>
        <w:t>
      4. В зависимости от статуса спонсора в Республику Казахстан с целью воссоединения семьи допускаются следующие члены этой семьи:</w:t>
      </w:r>
      <w:r>
        <w:br/>
      </w:r>
      <w:r>
        <w:rPr>
          <w:rFonts w:ascii="Times New Roman"/>
          <w:b w:val="false"/>
          <w:i w:val="false"/>
          <w:color w:val="000000"/>
          <w:sz w:val="28"/>
        </w:rPr>
        <w:t>
      1) все лица, указанные в пункте 3 настоящей статьи, - если спонсором выступает гражданин Республики Казахстан.</w:t>
      </w:r>
      <w:r>
        <w:br/>
      </w:r>
      <w:r>
        <w:rPr>
          <w:rFonts w:ascii="Times New Roman"/>
          <w:b w:val="false"/>
          <w:i w:val="false"/>
          <w:color w:val="000000"/>
          <w:sz w:val="28"/>
        </w:rPr>
        <w:t>
      Разрешение на их проживание на территории Республики Казахстан выдается сроком до трех лет с правом последующего продления.</w:t>
      </w:r>
      <w:r>
        <w:br/>
      </w:r>
      <w:r>
        <w:rPr>
          <w:rFonts w:ascii="Times New Roman"/>
          <w:b w:val="false"/>
          <w:i w:val="false"/>
          <w:color w:val="000000"/>
          <w:sz w:val="28"/>
        </w:rPr>
        <w:t>
      2) лица, определенные подпунктами 1) - 4) пункта 3 настоящей статьи, - если спонсором выступает этнический казах или соотечественник, получивший разрешение временное проживание (не менее двух лет) на территории Республики Казахстан.</w:t>
      </w:r>
      <w:r>
        <w:br/>
      </w:r>
      <w:r>
        <w:rPr>
          <w:rFonts w:ascii="Times New Roman"/>
          <w:b w:val="false"/>
          <w:i w:val="false"/>
          <w:color w:val="000000"/>
          <w:sz w:val="28"/>
        </w:rPr>
        <w:t>
      Разрешение на их проживание в Республике Казахстан выдается на срок действия разрешения на проживание спонсора;</w:t>
      </w:r>
      <w:r>
        <w:br/>
      </w:r>
      <w:r>
        <w:rPr>
          <w:rFonts w:ascii="Times New Roman"/>
          <w:b w:val="false"/>
          <w:i w:val="false"/>
          <w:color w:val="000000"/>
          <w:sz w:val="28"/>
        </w:rPr>
        <w:t>
      3) лица, определенные подпунктами 1) - 4) пункта 3 настоящей статьи, - если спонсором выступает иммигрант, постоянно проживающий в Республике Казахстан или бизнес-иммигрант, непрерывно проживающий на территории Республики Казахстан не менее двух лет.</w:t>
      </w:r>
      <w:r>
        <w:br/>
      </w:r>
      <w:r>
        <w:rPr>
          <w:rFonts w:ascii="Times New Roman"/>
          <w:b w:val="false"/>
          <w:i w:val="false"/>
          <w:color w:val="000000"/>
          <w:sz w:val="28"/>
        </w:rPr>
        <w:t>
      Разрешения на проживание на территории Республики Казахстан членов семьи спонсора, имеющего разрешение на постоянное проживание, выдаются на один год с правом ежегодного продления.</w:t>
      </w:r>
      <w:r>
        <w:br/>
      </w:r>
      <w:r>
        <w:rPr>
          <w:rFonts w:ascii="Times New Roman"/>
          <w:b w:val="false"/>
          <w:i w:val="false"/>
          <w:color w:val="000000"/>
          <w:sz w:val="28"/>
        </w:rPr>
        <w:t>
      Разрешения на проживание на территории Республики Казахстан членов семьи спонсора, являющегося бизнес-иммигрантом, выдаются на год с возможностью ежегодного продления. При этом разрешение не может иметь срок действия, превышающий срок действия разрешения на проживание спонсора;</w:t>
      </w:r>
      <w:r>
        <w:br/>
      </w:r>
      <w:r>
        <w:rPr>
          <w:rFonts w:ascii="Times New Roman"/>
          <w:b w:val="false"/>
          <w:i w:val="false"/>
          <w:color w:val="000000"/>
          <w:sz w:val="28"/>
        </w:rPr>
        <w:t>
      5. Иммиграция с целью воссоединения семьи не допускается в отношении членов семей следующих категорий иммигрантов, находящихся на территории Республики Казахстан:</w:t>
      </w:r>
      <w:r>
        <w:br/>
      </w:r>
      <w:r>
        <w:rPr>
          <w:rFonts w:ascii="Times New Roman"/>
          <w:b w:val="false"/>
          <w:i w:val="false"/>
          <w:color w:val="000000"/>
          <w:sz w:val="28"/>
        </w:rPr>
        <w:t>
      1) с целью получения образования (учащиеся общеобразовательных школ, студенты и стажеры) на период обучения, профессиональной подготовки и/или стажировки;</w:t>
      </w:r>
      <w:r>
        <w:br/>
      </w:r>
      <w:r>
        <w:rPr>
          <w:rFonts w:ascii="Times New Roman"/>
          <w:b w:val="false"/>
          <w:i w:val="false"/>
          <w:color w:val="000000"/>
          <w:sz w:val="28"/>
        </w:rPr>
        <w:t>
      2) иностранных работников;</w:t>
      </w:r>
      <w:r>
        <w:br/>
      </w:r>
      <w:r>
        <w:rPr>
          <w:rFonts w:ascii="Times New Roman"/>
          <w:b w:val="false"/>
          <w:i w:val="false"/>
          <w:color w:val="000000"/>
          <w:sz w:val="28"/>
        </w:rPr>
        <w:t>
      3) сезонных иностранных работников;</w:t>
      </w:r>
      <w:r>
        <w:br/>
      </w:r>
      <w:r>
        <w:rPr>
          <w:rFonts w:ascii="Times New Roman"/>
          <w:b w:val="false"/>
          <w:i w:val="false"/>
          <w:color w:val="000000"/>
          <w:sz w:val="28"/>
        </w:rPr>
        <w:t>
      4) иммигрантов по гуманитарным и политическим мотивам.</w:t>
      </w:r>
    </w:p>
    <w:p>
      <w:pPr>
        <w:spacing w:after="0"/>
        <w:ind w:left="0"/>
        <w:jc w:val="both"/>
      </w:pPr>
      <w:r>
        <w:rPr>
          <w:rFonts w:ascii="Times New Roman"/>
          <w:b w:val="false"/>
          <w:i w:val="false"/>
          <w:color w:val="000000"/>
          <w:sz w:val="28"/>
        </w:rPr>
        <w:t>      </w:t>
      </w:r>
      <w:r>
        <w:rPr>
          <w:rFonts w:ascii="Times New Roman"/>
          <w:b/>
          <w:i w:val="false"/>
          <w:color w:val="000080"/>
          <w:sz w:val="28"/>
        </w:rPr>
        <w:t>Статья 33. Порядок получения разрешения на въезд и</w:t>
      </w:r>
      <w:r>
        <w:br/>
      </w:r>
      <w:r>
        <w:rPr>
          <w:rFonts w:ascii="Times New Roman"/>
          <w:b w:val="false"/>
          <w:i w:val="false"/>
          <w:color w:val="000000"/>
          <w:sz w:val="28"/>
        </w:rPr>
        <w:t>
</w:t>
      </w:r>
      <w:r>
        <w:rPr>
          <w:rFonts w:ascii="Times New Roman"/>
          <w:b/>
          <w:i w:val="false"/>
          <w:color w:val="000080"/>
          <w:sz w:val="28"/>
        </w:rPr>
        <w:t>                 пребывание в Республике Казахстан с целью</w:t>
      </w:r>
      <w:r>
        <w:br/>
      </w:r>
      <w:r>
        <w:rPr>
          <w:rFonts w:ascii="Times New Roman"/>
          <w:b w:val="false"/>
          <w:i w:val="false"/>
          <w:color w:val="000000"/>
          <w:sz w:val="28"/>
        </w:rPr>
        <w:t>
</w:t>
      </w:r>
      <w:r>
        <w:rPr>
          <w:rFonts w:ascii="Times New Roman"/>
          <w:b/>
          <w:i w:val="false"/>
          <w:color w:val="000080"/>
          <w:sz w:val="28"/>
        </w:rPr>
        <w:t>                 воссоединения семьи</w:t>
      </w:r>
      <w:r>
        <w:br/>
      </w:r>
      <w:r>
        <w:rPr>
          <w:rFonts w:ascii="Times New Roman"/>
          <w:b w:val="false"/>
          <w:i w:val="false"/>
          <w:color w:val="000000"/>
          <w:sz w:val="28"/>
        </w:rPr>
        <w:t>
      1. Разрешение на въезд в Республику Казахстан с целью воссоединения семьи выдается на основании ходатайства спонсора о воссоединении семьи.</w:t>
      </w:r>
      <w:r>
        <w:br/>
      </w:r>
      <w:r>
        <w:rPr>
          <w:rFonts w:ascii="Times New Roman"/>
          <w:b w:val="false"/>
          <w:i w:val="false"/>
          <w:color w:val="000000"/>
          <w:sz w:val="28"/>
        </w:rPr>
        <w:t>
      2. Члены семьи спонсора для получения разрешения на въезд в Республику Казахстан подают в загранучреждения Республики Казахстан заявление и следующие документы:</w:t>
      </w:r>
      <w:r>
        <w:br/>
      </w:r>
      <w:r>
        <w:rPr>
          <w:rFonts w:ascii="Times New Roman"/>
          <w:b w:val="false"/>
          <w:i w:val="false"/>
          <w:color w:val="000000"/>
          <w:sz w:val="28"/>
        </w:rPr>
        <w:t>
      1) ходатайство спонсора;</w:t>
      </w:r>
      <w:r>
        <w:br/>
      </w:r>
      <w:r>
        <w:rPr>
          <w:rFonts w:ascii="Times New Roman"/>
          <w:b w:val="false"/>
          <w:i w:val="false"/>
          <w:color w:val="000000"/>
          <w:sz w:val="28"/>
        </w:rPr>
        <w:t>
      2) нотариально заверенная копия разрешения на проживание спонсора на территории Республики Казахстан, за исключением граждан Республики Казахстан;</w:t>
      </w:r>
      <w:r>
        <w:br/>
      </w:r>
      <w:r>
        <w:rPr>
          <w:rFonts w:ascii="Times New Roman"/>
          <w:b w:val="false"/>
          <w:i w:val="false"/>
          <w:color w:val="000000"/>
          <w:sz w:val="28"/>
        </w:rPr>
        <w:t>
      3) нотариально заверенную копию документов, удостоверяющих личность спонсора и членов семьи;</w:t>
      </w:r>
      <w:r>
        <w:br/>
      </w:r>
      <w:r>
        <w:rPr>
          <w:rFonts w:ascii="Times New Roman"/>
          <w:b w:val="false"/>
          <w:i w:val="false"/>
          <w:color w:val="000000"/>
          <w:sz w:val="28"/>
        </w:rPr>
        <w:t>
      4) подтверждение наличия у спонсора семьи финансовых средств, в размере не менее минимальной заработной платы на каждого члена семьи в месяц, предусмотренной законодательством Республики Казахстан;</w:t>
      </w:r>
      <w:r>
        <w:br/>
      </w:r>
      <w:r>
        <w:rPr>
          <w:rFonts w:ascii="Times New Roman"/>
          <w:b w:val="false"/>
          <w:i w:val="false"/>
          <w:color w:val="000000"/>
          <w:sz w:val="28"/>
        </w:rPr>
        <w:t>
      5) подтверждение наличия у спонсора жилья на территории Республики Казахстан (нотариально заверенное), площадь которого соответствует установленным минимальным нормативам на каждого члена семьи, а также санитарным и иным нормам, установленным законодательством Республики Казахстан;</w:t>
      </w:r>
      <w:r>
        <w:br/>
      </w:r>
      <w:r>
        <w:rPr>
          <w:rFonts w:ascii="Times New Roman"/>
          <w:b w:val="false"/>
          <w:i w:val="false"/>
          <w:color w:val="000000"/>
          <w:sz w:val="28"/>
        </w:rPr>
        <w:t>
      6) медицинскую страховку для членов семьи спонсора;</w:t>
      </w:r>
      <w:r>
        <w:br/>
      </w:r>
      <w:r>
        <w:rPr>
          <w:rFonts w:ascii="Times New Roman"/>
          <w:b w:val="false"/>
          <w:i w:val="false"/>
          <w:color w:val="000000"/>
          <w:sz w:val="28"/>
        </w:rPr>
        <w:t>
      7) нотариально заверенные копии документов, подтверждающих семейные отношения со спонсором, представленные уполномоченными на то государственными органами Республики Казахстан и/или иностранного государства;</w:t>
      </w:r>
      <w:r>
        <w:br/>
      </w:r>
      <w:r>
        <w:rPr>
          <w:rFonts w:ascii="Times New Roman"/>
          <w:b w:val="false"/>
          <w:i w:val="false"/>
          <w:color w:val="000000"/>
          <w:sz w:val="28"/>
        </w:rPr>
        <w:t>
      8) документ, подтверждающий наличия либо отсутствие судимости на совершеннолетних членов семьи.</w:t>
      </w:r>
      <w:r>
        <w:br/>
      </w:r>
      <w:r>
        <w:rPr>
          <w:rFonts w:ascii="Times New Roman"/>
          <w:b w:val="false"/>
          <w:i w:val="false"/>
          <w:color w:val="000000"/>
          <w:sz w:val="28"/>
        </w:rPr>
        <w:t>
      3. Иммигрантам, имеющим право на проживание в Республике Казахстан с целью воссоединения семьи, в случаях прекращения действия обстоятельств, с наличием которых связана выдача разрешения на временное проживание (достижения совершеннолетия, смерти лица, запросившего воссоединение, расторжения или аннулирования брака, на основании которого произошло воссоединение), продлевается органами внутренних дел на основании их заявлений на период до шести месяцев при условии подтверждения наличия необходимых для этого финансовых средств, предусмотренных подпунктом 4) пункта 2 настоящей статьи.</w:t>
      </w:r>
    </w:p>
    <w:p>
      <w:pPr>
        <w:spacing w:after="0"/>
        <w:ind w:left="0"/>
        <w:jc w:val="both"/>
      </w:pPr>
      <w:r>
        <w:rPr>
          <w:rFonts w:ascii="Times New Roman"/>
          <w:b w:val="false"/>
          <w:i w:val="false"/>
          <w:color w:val="000000"/>
          <w:sz w:val="28"/>
        </w:rPr>
        <w:t>      </w:t>
      </w:r>
      <w:r>
        <w:rPr>
          <w:rFonts w:ascii="Times New Roman"/>
          <w:b/>
          <w:i w:val="false"/>
          <w:color w:val="000080"/>
          <w:sz w:val="28"/>
        </w:rPr>
        <w:t>Статья 34. Права и обязанности иммигрантов, прибывших с</w:t>
      </w:r>
      <w:r>
        <w:br/>
      </w:r>
      <w:r>
        <w:rPr>
          <w:rFonts w:ascii="Times New Roman"/>
          <w:b w:val="false"/>
          <w:i w:val="false"/>
          <w:color w:val="000000"/>
          <w:sz w:val="28"/>
        </w:rPr>
        <w:t>
</w:t>
      </w:r>
      <w:r>
        <w:rPr>
          <w:rFonts w:ascii="Times New Roman"/>
          <w:b/>
          <w:i w:val="false"/>
          <w:color w:val="000080"/>
          <w:sz w:val="28"/>
        </w:rPr>
        <w:t>                 целью воссоединения семьи</w:t>
      </w:r>
      <w:r>
        <w:br/>
      </w:r>
      <w:r>
        <w:rPr>
          <w:rFonts w:ascii="Times New Roman"/>
          <w:b w:val="false"/>
          <w:i w:val="false"/>
          <w:color w:val="000000"/>
          <w:sz w:val="28"/>
        </w:rPr>
        <w:t>
      1. Дети, въехавшие в Республику Казахстан с целью воссоединения семьи, имеют право на получение образования в порядке установленном законодательством Республики Казахстан.</w:t>
      </w:r>
      <w:r>
        <w:br/>
      </w:r>
      <w:r>
        <w:rPr>
          <w:rFonts w:ascii="Times New Roman"/>
          <w:b w:val="false"/>
          <w:i w:val="false"/>
          <w:color w:val="000000"/>
          <w:sz w:val="28"/>
        </w:rPr>
        <w:t>
      2. Трудовая деятельность иммигрантов, прибывших с целью воссоединения семьи, осуществляется на следующих условиях:</w:t>
      </w:r>
      <w:r>
        <w:br/>
      </w:r>
      <w:r>
        <w:rPr>
          <w:rFonts w:ascii="Times New Roman"/>
          <w:b w:val="false"/>
          <w:i w:val="false"/>
          <w:color w:val="000000"/>
          <w:sz w:val="28"/>
        </w:rPr>
        <w:t>
      1) члены семьи, предусмотренные в подпункте 1) пункта 3 статьи 32 настоящего Закона, у которых спонсорами выступают граждане Республики Казахстан, имеют право на трудовую деятельность на общих с гражданами Республики Казахстан условиях, в соответствии с законодательством Республики Казахстан;</w:t>
      </w:r>
      <w:r>
        <w:br/>
      </w:r>
      <w:r>
        <w:rPr>
          <w:rFonts w:ascii="Times New Roman"/>
          <w:b w:val="false"/>
          <w:i w:val="false"/>
          <w:color w:val="000000"/>
          <w:sz w:val="28"/>
        </w:rPr>
        <w:t>
      2) члены семей, спонсорами которых являются лица, перечисленные в подпунктах 2) - 3) пункта 1 статьи 32 настоящего Закона, имеют право на трудовую деятельность на основании выдаваемого местными исполнительными органами разрешения иностранному работнику на трудоустройство или работодателю на привлечение иностранной рабочей силы в пределах квоты и в порядке, определяемых Правительством Республики Казахстан;</w:t>
      </w:r>
      <w:r>
        <w:br/>
      </w:r>
      <w:r>
        <w:rPr>
          <w:rFonts w:ascii="Times New Roman"/>
          <w:b w:val="false"/>
          <w:i w:val="false"/>
          <w:color w:val="000000"/>
          <w:sz w:val="28"/>
        </w:rPr>
        <w:t>
      3. Иммигранты, прибывшие с целью воссоединения семьи, обязаны:</w:t>
      </w:r>
      <w:r>
        <w:br/>
      </w:r>
      <w:r>
        <w:rPr>
          <w:rFonts w:ascii="Times New Roman"/>
          <w:b w:val="false"/>
          <w:i w:val="false"/>
          <w:color w:val="000000"/>
          <w:sz w:val="28"/>
        </w:rPr>
        <w:t>
      1) выполнять обязанности, предусмотренные законодательством Республики Казахстан в отношении иммигрантов, пребывающих на территории Республики Казахстан;</w:t>
      </w:r>
      <w:r>
        <w:br/>
      </w:r>
      <w:r>
        <w:rPr>
          <w:rFonts w:ascii="Times New Roman"/>
          <w:b w:val="false"/>
          <w:i w:val="false"/>
          <w:color w:val="000000"/>
          <w:sz w:val="28"/>
        </w:rPr>
        <w:t>
      2) покинуть Республику Казахстан по завершении срока действия разрешения на проживание, если не имеют законных оснований для дальнейшего пребывания.</w:t>
      </w:r>
    </w:p>
    <w:p>
      <w:pPr>
        <w:spacing w:after="0"/>
        <w:ind w:left="0"/>
        <w:jc w:val="both"/>
      </w:pPr>
      <w:r>
        <w:rPr>
          <w:rFonts w:ascii="Times New Roman"/>
          <w:b w:val="false"/>
          <w:i w:val="false"/>
          <w:color w:val="000000"/>
          <w:sz w:val="28"/>
        </w:rPr>
        <w:t>      </w:t>
      </w:r>
      <w:r>
        <w:rPr>
          <w:rFonts w:ascii="Times New Roman"/>
          <w:b/>
          <w:i w:val="false"/>
          <w:color w:val="000080"/>
          <w:sz w:val="28"/>
        </w:rPr>
        <w:t>Глава 6. Иммиграция с целью возвращения на историческую</w:t>
      </w:r>
      <w:r>
        <w:br/>
      </w:r>
      <w:r>
        <w:rPr>
          <w:rFonts w:ascii="Times New Roman"/>
          <w:b w:val="false"/>
          <w:i w:val="false"/>
          <w:color w:val="000000"/>
          <w:sz w:val="28"/>
        </w:rPr>
        <w:t>
</w:t>
      </w:r>
      <w:r>
        <w:rPr>
          <w:rFonts w:ascii="Times New Roman"/>
          <w:b/>
          <w:i w:val="false"/>
          <w:color w:val="000080"/>
          <w:sz w:val="28"/>
        </w:rPr>
        <w:t>               родину</w:t>
      </w:r>
    </w:p>
    <w:p>
      <w:pPr>
        <w:spacing w:after="0"/>
        <w:ind w:left="0"/>
        <w:jc w:val="both"/>
      </w:pPr>
      <w:r>
        <w:rPr>
          <w:rFonts w:ascii="Times New Roman"/>
          <w:b w:val="false"/>
          <w:i w:val="false"/>
          <w:color w:val="000000"/>
          <w:sz w:val="28"/>
        </w:rPr>
        <w:t>      </w:t>
      </w:r>
      <w:r>
        <w:rPr>
          <w:rFonts w:ascii="Times New Roman"/>
          <w:b/>
          <w:i w:val="false"/>
          <w:color w:val="000080"/>
          <w:sz w:val="28"/>
        </w:rPr>
        <w:t>Статья 35. Квота иммиграции оралманов</w:t>
      </w:r>
      <w:r>
        <w:br/>
      </w:r>
      <w:r>
        <w:rPr>
          <w:rFonts w:ascii="Times New Roman"/>
          <w:b w:val="false"/>
          <w:i w:val="false"/>
          <w:color w:val="000000"/>
          <w:sz w:val="28"/>
        </w:rPr>
        <w:t>
      1. Предложения по квоте иммиграции оралманов разрабатываются и вносятся на рассмотрение Правительства Республики Казахстан уполномоченным органом по вопросам миграции с учетом поступивших заявлений от этнических казахов, желающих переселиться в Республику Казахстан, а также переселившихся в Республику Казахстан оралманов и предложений местных исполнительных органов.</w:t>
      </w:r>
      <w:r>
        <w:br/>
      </w:r>
      <w:r>
        <w:rPr>
          <w:rFonts w:ascii="Times New Roman"/>
          <w:b w:val="false"/>
          <w:i w:val="false"/>
          <w:color w:val="000000"/>
          <w:sz w:val="28"/>
        </w:rPr>
        <w:t>
      Правительство Республики Казахстан устанавливает квоту иммиграции оралманов на среднесрочный период или предстоящий год.</w:t>
      </w:r>
      <w:r>
        <w:br/>
      </w:r>
      <w:r>
        <w:rPr>
          <w:rFonts w:ascii="Times New Roman"/>
          <w:b w:val="false"/>
          <w:i w:val="false"/>
          <w:color w:val="000000"/>
          <w:sz w:val="28"/>
        </w:rPr>
        <w:t>
      2. Квота иммиграции оралманов распределяется по областям, городам Астана и Алматы уполномоченным органом по вопросам миграции с учетом предложений местных исполнительных органов.</w:t>
      </w:r>
      <w:r>
        <w:br/>
      </w:r>
      <w:r>
        <w:rPr>
          <w:rFonts w:ascii="Times New Roman"/>
          <w:b w:val="false"/>
          <w:i w:val="false"/>
          <w:color w:val="000000"/>
          <w:sz w:val="28"/>
        </w:rPr>
        <w:t>
      3. Порядок присвоения статуса оралмана и включение в квоту иммиграции оралманов определяется Правительством Республики Казахстан с соблюдением требований, предусмотренных статьями 39, 40 настоящего Закона.</w:t>
      </w:r>
    </w:p>
    <w:p>
      <w:pPr>
        <w:spacing w:after="0"/>
        <w:ind w:left="0"/>
        <w:jc w:val="both"/>
      </w:pPr>
      <w:r>
        <w:rPr>
          <w:rFonts w:ascii="Times New Roman"/>
          <w:b w:val="false"/>
          <w:i w:val="false"/>
          <w:color w:val="000000"/>
          <w:sz w:val="28"/>
        </w:rPr>
        <w:t>      </w:t>
      </w:r>
      <w:r>
        <w:rPr>
          <w:rFonts w:ascii="Times New Roman"/>
          <w:b/>
          <w:i w:val="false"/>
          <w:color w:val="000080"/>
          <w:sz w:val="28"/>
        </w:rPr>
        <w:t>Статья 36. Категории оралманов</w:t>
      </w:r>
      <w:r>
        <w:br/>
      </w:r>
      <w:r>
        <w:rPr>
          <w:rFonts w:ascii="Times New Roman"/>
          <w:b w:val="false"/>
          <w:i w:val="false"/>
          <w:color w:val="000000"/>
          <w:sz w:val="28"/>
        </w:rPr>
        <w:t>
      Оралманы делятся на следующие категории:</w:t>
      </w:r>
      <w:r>
        <w:br/>
      </w:r>
      <w:r>
        <w:rPr>
          <w:rFonts w:ascii="Times New Roman"/>
          <w:b w:val="false"/>
          <w:i w:val="false"/>
          <w:color w:val="000000"/>
          <w:sz w:val="28"/>
        </w:rPr>
        <w:t>
      1) оралманы, включенные в квоту иммиграции оралманов;</w:t>
      </w:r>
      <w:r>
        <w:br/>
      </w:r>
      <w:r>
        <w:rPr>
          <w:rFonts w:ascii="Times New Roman"/>
          <w:b w:val="false"/>
          <w:i w:val="false"/>
          <w:color w:val="000000"/>
          <w:sz w:val="28"/>
        </w:rPr>
        <w:t>
      2) оралманы, самостоятельно въехавшие и проживающие на территории Республики Казахстан вне квоты иммиграции оралманов.</w:t>
      </w:r>
    </w:p>
    <w:p>
      <w:pPr>
        <w:spacing w:after="0"/>
        <w:ind w:left="0"/>
        <w:jc w:val="both"/>
      </w:pPr>
      <w:r>
        <w:rPr>
          <w:rFonts w:ascii="Times New Roman"/>
          <w:b w:val="false"/>
          <w:i w:val="false"/>
          <w:color w:val="000000"/>
          <w:sz w:val="28"/>
        </w:rPr>
        <w:t>      </w:t>
      </w:r>
      <w:r>
        <w:rPr>
          <w:rFonts w:ascii="Times New Roman"/>
          <w:b/>
          <w:i w:val="false"/>
          <w:color w:val="000080"/>
          <w:sz w:val="28"/>
        </w:rPr>
        <w:t>Статья 37. Порядок подачи заявления на присвоение статуса</w:t>
      </w:r>
      <w:r>
        <w:br/>
      </w:r>
      <w:r>
        <w:rPr>
          <w:rFonts w:ascii="Times New Roman"/>
          <w:b w:val="false"/>
          <w:i w:val="false"/>
          <w:color w:val="000000"/>
          <w:sz w:val="28"/>
        </w:rPr>
        <w:t>
</w:t>
      </w:r>
      <w:r>
        <w:rPr>
          <w:rFonts w:ascii="Times New Roman"/>
          <w:b/>
          <w:i w:val="false"/>
          <w:color w:val="000080"/>
          <w:sz w:val="28"/>
        </w:rPr>
        <w:t>                 оралмана и/или включения в квоту иммиграции</w:t>
      </w:r>
      <w:r>
        <w:br/>
      </w:r>
      <w:r>
        <w:rPr>
          <w:rFonts w:ascii="Times New Roman"/>
          <w:b w:val="false"/>
          <w:i w:val="false"/>
          <w:color w:val="000000"/>
          <w:sz w:val="28"/>
        </w:rPr>
        <w:t>
</w:t>
      </w:r>
      <w:r>
        <w:rPr>
          <w:rFonts w:ascii="Times New Roman"/>
          <w:b/>
          <w:i w:val="false"/>
          <w:color w:val="000080"/>
          <w:sz w:val="28"/>
        </w:rPr>
        <w:t>                 оралманов</w:t>
      </w:r>
      <w:r>
        <w:br/>
      </w:r>
      <w:r>
        <w:rPr>
          <w:rFonts w:ascii="Times New Roman"/>
          <w:b w:val="false"/>
          <w:i w:val="false"/>
          <w:color w:val="000000"/>
          <w:sz w:val="28"/>
        </w:rPr>
        <w:t>
      1. Заявление на присвоение статуса оралмана и/или о включении в квоту иммиграции оралманов подается непосредственно этническим казахом, а в случае переселения с семьей - главой семьи или одним из совершеннолетних членов семьи этнического казаха:</w:t>
      </w:r>
      <w:r>
        <w:br/>
      </w:r>
      <w:r>
        <w:rPr>
          <w:rFonts w:ascii="Times New Roman"/>
          <w:b w:val="false"/>
          <w:i w:val="false"/>
          <w:color w:val="000000"/>
          <w:sz w:val="28"/>
        </w:rPr>
        <w:t>
      1) в загранучреждения Республики Казахстан;</w:t>
      </w:r>
      <w:r>
        <w:br/>
      </w:r>
      <w:r>
        <w:rPr>
          <w:rFonts w:ascii="Times New Roman"/>
          <w:b w:val="false"/>
          <w:i w:val="false"/>
          <w:color w:val="000000"/>
          <w:sz w:val="28"/>
        </w:rPr>
        <w:t>
      2) в территориальные подразделения уполномоченного органа по вопросам миграции в случае самостоятельного переселения в Республику Казахстан.</w:t>
      </w:r>
      <w:r>
        <w:br/>
      </w:r>
      <w:r>
        <w:rPr>
          <w:rFonts w:ascii="Times New Roman"/>
          <w:b w:val="false"/>
          <w:i w:val="false"/>
          <w:color w:val="000000"/>
          <w:sz w:val="28"/>
        </w:rPr>
        <w:t>
      2. Ходатайство распространяется на заявителя, а также на переселяющихся с ним членов его семьи, не являющихся гражданами Республики Казахстан:</w:t>
      </w:r>
      <w:r>
        <w:br/>
      </w:r>
      <w:r>
        <w:rPr>
          <w:rFonts w:ascii="Times New Roman"/>
          <w:b w:val="false"/>
          <w:i w:val="false"/>
          <w:color w:val="000000"/>
          <w:sz w:val="28"/>
        </w:rPr>
        <w:t>
      1) супруга (у);</w:t>
      </w:r>
      <w:r>
        <w:br/>
      </w:r>
      <w:r>
        <w:rPr>
          <w:rFonts w:ascii="Times New Roman"/>
          <w:b w:val="false"/>
          <w:i w:val="false"/>
          <w:color w:val="000000"/>
          <w:sz w:val="28"/>
        </w:rPr>
        <w:t>
      2) родителей заявителя и супруга (и);</w:t>
      </w:r>
      <w:r>
        <w:br/>
      </w:r>
      <w:r>
        <w:rPr>
          <w:rFonts w:ascii="Times New Roman"/>
          <w:b w:val="false"/>
          <w:i w:val="false"/>
          <w:color w:val="000000"/>
          <w:sz w:val="28"/>
        </w:rPr>
        <w:t>
      3) детей (в том числе усыновленных) и членов их семей;</w:t>
      </w:r>
      <w:r>
        <w:br/>
      </w:r>
      <w:r>
        <w:rPr>
          <w:rFonts w:ascii="Times New Roman"/>
          <w:b w:val="false"/>
          <w:i w:val="false"/>
          <w:color w:val="000000"/>
          <w:sz w:val="28"/>
        </w:rPr>
        <w:t>
      4) полнородных и неполнородных братьев и сестер, не состоящих в браке.</w:t>
      </w:r>
    </w:p>
    <w:p>
      <w:pPr>
        <w:spacing w:after="0"/>
        <w:ind w:left="0"/>
        <w:jc w:val="both"/>
      </w:pPr>
      <w:r>
        <w:rPr>
          <w:rFonts w:ascii="Times New Roman"/>
          <w:b w:val="false"/>
          <w:i w:val="false"/>
          <w:color w:val="000000"/>
          <w:sz w:val="28"/>
        </w:rPr>
        <w:t>      </w:t>
      </w:r>
      <w:r>
        <w:rPr>
          <w:rFonts w:ascii="Times New Roman"/>
          <w:b/>
          <w:i w:val="false"/>
          <w:color w:val="000080"/>
          <w:sz w:val="28"/>
        </w:rPr>
        <w:t>Статья 38. Комиссия по включению в квоту иммиграции</w:t>
      </w:r>
      <w:r>
        <w:br/>
      </w:r>
      <w:r>
        <w:rPr>
          <w:rFonts w:ascii="Times New Roman"/>
          <w:b w:val="false"/>
          <w:i w:val="false"/>
          <w:color w:val="000000"/>
          <w:sz w:val="28"/>
        </w:rPr>
        <w:t>
</w:t>
      </w:r>
      <w:r>
        <w:rPr>
          <w:rFonts w:ascii="Times New Roman"/>
          <w:b/>
          <w:i w:val="false"/>
          <w:color w:val="000080"/>
          <w:sz w:val="28"/>
        </w:rPr>
        <w:t>                 оралманов</w:t>
      </w:r>
    </w:p>
    <w:p>
      <w:pPr>
        <w:spacing w:after="0"/>
        <w:ind w:left="0"/>
        <w:jc w:val="both"/>
      </w:pPr>
      <w:r>
        <w:rPr>
          <w:rFonts w:ascii="Times New Roman"/>
          <w:b w:val="false"/>
          <w:i w:val="false"/>
          <w:color w:val="000000"/>
          <w:sz w:val="28"/>
        </w:rPr>
        <w:t>      Для рассмотрения заявлений от этнических казахов и оралманов по включению в квоту иммиграции оралманов каждым территориальным подразделением уполномоченного органа по вопросам миграции в областях и городов Астана и Алматы создается Комиссия по включению в квоту иммиграции оралманов.</w:t>
      </w:r>
      <w:r>
        <w:br/>
      </w:r>
      <w:r>
        <w:rPr>
          <w:rFonts w:ascii="Times New Roman"/>
          <w:b w:val="false"/>
          <w:i w:val="false"/>
          <w:color w:val="000000"/>
          <w:sz w:val="28"/>
        </w:rPr>
        <w:t>
      В состав Комиссии включаются депутаты маслихата, представители государственных органов и общественных организаций.</w:t>
      </w:r>
      <w:r>
        <w:br/>
      </w:r>
      <w:r>
        <w:rPr>
          <w:rFonts w:ascii="Times New Roman"/>
          <w:b w:val="false"/>
          <w:i w:val="false"/>
          <w:color w:val="000000"/>
          <w:sz w:val="28"/>
        </w:rPr>
        <w:t>
      Типовое положение о Комиссии по включению в квоту иммиграции оралманов определяется уполномоченным органом по вопросам миграции.</w:t>
      </w:r>
    </w:p>
    <w:p>
      <w:pPr>
        <w:spacing w:after="0"/>
        <w:ind w:left="0"/>
        <w:jc w:val="both"/>
      </w:pPr>
      <w:r>
        <w:rPr>
          <w:rFonts w:ascii="Times New Roman"/>
          <w:b w:val="false"/>
          <w:i w:val="false"/>
          <w:color w:val="000000"/>
          <w:sz w:val="28"/>
        </w:rPr>
        <w:t>      </w:t>
      </w:r>
      <w:r>
        <w:rPr>
          <w:rFonts w:ascii="Times New Roman"/>
          <w:b/>
          <w:i w:val="false"/>
          <w:color w:val="000080"/>
          <w:sz w:val="28"/>
        </w:rPr>
        <w:t>Статья 39. Присвоение статуса оралмана и включение в квоту</w:t>
      </w:r>
      <w:r>
        <w:br/>
      </w:r>
      <w:r>
        <w:rPr>
          <w:rFonts w:ascii="Times New Roman"/>
          <w:b w:val="false"/>
          <w:i w:val="false"/>
          <w:color w:val="000000"/>
          <w:sz w:val="28"/>
        </w:rPr>
        <w:t>
</w:t>
      </w:r>
      <w:r>
        <w:rPr>
          <w:rFonts w:ascii="Times New Roman"/>
          <w:b/>
          <w:i w:val="false"/>
          <w:color w:val="000080"/>
          <w:sz w:val="28"/>
        </w:rPr>
        <w:t>                 иммиграции оралманов этнических казахов,</w:t>
      </w:r>
      <w:r>
        <w:br/>
      </w:r>
      <w:r>
        <w:rPr>
          <w:rFonts w:ascii="Times New Roman"/>
          <w:b w:val="false"/>
          <w:i w:val="false"/>
          <w:color w:val="000000"/>
          <w:sz w:val="28"/>
        </w:rPr>
        <w:t>
</w:t>
      </w:r>
      <w:r>
        <w:rPr>
          <w:rFonts w:ascii="Times New Roman"/>
          <w:b/>
          <w:i w:val="false"/>
          <w:color w:val="000080"/>
          <w:sz w:val="28"/>
        </w:rPr>
        <w:t>                 ходатайствующих об этом до въезда на</w:t>
      </w:r>
      <w:r>
        <w:br/>
      </w:r>
      <w:r>
        <w:rPr>
          <w:rFonts w:ascii="Times New Roman"/>
          <w:b w:val="false"/>
          <w:i w:val="false"/>
          <w:color w:val="000000"/>
          <w:sz w:val="28"/>
        </w:rPr>
        <w:t>
</w:t>
      </w:r>
      <w:r>
        <w:rPr>
          <w:rFonts w:ascii="Times New Roman"/>
          <w:b/>
          <w:i w:val="false"/>
          <w:color w:val="000080"/>
          <w:sz w:val="28"/>
        </w:rPr>
        <w:t xml:space="preserve">                 территорию </w:t>
      </w:r>
      <w:r>
        <w:rPr>
          <w:rFonts w:ascii="Times New Roman"/>
          <w:b/>
          <w:i w:val="false"/>
          <w:color w:val="000080"/>
          <w:sz w:val="28"/>
        </w:rPr>
        <w:t>Республики Казахстан</w:t>
      </w:r>
      <w:r>
        <w:br/>
      </w:r>
      <w:r>
        <w:rPr>
          <w:rFonts w:ascii="Times New Roman"/>
          <w:b w:val="false"/>
          <w:i w:val="false"/>
          <w:color w:val="000000"/>
          <w:sz w:val="28"/>
        </w:rPr>
        <w:t>
      1. Загранучреждения Республики Казахстан принимают и направляют заявления и документы претендентов на включение в квоту иммиграции оралманов в уполномоченный орган по вопросам миграции в течение тридцати дней со дня их регистрации.</w:t>
      </w:r>
      <w:r>
        <w:br/>
      </w:r>
      <w:r>
        <w:rPr>
          <w:rFonts w:ascii="Times New Roman"/>
          <w:b w:val="false"/>
          <w:i w:val="false"/>
          <w:color w:val="000000"/>
          <w:sz w:val="28"/>
        </w:rPr>
        <w:t>
      2. Национальность претендента на включение в квоту иммиграции оралманов определяется в соответствии с записью в документах, удостоверяющих личность. В случае отсутствия такой записи загранучреждения Республики Казахстан прилагают к направляемым в уполномоченный орган по вопросам миграции документам копии других документов, подтверждающих его национальность.</w:t>
      </w:r>
      <w:r>
        <w:br/>
      </w:r>
      <w:r>
        <w:rPr>
          <w:rFonts w:ascii="Times New Roman"/>
          <w:b w:val="false"/>
          <w:i w:val="false"/>
          <w:color w:val="000000"/>
          <w:sz w:val="28"/>
        </w:rPr>
        <w:t>
      3. Уполномоченный орган по вопросам миграции в течение пяти рабочих дней со дня поступления направляет заявления и документы этнического казаха для подготовки заключения о согласии на включение в квоту иммиграции оралманов в свои территориальные подразделения в регионах, избранных претендентами для проживания.</w:t>
      </w:r>
      <w:r>
        <w:br/>
      </w:r>
      <w:r>
        <w:rPr>
          <w:rFonts w:ascii="Times New Roman"/>
          <w:b w:val="false"/>
          <w:i w:val="false"/>
          <w:color w:val="000000"/>
          <w:sz w:val="28"/>
        </w:rPr>
        <w:t>
      Территориальные подразделения уполномоченного органа по вопросам миграции в течение двух рабочих дней со дня регистрации направляют заявления и документы этнического казаха на включение в квоту иммиграции оралманов в местные исполнительные органы и органы внутренних дел для рассмотрения и принятия в течение двух месяцев решения о согласии либо отказе на прием.</w:t>
      </w:r>
      <w:r>
        <w:br/>
      </w:r>
      <w:r>
        <w:rPr>
          <w:rFonts w:ascii="Times New Roman"/>
          <w:b w:val="false"/>
          <w:i w:val="false"/>
          <w:color w:val="000000"/>
          <w:sz w:val="28"/>
        </w:rPr>
        <w:t>
      На основании принятых в течение двух месяцев местным исполнительным органом и органом внутренних дел решений о согласии на прием территориальное подразделение уполномоченного органа по вопросам миграции в срок не позднее трех рабочих дней готовит заключение о согласии на прием этнического казаха и вносит его на рассмотрение Комиссии по включению в квоту иммиграции оралманов.</w:t>
      </w:r>
      <w:r>
        <w:br/>
      </w:r>
      <w:r>
        <w:rPr>
          <w:rFonts w:ascii="Times New Roman"/>
          <w:b w:val="false"/>
          <w:i w:val="false"/>
          <w:color w:val="000000"/>
          <w:sz w:val="28"/>
        </w:rPr>
        <w:t>
      4. Комиссия по включению в квоту иммиграции оралманов в течение десяти рабочих дней принимает решение о предварительном согласии либо об отказе на включение этнического казаха в квоту иммиграции оралманов.</w:t>
      </w:r>
      <w:r>
        <w:br/>
      </w:r>
      <w:r>
        <w:rPr>
          <w:rFonts w:ascii="Times New Roman"/>
          <w:b w:val="false"/>
          <w:i w:val="false"/>
          <w:color w:val="000000"/>
          <w:sz w:val="28"/>
        </w:rPr>
        <w:t>
      Согласие на включение в квоту иммиграции оралманов дается при условии соответствия претендента понятию, установленному подпунктом 15) статьи 1 настоящего Закона.</w:t>
      </w:r>
      <w:r>
        <w:br/>
      </w:r>
      <w:r>
        <w:rPr>
          <w:rFonts w:ascii="Times New Roman"/>
          <w:b w:val="false"/>
          <w:i w:val="false"/>
          <w:color w:val="000000"/>
          <w:sz w:val="28"/>
        </w:rPr>
        <w:t>
      Правом на включение в квоту иммиграции оралманов пользуются этнические казахи в следующей приоритетной последовательности:</w:t>
      </w:r>
      <w:r>
        <w:br/>
      </w:r>
      <w:r>
        <w:rPr>
          <w:rFonts w:ascii="Times New Roman"/>
          <w:b w:val="false"/>
          <w:i w:val="false"/>
          <w:color w:val="000000"/>
          <w:sz w:val="28"/>
        </w:rPr>
        <w:t>
      1) обладающие образованием, квалификацией и опытом, необходимой для выполнения предстоящей работы;</w:t>
      </w:r>
      <w:r>
        <w:br/>
      </w:r>
      <w:r>
        <w:rPr>
          <w:rFonts w:ascii="Times New Roman"/>
          <w:b w:val="false"/>
          <w:i w:val="false"/>
          <w:color w:val="000000"/>
          <w:sz w:val="28"/>
        </w:rPr>
        <w:t>
      2) многодетные семьи;</w:t>
      </w:r>
      <w:r>
        <w:br/>
      </w:r>
      <w:r>
        <w:rPr>
          <w:rFonts w:ascii="Times New Roman"/>
          <w:b w:val="false"/>
          <w:i w:val="false"/>
          <w:color w:val="000000"/>
          <w:sz w:val="28"/>
        </w:rPr>
        <w:t>
      3) прибывающие из стран с нестабильной политической и социально-экономической ситуацией.</w:t>
      </w:r>
      <w:r>
        <w:br/>
      </w:r>
      <w:r>
        <w:rPr>
          <w:rFonts w:ascii="Times New Roman"/>
          <w:b w:val="false"/>
          <w:i w:val="false"/>
          <w:color w:val="000000"/>
          <w:sz w:val="28"/>
        </w:rPr>
        <w:t>
      5. Решение Комиссии по включению в квоту иммиграции оралманов направляется территориальным подразделением в уполномоченный орган по вопросам миграции. Уполномоченный орган по вопросам миграции направляет их в загранучреждения Республики Казахстан для препровождения заявителю.</w:t>
      </w:r>
      <w:r>
        <w:br/>
      </w:r>
      <w:r>
        <w:rPr>
          <w:rFonts w:ascii="Times New Roman"/>
          <w:b w:val="false"/>
          <w:i w:val="false"/>
          <w:color w:val="000000"/>
          <w:sz w:val="28"/>
        </w:rPr>
        <w:t>
      6. Срок рассмотрения заявления этнических казахов на включение в квоту иммиграции оралманов общей сложности не должен превышать трех месяцев со дня его поступления в уполномоченный орган по вопросам миграции.</w:t>
      </w:r>
      <w:r>
        <w:br/>
      </w:r>
      <w:r>
        <w:rPr>
          <w:rFonts w:ascii="Times New Roman"/>
          <w:b w:val="false"/>
          <w:i w:val="false"/>
          <w:color w:val="000000"/>
          <w:sz w:val="28"/>
        </w:rPr>
        <w:t>
      7. Загранучреждения Республики Казахстан после получения решения Комиссии по включению в квоту иммиграции оралманов о согласии на включение в квоту иммиграции оралманов в течение одного месяца направляют его этническому казаху и оказывают содействие в переселении в Республику Казахстан.</w:t>
      </w:r>
      <w:r>
        <w:br/>
      </w:r>
      <w:r>
        <w:rPr>
          <w:rFonts w:ascii="Times New Roman"/>
          <w:b w:val="false"/>
          <w:i w:val="false"/>
          <w:color w:val="000000"/>
          <w:sz w:val="28"/>
        </w:rPr>
        <w:t>
      8. Этнический казах по прибытию на предусмотренное квотой иммиграции оралманов место его проживания в Республике Казахстан подает заявление на присвоение статуса оралмана в территориальное подразделение уполномоченного органа по вопросам миграции.</w:t>
      </w:r>
      <w:r>
        <w:br/>
      </w:r>
      <w:r>
        <w:rPr>
          <w:rFonts w:ascii="Times New Roman"/>
          <w:b w:val="false"/>
          <w:i w:val="false"/>
          <w:color w:val="000000"/>
          <w:sz w:val="28"/>
        </w:rPr>
        <w:t>
      9. Территориальное подразделение уполномоченного органа по вопросам миграции, с учетом ранее принятого решения о согласии на включение в квоту иммиграции оралманов этнического казаха, в течение пяти рабочих дней присваивает заявителю и членам его семьи статус оралмана, выдает удостоверение оралмана и направляет списки оралманов в Комиссию по включению в квоту иммиграции оралманов для принятия решения.</w:t>
      </w:r>
      <w:r>
        <w:br/>
      </w:r>
      <w:r>
        <w:rPr>
          <w:rFonts w:ascii="Times New Roman"/>
          <w:b w:val="false"/>
          <w:i w:val="false"/>
          <w:color w:val="000000"/>
          <w:sz w:val="28"/>
        </w:rPr>
        <w:t>
      10. Удостоверение оралмана дает его обладателю и членам семьи право на получение в течение десяти рабочих дней разрешения на постоянное проживание и регистрацию по месту расселения.</w:t>
      </w:r>
      <w:r>
        <w:br/>
      </w:r>
      <w:r>
        <w:rPr>
          <w:rFonts w:ascii="Times New Roman"/>
          <w:b w:val="false"/>
          <w:i w:val="false"/>
          <w:color w:val="000000"/>
          <w:sz w:val="28"/>
        </w:rPr>
        <w:t>
      11. Комиссия по включению в квоту иммиграции оралманов в течение десяти дней после получения оралманом и членами его семьи разрешения на постоянное проживание и регистрации по месту расселения принимает решение о включении в квоту иммиграции оралманов.</w:t>
      </w:r>
      <w:r>
        <w:br/>
      </w:r>
      <w:r>
        <w:rPr>
          <w:rFonts w:ascii="Times New Roman"/>
          <w:b w:val="false"/>
          <w:i w:val="false"/>
          <w:color w:val="000000"/>
          <w:sz w:val="28"/>
        </w:rPr>
        <w:t>
      12. Территориальное подразделение уполномоченного органа по вопросам миграции в течение одного месяца, оралманам и членам его семьи, включенным в квоту иммиграции оралманов, предоставляет льготы, компенсации и другие виды социальной помощи, дифференцированные по регионам расселения.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40. Присвоение статуса оралмана и/или включение в</w:t>
      </w:r>
      <w:r>
        <w:br/>
      </w:r>
      <w:r>
        <w:rPr>
          <w:rFonts w:ascii="Times New Roman"/>
          <w:b w:val="false"/>
          <w:i w:val="false"/>
          <w:color w:val="000000"/>
          <w:sz w:val="28"/>
        </w:rPr>
        <w:t>
</w:t>
      </w:r>
      <w:r>
        <w:rPr>
          <w:rFonts w:ascii="Times New Roman"/>
          <w:b/>
          <w:i w:val="false"/>
          <w:color w:val="000080"/>
          <w:sz w:val="28"/>
        </w:rPr>
        <w:t>                 квоту иммиграции оралманов этнических казахов,</w:t>
      </w:r>
      <w:r>
        <w:br/>
      </w:r>
      <w:r>
        <w:rPr>
          <w:rFonts w:ascii="Times New Roman"/>
          <w:b w:val="false"/>
          <w:i w:val="false"/>
          <w:color w:val="000000"/>
          <w:sz w:val="28"/>
        </w:rPr>
        <w:t>
</w:t>
      </w:r>
      <w:r>
        <w:rPr>
          <w:rFonts w:ascii="Times New Roman"/>
          <w:b/>
          <w:i w:val="false"/>
          <w:color w:val="000080"/>
          <w:sz w:val="28"/>
        </w:rPr>
        <w:t>                 самостоятельно въехавших и пребывающих на</w:t>
      </w:r>
      <w:r>
        <w:br/>
      </w:r>
      <w:r>
        <w:rPr>
          <w:rFonts w:ascii="Times New Roman"/>
          <w:b w:val="false"/>
          <w:i w:val="false"/>
          <w:color w:val="000000"/>
          <w:sz w:val="28"/>
        </w:rPr>
        <w:t>
</w:t>
      </w:r>
      <w:r>
        <w:rPr>
          <w:rFonts w:ascii="Times New Roman"/>
          <w:b/>
          <w:i w:val="false"/>
          <w:color w:val="000080"/>
          <w:sz w:val="28"/>
        </w:rPr>
        <w:t>                 территории Республики Казахстан</w:t>
      </w:r>
      <w:r>
        <w:br/>
      </w:r>
      <w:r>
        <w:rPr>
          <w:rFonts w:ascii="Times New Roman"/>
          <w:b w:val="false"/>
          <w:i w:val="false"/>
          <w:color w:val="000000"/>
          <w:sz w:val="28"/>
        </w:rPr>
        <w:t>
      1. Рассмотрение и принятие решения по заявлениям этнических казахов, самостоятельно въехавшим на территорию Республики Казахстан, о присвоении статуса оралмана осуществляется в срок, не позднее пяти рабочих дней со дня их регистрации.</w:t>
      </w:r>
      <w:r>
        <w:br/>
      </w:r>
      <w:r>
        <w:rPr>
          <w:rFonts w:ascii="Times New Roman"/>
          <w:b w:val="false"/>
          <w:i w:val="false"/>
          <w:color w:val="000000"/>
          <w:sz w:val="28"/>
        </w:rPr>
        <w:t>
      Присвоение статуса оралмана осуществляется при условии соответствия претендента понятию, установленному подпунктом 15) статьи 1 настоящего Закона.</w:t>
      </w:r>
      <w:r>
        <w:br/>
      </w:r>
      <w:r>
        <w:rPr>
          <w:rFonts w:ascii="Times New Roman"/>
          <w:b w:val="false"/>
          <w:i w:val="false"/>
          <w:color w:val="000000"/>
          <w:sz w:val="28"/>
        </w:rPr>
        <w:t>
      В случае присвоения статуса оралмана территориальное подразделение уполномоченного органа по вопросам миграции выдает самостоятельно въехавшему этническому казаху и членам его семьи удостоверение оралмана.</w:t>
      </w:r>
      <w:r>
        <w:br/>
      </w:r>
      <w:r>
        <w:rPr>
          <w:rFonts w:ascii="Times New Roman"/>
          <w:b w:val="false"/>
          <w:i w:val="false"/>
          <w:color w:val="000000"/>
          <w:sz w:val="28"/>
        </w:rPr>
        <w:t>
      2. Национальность претендента на присвоение статуса оралмана определяется в соответствии с записью в документах, удостоверяющих личность. В случае отсутствия такой записи загранучреждения Республики Казахстан по запросу уполномоченного органа по вопросам миграции направляют копии других документов, подтверждающих его национальность.</w:t>
      </w:r>
      <w:r>
        <w:br/>
      </w:r>
      <w:r>
        <w:rPr>
          <w:rFonts w:ascii="Times New Roman"/>
          <w:b w:val="false"/>
          <w:i w:val="false"/>
          <w:color w:val="000000"/>
          <w:sz w:val="28"/>
        </w:rPr>
        <w:t>
      3. Лицо, получившее статус оралмана, может претендовать на включение в квоту иммиграции оралманов и получение льгот, компенсаций и других видов социальной помощи на условиях и в порядке, определенном в части 3 пункта 4, пунктами 11 и 12 статьи 39 настоящего Закона.</w:t>
      </w:r>
    </w:p>
    <w:p>
      <w:pPr>
        <w:spacing w:after="0"/>
        <w:ind w:left="0"/>
        <w:jc w:val="both"/>
      </w:pPr>
      <w:r>
        <w:rPr>
          <w:rFonts w:ascii="Times New Roman"/>
          <w:b w:val="false"/>
          <w:i w:val="false"/>
          <w:color w:val="000000"/>
          <w:sz w:val="28"/>
        </w:rPr>
        <w:t>      </w:t>
      </w:r>
      <w:r>
        <w:rPr>
          <w:rFonts w:ascii="Times New Roman"/>
          <w:b/>
          <w:i w:val="false"/>
          <w:color w:val="000080"/>
          <w:sz w:val="28"/>
        </w:rPr>
        <w:t>Статья 41. Особенности включения в квоту иммиграции</w:t>
      </w:r>
      <w:r>
        <w:br/>
      </w:r>
      <w:r>
        <w:rPr>
          <w:rFonts w:ascii="Times New Roman"/>
          <w:b w:val="false"/>
          <w:i w:val="false"/>
          <w:color w:val="000000"/>
          <w:sz w:val="28"/>
        </w:rPr>
        <w:t>
</w:t>
      </w:r>
      <w:r>
        <w:rPr>
          <w:rFonts w:ascii="Times New Roman"/>
          <w:b/>
          <w:i w:val="false"/>
          <w:color w:val="000080"/>
          <w:sz w:val="28"/>
        </w:rPr>
        <w:t>                 оралманов отдельных членов семей этнических</w:t>
      </w:r>
      <w:r>
        <w:br/>
      </w:r>
      <w:r>
        <w:rPr>
          <w:rFonts w:ascii="Times New Roman"/>
          <w:b w:val="false"/>
          <w:i w:val="false"/>
          <w:color w:val="000000"/>
          <w:sz w:val="28"/>
        </w:rPr>
        <w:t>
</w:t>
      </w:r>
      <w:r>
        <w:rPr>
          <w:rFonts w:ascii="Times New Roman"/>
          <w:b/>
          <w:i w:val="false"/>
          <w:color w:val="000080"/>
          <w:sz w:val="28"/>
        </w:rPr>
        <w:t>                 казахов</w:t>
      </w:r>
      <w:r>
        <w:br/>
      </w:r>
      <w:r>
        <w:rPr>
          <w:rFonts w:ascii="Times New Roman"/>
          <w:b w:val="false"/>
          <w:i w:val="false"/>
          <w:color w:val="000000"/>
          <w:sz w:val="28"/>
        </w:rPr>
        <w:t>
      1. В течение календарного года в квоту иммиграции оралманов включаются и другие члены семьи оралманов, которые прибыли после включения семьи в квоту иммиграции оралманов, а также дети, родившиеся в Казахстане до получения их родителями гражданства Республики Казахстан.</w:t>
      </w:r>
      <w:r>
        <w:br/>
      </w:r>
      <w:r>
        <w:rPr>
          <w:rFonts w:ascii="Times New Roman"/>
          <w:b w:val="false"/>
          <w:i w:val="false"/>
          <w:color w:val="000000"/>
          <w:sz w:val="28"/>
        </w:rPr>
        <w:t>
      2. Если оралманом не указаны в составе его семьи дети, имеющие свою семью, то, члены семьи детей включаются в квоту иммиграции оралманов в составе семьи оралмана только в случаях смерти детей, лишения их родительских прав, либо приобретения ими гражданства Республики Казахстан.</w:t>
      </w:r>
      <w:r>
        <w:br/>
      </w:r>
      <w:r>
        <w:rPr>
          <w:rFonts w:ascii="Times New Roman"/>
          <w:b w:val="false"/>
          <w:i w:val="false"/>
          <w:color w:val="000000"/>
          <w:sz w:val="28"/>
        </w:rPr>
        <w:t>
      При этом для включения в квоту иммиграции оралманов несовершеннолетних членов семьи детей, в случаях смерти либо лишения родительских прав обоих родителей несовершеннолетних членов семьи детей, оралман (супруг(а) оралмана) должен являться их опекуном (попечителем).</w:t>
      </w:r>
    </w:p>
    <w:p>
      <w:pPr>
        <w:spacing w:after="0"/>
        <w:ind w:left="0"/>
        <w:jc w:val="both"/>
      </w:pPr>
      <w:r>
        <w:rPr>
          <w:rFonts w:ascii="Times New Roman"/>
          <w:b w:val="false"/>
          <w:i w:val="false"/>
          <w:color w:val="000000"/>
          <w:sz w:val="28"/>
        </w:rPr>
        <w:t>      </w:t>
      </w:r>
      <w:r>
        <w:rPr>
          <w:rFonts w:ascii="Times New Roman"/>
          <w:b/>
          <w:i w:val="false"/>
          <w:color w:val="000080"/>
          <w:sz w:val="28"/>
        </w:rPr>
        <w:t>Статья 42. Льготы, компенсации и другие виды социальной</w:t>
      </w:r>
      <w:r>
        <w:br/>
      </w:r>
      <w:r>
        <w:rPr>
          <w:rFonts w:ascii="Times New Roman"/>
          <w:b w:val="false"/>
          <w:i w:val="false"/>
          <w:color w:val="000000"/>
          <w:sz w:val="28"/>
        </w:rPr>
        <w:t>
</w:t>
      </w:r>
      <w:r>
        <w:rPr>
          <w:rFonts w:ascii="Times New Roman"/>
          <w:b/>
          <w:i w:val="false"/>
          <w:color w:val="000080"/>
          <w:sz w:val="28"/>
        </w:rPr>
        <w:t>                 помощи, предоставляемые оралманам</w:t>
      </w:r>
      <w:r>
        <w:br/>
      </w:r>
      <w:r>
        <w:rPr>
          <w:rFonts w:ascii="Times New Roman"/>
          <w:b w:val="false"/>
          <w:i w:val="false"/>
          <w:color w:val="000000"/>
          <w:sz w:val="28"/>
        </w:rPr>
        <w:t>
      1. Этнические казахи и члены их семей при въезде на территорию Республики Казахстан освобождаются от представления подтверждения своей платежеспособности.</w:t>
      </w:r>
      <w:r>
        <w:br/>
      </w:r>
      <w:r>
        <w:rPr>
          <w:rFonts w:ascii="Times New Roman"/>
          <w:b w:val="false"/>
          <w:i w:val="false"/>
          <w:color w:val="000000"/>
          <w:sz w:val="28"/>
        </w:rPr>
        <w:t>
      2. Лица, получившие статус оралмана, и члены их семей обеспечиваются:</w:t>
      </w:r>
      <w:r>
        <w:br/>
      </w:r>
      <w:r>
        <w:rPr>
          <w:rFonts w:ascii="Times New Roman"/>
          <w:b w:val="false"/>
          <w:i w:val="false"/>
          <w:color w:val="000000"/>
          <w:sz w:val="28"/>
        </w:rPr>
        <w:t>
      1) бесплатными интеграционными и адаптационными услугами в центрах адаптации и интеграции мигрантов;</w:t>
      </w:r>
      <w:r>
        <w:br/>
      </w:r>
      <w:r>
        <w:rPr>
          <w:rFonts w:ascii="Times New Roman"/>
          <w:b w:val="false"/>
          <w:i w:val="false"/>
          <w:color w:val="000000"/>
          <w:sz w:val="28"/>
        </w:rPr>
        <w:t>
      2) медицинской помощью в порядке, устанавливаемом уполномоченным органом в области здравоохранения Республики Казахстан;</w:t>
      </w:r>
      <w:r>
        <w:br/>
      </w:r>
      <w:r>
        <w:rPr>
          <w:rFonts w:ascii="Times New Roman"/>
          <w:b w:val="false"/>
          <w:i w:val="false"/>
          <w:color w:val="000000"/>
          <w:sz w:val="28"/>
        </w:rPr>
        <w:t>
      3) местами в школах и дошкольных организациях наравне с гражданами Республики Казахстан, возможностью получения образования, в соответствии с выделенной квотой на поступление в учебные организации технического и профессионального, послесреднего и высшего образования в количестве, определяемом Правительством Республики Казахстан;</w:t>
      </w:r>
      <w:r>
        <w:br/>
      </w:r>
      <w:r>
        <w:rPr>
          <w:rFonts w:ascii="Times New Roman"/>
          <w:b w:val="false"/>
          <w:i w:val="false"/>
          <w:color w:val="000000"/>
          <w:sz w:val="28"/>
        </w:rPr>
        <w:t>
      4) социальной защитой наравне с гражданами Республики Казахстан;</w:t>
      </w:r>
      <w:r>
        <w:br/>
      </w:r>
      <w:r>
        <w:rPr>
          <w:rFonts w:ascii="Times New Roman"/>
          <w:b w:val="false"/>
          <w:i w:val="false"/>
          <w:color w:val="000000"/>
          <w:sz w:val="28"/>
        </w:rPr>
        <w:t>
      5) содействием трудоустройству в соответствии с законодательством Республики Казахстан.</w:t>
      </w:r>
      <w:r>
        <w:br/>
      </w:r>
      <w:r>
        <w:rPr>
          <w:rFonts w:ascii="Times New Roman"/>
          <w:b w:val="false"/>
          <w:i w:val="false"/>
          <w:color w:val="000000"/>
          <w:sz w:val="28"/>
        </w:rPr>
        <w:t>
      3. Оралманам и членам их семей для ведения личного подсобного хозяйства, садоводства, дачного строительства предоставляются земельные участки на праве временного безвозмездного землепользования из земель сельских населенных пунктов сельскохозяйственного назначения, иммиграционного земельного фонда, специального земельного фонда и земель запаса в соответствии с земельным законодательством Республики Казахстан.</w:t>
      </w:r>
      <w:r>
        <w:br/>
      </w:r>
      <w:r>
        <w:rPr>
          <w:rFonts w:ascii="Times New Roman"/>
          <w:b w:val="false"/>
          <w:i w:val="false"/>
          <w:color w:val="000000"/>
          <w:sz w:val="28"/>
        </w:rPr>
        <w:t>
      4. Местные исполнительные органы могут устанавливать единовременные пособия, включающие расходы по проезду к постоянному месту жительства и провозу имущества оралманам и членам их семей, переселившимся в Республику Казахстан вне квоты иммиграции оралманов.</w:t>
      </w:r>
      <w:r>
        <w:br/>
      </w:r>
      <w:r>
        <w:rPr>
          <w:rFonts w:ascii="Times New Roman"/>
          <w:b w:val="false"/>
          <w:i w:val="false"/>
          <w:color w:val="000000"/>
          <w:sz w:val="28"/>
        </w:rPr>
        <w:t>
      5. Оралманам и членам их семей, включенным в квоту иммиграции оралманов, кроме льгот, компенсаций, пособий и других видов социальной помощи, предусмотренных в пунктах 1-3 настоящей статьи, в порядке, определяемом Правительством Республики Казахстан, предоставляются следующие дополнительные льготы:</w:t>
      </w:r>
      <w:r>
        <w:br/>
      </w:r>
      <w:r>
        <w:rPr>
          <w:rFonts w:ascii="Times New Roman"/>
          <w:b w:val="false"/>
          <w:i w:val="false"/>
          <w:color w:val="000000"/>
          <w:sz w:val="28"/>
        </w:rPr>
        <w:t>
      1) выплата единовременных пособий, дифференцированных в зависимости от региона расселения и включающих расходы на первичную адаптацию, проезд к постоянному месту жительства и провоз имущества;</w:t>
      </w:r>
      <w:r>
        <w:br/>
      </w:r>
      <w:r>
        <w:rPr>
          <w:rFonts w:ascii="Times New Roman"/>
          <w:b w:val="false"/>
          <w:i w:val="false"/>
          <w:color w:val="000000"/>
          <w:sz w:val="28"/>
        </w:rPr>
        <w:t>
      2) выделение средств на приобретение жилья или предоставление льготного кредитного займа для строительства, восстановления или приобретения жилья.</w:t>
      </w:r>
      <w:r>
        <w:br/>
      </w:r>
      <w:r>
        <w:rPr>
          <w:rFonts w:ascii="Times New Roman"/>
          <w:b w:val="false"/>
          <w:i w:val="false"/>
          <w:color w:val="000000"/>
          <w:sz w:val="28"/>
        </w:rPr>
        <w:t>
      6. Этнические казахи и члены их семей, получившие согласие на включение в квоту иммиграции оралманов, а также оралманы и члены их семей, включенные в квоту иммиграции оралманов, при въезде на территорию Республики Казахстан освобождаются от уплаты таможенных платежей на личное имущество, за исключением транспортных средств.</w:t>
      </w:r>
      <w:r>
        <w:br/>
      </w:r>
      <w:r>
        <w:rPr>
          <w:rFonts w:ascii="Times New Roman"/>
          <w:b w:val="false"/>
          <w:i w:val="false"/>
          <w:color w:val="000000"/>
          <w:sz w:val="28"/>
        </w:rPr>
        <w:t>
      7. Оралманы, включенные в квоту иммиграции оралманов, могут получить единовременные пособия и средства для приобретения жилья, только по предъявлению документов, удостоверяющих личность гражданина Республики Казахстан на себя и совершеннолетних членов семьи, кроме членов семьи неказахской национальности.</w:t>
      </w:r>
      <w:r>
        <w:br/>
      </w:r>
      <w:r>
        <w:rPr>
          <w:rFonts w:ascii="Times New Roman"/>
          <w:b w:val="false"/>
          <w:i w:val="false"/>
          <w:color w:val="000000"/>
          <w:sz w:val="28"/>
        </w:rPr>
        <w:t>
      8. В случае отказа включенного в квоту иммиграции оралманов от приобретения гражданства Республики Казахстан, единовременные пособия и средства для приобретения жилья, не начисляются и/или не выплачиваются.</w:t>
      </w:r>
      <w:r>
        <w:br/>
      </w:r>
      <w:r>
        <w:rPr>
          <w:rFonts w:ascii="Times New Roman"/>
          <w:b w:val="false"/>
          <w:i w:val="false"/>
          <w:color w:val="000000"/>
          <w:sz w:val="28"/>
        </w:rPr>
        <w:t>
      9. В случае смерти оралмана или членов его семьи, после включения их в квоту иммиграции оралманов, единовременные пособия и средства для приобретения жилья выплачиваются членам семьи или оралману независимо от получения ими гражданства Республики Казахстан.</w:t>
      </w:r>
      <w:r>
        <w:br/>
      </w:r>
      <w:r>
        <w:rPr>
          <w:rFonts w:ascii="Times New Roman"/>
          <w:b w:val="false"/>
          <w:i w:val="false"/>
          <w:color w:val="000000"/>
          <w:sz w:val="28"/>
        </w:rPr>
        <w:t>
      10. Оралманы, включенные в квоту иммиграции оралманов, обязаны в порядке, определяемом Правительством Республики Казахстан, возместить государству единовременные пособия и средства для приобретения жилья, выплаченные им в соответствии с подпунктами 2) и 3) пункта 5 настоящей статьи, в случаях:</w:t>
      </w:r>
      <w:r>
        <w:br/>
      </w:r>
      <w:r>
        <w:rPr>
          <w:rFonts w:ascii="Times New Roman"/>
          <w:b w:val="false"/>
          <w:i w:val="false"/>
          <w:color w:val="000000"/>
          <w:sz w:val="28"/>
        </w:rPr>
        <w:t>
      1) внутренней самостоятельной миграции по собственному волеизъявлению за пределы региона, определенного для расселения при получении квоты иммиграции оралманов, в течение первых трех лет проживания в Республике Казахстан;</w:t>
      </w:r>
      <w:r>
        <w:br/>
      </w:r>
      <w:r>
        <w:rPr>
          <w:rFonts w:ascii="Times New Roman"/>
          <w:b w:val="false"/>
          <w:i w:val="false"/>
          <w:color w:val="000000"/>
          <w:sz w:val="28"/>
        </w:rPr>
        <w:t>
      2) выезда на постоянное место жительства за пределы Республики Казахстан в течение пяти лет со дня получения статуса оралмана.</w:t>
      </w:r>
    </w:p>
    <w:p>
      <w:pPr>
        <w:spacing w:after="0"/>
        <w:ind w:left="0"/>
        <w:jc w:val="both"/>
      </w:pPr>
      <w:r>
        <w:rPr>
          <w:rFonts w:ascii="Times New Roman"/>
          <w:b w:val="false"/>
          <w:i w:val="false"/>
          <w:color w:val="000000"/>
          <w:sz w:val="28"/>
        </w:rPr>
        <w:t>      </w:t>
      </w:r>
      <w:r>
        <w:rPr>
          <w:rFonts w:ascii="Times New Roman"/>
          <w:b/>
          <w:i w:val="false"/>
          <w:color w:val="000080"/>
          <w:sz w:val="28"/>
        </w:rPr>
        <w:t>Статья 43. Адаптация и интеграция оралманов</w:t>
      </w:r>
      <w:r>
        <w:br/>
      </w:r>
      <w:r>
        <w:rPr>
          <w:rFonts w:ascii="Times New Roman"/>
          <w:b w:val="false"/>
          <w:i w:val="false"/>
          <w:color w:val="000000"/>
          <w:sz w:val="28"/>
        </w:rPr>
        <w:t>
      1. Первичное расселение этнических казахов и членов их семей, по их желанию, до присвоения статуса оралмана осуществляется в центрах временного размещения в порядке и на сроки, определяемые уполномоченным органом по вопросам миграции.</w:t>
      </w:r>
      <w:r>
        <w:br/>
      </w:r>
      <w:r>
        <w:rPr>
          <w:rFonts w:ascii="Times New Roman"/>
          <w:b w:val="false"/>
          <w:i w:val="false"/>
          <w:color w:val="000000"/>
          <w:sz w:val="28"/>
        </w:rPr>
        <w:t>
      2. Для оказания интеграционных и адаптационных услуг создаются центры адаптации и интеграции мигрантов.</w:t>
      </w:r>
      <w:r>
        <w:br/>
      </w:r>
      <w:r>
        <w:rPr>
          <w:rFonts w:ascii="Times New Roman"/>
          <w:b w:val="false"/>
          <w:i w:val="false"/>
          <w:color w:val="000000"/>
          <w:sz w:val="28"/>
        </w:rPr>
        <w:t>
      Порядок и сроки проживания оралманов и членов их семей в центре адаптации и интеграции мигрантов, а также порядок оказания им интеграционных и адаптационных услуг определяются уполномоченным органом по вопросам миграции.</w:t>
      </w:r>
    </w:p>
    <w:p>
      <w:pPr>
        <w:spacing w:after="0"/>
        <w:ind w:left="0"/>
        <w:jc w:val="both"/>
      </w:pPr>
      <w:r>
        <w:rPr>
          <w:rFonts w:ascii="Times New Roman"/>
          <w:b w:val="false"/>
          <w:i w:val="false"/>
          <w:color w:val="000000"/>
          <w:sz w:val="28"/>
        </w:rPr>
        <w:t>      </w:t>
      </w:r>
      <w:r>
        <w:rPr>
          <w:rFonts w:ascii="Times New Roman"/>
          <w:b/>
          <w:i w:val="false"/>
          <w:color w:val="000080"/>
          <w:sz w:val="28"/>
        </w:rPr>
        <w:t>Статья 44. Прекращение статуса оралмана</w:t>
      </w:r>
      <w:r>
        <w:br/>
      </w:r>
      <w:r>
        <w:rPr>
          <w:rFonts w:ascii="Times New Roman"/>
          <w:b w:val="false"/>
          <w:i w:val="false"/>
          <w:color w:val="000000"/>
          <w:sz w:val="28"/>
        </w:rPr>
        <w:t>
      Статус оралмана прекращается после получения оралманом гражданства Республики Казахстан.</w:t>
      </w:r>
      <w:r>
        <w:br/>
      </w:r>
      <w:r>
        <w:rPr>
          <w:rFonts w:ascii="Times New Roman"/>
          <w:b w:val="false"/>
          <w:i w:val="false"/>
          <w:color w:val="000000"/>
          <w:sz w:val="28"/>
        </w:rPr>
        <w:t>
      Оралман, не подавший заявление о получении гражданства Республики Казахстан, в течение одного года со дня получения статуса оралмана, теряет право на его продление и повторное получение.</w:t>
      </w:r>
    </w:p>
    <w:p>
      <w:pPr>
        <w:spacing w:after="0"/>
        <w:ind w:left="0"/>
        <w:jc w:val="both"/>
      </w:pPr>
      <w:r>
        <w:rPr>
          <w:rFonts w:ascii="Times New Roman"/>
          <w:b w:val="false"/>
          <w:i w:val="false"/>
          <w:color w:val="000000"/>
          <w:sz w:val="28"/>
        </w:rPr>
        <w:t>      </w:t>
      </w:r>
      <w:r>
        <w:rPr>
          <w:rFonts w:ascii="Times New Roman"/>
          <w:b/>
          <w:i w:val="false"/>
          <w:color w:val="000080"/>
          <w:sz w:val="28"/>
        </w:rPr>
        <w:t>Статья 45. Права и обязанности оралманов</w:t>
      </w:r>
      <w:r>
        <w:br/>
      </w:r>
      <w:r>
        <w:rPr>
          <w:rFonts w:ascii="Times New Roman"/>
          <w:b w:val="false"/>
          <w:i w:val="false"/>
          <w:color w:val="000000"/>
          <w:sz w:val="28"/>
        </w:rPr>
        <w:t>
      1. Оралманы и члены их семей имеют право на получение:</w:t>
      </w:r>
      <w:r>
        <w:br/>
      </w:r>
      <w:r>
        <w:rPr>
          <w:rFonts w:ascii="Times New Roman"/>
          <w:b w:val="false"/>
          <w:i w:val="false"/>
          <w:color w:val="000000"/>
          <w:sz w:val="28"/>
        </w:rPr>
        <w:t>
      1) гражданства Республики Казахстан в упрощенном порядке путем регистрации в органах внутренних дел;</w:t>
      </w:r>
      <w:r>
        <w:br/>
      </w:r>
      <w:r>
        <w:rPr>
          <w:rFonts w:ascii="Times New Roman"/>
          <w:b w:val="false"/>
          <w:i w:val="false"/>
          <w:color w:val="000000"/>
          <w:sz w:val="28"/>
        </w:rPr>
        <w:t>
      2) льгот, компенсаций и других видов социальной помощи, установленных законодательством Республики Казахстан.</w:t>
      </w:r>
      <w:r>
        <w:br/>
      </w:r>
      <w:r>
        <w:rPr>
          <w:rFonts w:ascii="Times New Roman"/>
          <w:b w:val="false"/>
          <w:i w:val="false"/>
          <w:color w:val="000000"/>
          <w:sz w:val="28"/>
        </w:rPr>
        <w:t>
      2. Оралманы и члены их семей обязаны:</w:t>
      </w:r>
      <w:r>
        <w:br/>
      </w:r>
      <w:r>
        <w:rPr>
          <w:rFonts w:ascii="Times New Roman"/>
          <w:b w:val="false"/>
          <w:i w:val="false"/>
          <w:color w:val="000000"/>
          <w:sz w:val="28"/>
        </w:rPr>
        <w:t>
      1) представлять в загранучреждения Республики Казахстан, а также в территориальные подразделения уполномоченного органа по вопросам миграции достоверные сведения, необходимые для рассмотрения их заявлений о присвоении статуса оралмана и (или) включении в квоту иммиграции оралманов;</w:t>
      </w:r>
      <w:r>
        <w:br/>
      </w:r>
      <w:r>
        <w:rPr>
          <w:rFonts w:ascii="Times New Roman"/>
          <w:b w:val="false"/>
          <w:i w:val="false"/>
          <w:color w:val="000000"/>
          <w:sz w:val="28"/>
        </w:rPr>
        <w:t>
      2) проходить медицинские осмотры по требованию органов здравоохранения, получать прививки, проходить курс лечения, а также выполнять предписания органов здравоохранения;</w:t>
      </w:r>
      <w:r>
        <w:br/>
      </w:r>
      <w:r>
        <w:rPr>
          <w:rFonts w:ascii="Times New Roman"/>
          <w:b w:val="false"/>
          <w:i w:val="false"/>
          <w:color w:val="000000"/>
          <w:sz w:val="28"/>
        </w:rPr>
        <w:t>
      3) при получении направления в центр адаптации и интеграции мигрантов поселиться в нем в течение трех дней, и освободить предоставленное помещение после завершения установленного периода пребывания;</w:t>
      </w:r>
      <w:r>
        <w:br/>
      </w:r>
      <w:r>
        <w:rPr>
          <w:rFonts w:ascii="Times New Roman"/>
          <w:b w:val="false"/>
          <w:i w:val="false"/>
          <w:color w:val="000000"/>
          <w:sz w:val="28"/>
        </w:rPr>
        <w:t>
      4) соблюдать установленный порядок пребывания в Центре временного размещения и центрах адаптации и интеграции мигрантов.</w:t>
      </w:r>
    </w:p>
    <w:p>
      <w:pPr>
        <w:spacing w:after="0"/>
        <w:ind w:left="0"/>
        <w:jc w:val="both"/>
      </w:pPr>
      <w:r>
        <w:rPr>
          <w:rFonts w:ascii="Times New Roman"/>
          <w:b/>
          <w:i w:val="false"/>
          <w:color w:val="000080"/>
          <w:sz w:val="28"/>
        </w:rPr>
        <w:t>Глава 7. Иммиграция с целью приобретения гражданства</w:t>
      </w:r>
    </w:p>
    <w:p>
      <w:pPr>
        <w:spacing w:after="0"/>
        <w:ind w:left="0"/>
        <w:jc w:val="both"/>
      </w:pPr>
      <w:r>
        <w:rPr>
          <w:rFonts w:ascii="Times New Roman"/>
          <w:b w:val="false"/>
          <w:i w:val="false"/>
          <w:color w:val="000000"/>
          <w:sz w:val="28"/>
        </w:rPr>
        <w:t>      </w:t>
      </w:r>
      <w:r>
        <w:rPr>
          <w:rFonts w:ascii="Times New Roman"/>
          <w:b/>
          <w:i w:val="false"/>
          <w:color w:val="000080"/>
          <w:sz w:val="28"/>
        </w:rPr>
        <w:t>Статья 46. Категории иммигрантов с целью приобретения</w:t>
      </w:r>
      <w:r>
        <w:br/>
      </w:r>
      <w:r>
        <w:rPr>
          <w:rFonts w:ascii="Times New Roman"/>
          <w:b w:val="false"/>
          <w:i w:val="false"/>
          <w:color w:val="000000"/>
          <w:sz w:val="28"/>
        </w:rPr>
        <w:t>
</w:t>
      </w:r>
      <w:r>
        <w:rPr>
          <w:rFonts w:ascii="Times New Roman"/>
          <w:b/>
          <w:i w:val="false"/>
          <w:color w:val="000080"/>
          <w:sz w:val="28"/>
        </w:rPr>
        <w:t>                 гражданства Республики Казахстан</w:t>
      </w:r>
      <w:r>
        <w:br/>
      </w:r>
      <w:r>
        <w:rPr>
          <w:rFonts w:ascii="Times New Roman"/>
          <w:b w:val="false"/>
          <w:i w:val="false"/>
          <w:color w:val="000000"/>
          <w:sz w:val="28"/>
        </w:rPr>
        <w:t>
      Иммигранты с целью приобретения гражданства Республики Казахстан, делятся на две категории:</w:t>
      </w:r>
      <w:r>
        <w:br/>
      </w:r>
      <w:r>
        <w:rPr>
          <w:rFonts w:ascii="Times New Roman"/>
          <w:b w:val="false"/>
          <w:i w:val="false"/>
          <w:color w:val="000000"/>
          <w:sz w:val="28"/>
        </w:rPr>
        <w:t>
      1) иммигранты, прибывающие с целью приема в гражданство;</w:t>
      </w:r>
      <w:r>
        <w:br/>
      </w:r>
      <w:r>
        <w:rPr>
          <w:rFonts w:ascii="Times New Roman"/>
          <w:b w:val="false"/>
          <w:i w:val="false"/>
          <w:color w:val="000000"/>
          <w:sz w:val="28"/>
        </w:rPr>
        <w:t>
      2) иммигранты, прибывающие с целью восстановления в гражданстве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47. Условия въезда и пребывания иммигрантов с целью</w:t>
      </w:r>
      <w:r>
        <w:br/>
      </w:r>
      <w:r>
        <w:rPr>
          <w:rFonts w:ascii="Times New Roman"/>
          <w:b w:val="false"/>
          <w:i w:val="false"/>
          <w:color w:val="000000"/>
          <w:sz w:val="28"/>
        </w:rPr>
        <w:t>
</w:t>
      </w:r>
      <w:r>
        <w:rPr>
          <w:rFonts w:ascii="Times New Roman"/>
          <w:b/>
          <w:i w:val="false"/>
          <w:color w:val="000080"/>
          <w:sz w:val="28"/>
        </w:rPr>
        <w:t>                 приобретения гражданства Республики Казахстан</w:t>
      </w:r>
      <w:r>
        <w:br/>
      </w:r>
      <w:r>
        <w:rPr>
          <w:rFonts w:ascii="Times New Roman"/>
          <w:b w:val="false"/>
          <w:i w:val="false"/>
          <w:color w:val="000000"/>
          <w:sz w:val="28"/>
        </w:rPr>
        <w:t>
      1. Въезд и пребывание иммигрантов с целью приобретения гражданства Республики Казахстан осуществляется в порядке, установленном статьей 6 настоящего Закона.</w:t>
      </w:r>
      <w:r>
        <w:br/>
      </w:r>
      <w:r>
        <w:rPr>
          <w:rFonts w:ascii="Times New Roman"/>
          <w:b w:val="false"/>
          <w:i w:val="false"/>
          <w:color w:val="000000"/>
          <w:sz w:val="28"/>
        </w:rPr>
        <w:t>
      2. Приобретение гражданства Республики Казахстан производятся в соответствии с законодательством Республики Казахстан о гражданстве.</w:t>
      </w:r>
    </w:p>
    <w:p>
      <w:pPr>
        <w:spacing w:after="0"/>
        <w:ind w:left="0"/>
        <w:jc w:val="both"/>
      </w:pPr>
      <w:r>
        <w:rPr>
          <w:rFonts w:ascii="Times New Roman"/>
          <w:b/>
          <w:i w:val="false"/>
          <w:color w:val="000080"/>
          <w:sz w:val="28"/>
        </w:rPr>
        <w:t>Глава 8. Иммиграция по гуманитарным и политическим мотивам</w:t>
      </w:r>
    </w:p>
    <w:p>
      <w:pPr>
        <w:spacing w:after="0"/>
        <w:ind w:left="0"/>
        <w:jc w:val="both"/>
      </w:pPr>
      <w:r>
        <w:rPr>
          <w:rFonts w:ascii="Times New Roman"/>
          <w:b w:val="false"/>
          <w:i w:val="false"/>
          <w:color w:val="000000"/>
          <w:sz w:val="28"/>
        </w:rPr>
        <w:t>      </w:t>
      </w:r>
      <w:r>
        <w:rPr>
          <w:rFonts w:ascii="Times New Roman"/>
          <w:b/>
          <w:i w:val="false"/>
          <w:color w:val="000080"/>
          <w:sz w:val="28"/>
        </w:rPr>
        <w:t>Статья 48. Категории иммигрантов, прибывающих по</w:t>
      </w:r>
      <w:r>
        <w:br/>
      </w:r>
      <w:r>
        <w:rPr>
          <w:rFonts w:ascii="Times New Roman"/>
          <w:b w:val="false"/>
          <w:i w:val="false"/>
          <w:color w:val="000000"/>
          <w:sz w:val="28"/>
        </w:rPr>
        <w:t>
</w:t>
      </w:r>
      <w:r>
        <w:rPr>
          <w:rFonts w:ascii="Times New Roman"/>
          <w:b/>
          <w:i w:val="false"/>
          <w:color w:val="000080"/>
          <w:sz w:val="28"/>
        </w:rPr>
        <w:t>                 гуманитарным мотивам</w:t>
      </w:r>
      <w:r>
        <w:br/>
      </w:r>
      <w:r>
        <w:rPr>
          <w:rFonts w:ascii="Times New Roman"/>
          <w:b w:val="false"/>
          <w:i w:val="false"/>
          <w:color w:val="000000"/>
          <w:sz w:val="28"/>
        </w:rPr>
        <w:t>
      К иммигрантам, прибывающим по гуманитарным мотивам, относятся:</w:t>
      </w:r>
      <w:r>
        <w:br/>
      </w:r>
      <w:r>
        <w:rPr>
          <w:rFonts w:ascii="Times New Roman"/>
          <w:b w:val="false"/>
          <w:i w:val="false"/>
          <w:color w:val="000000"/>
          <w:sz w:val="28"/>
        </w:rPr>
        <w:t>
      1) миссионеры - иммигранты, прибывающие в целях осуществления миссионерской деятельности на территории Республики Казахстан;</w:t>
      </w:r>
      <w:r>
        <w:br/>
      </w:r>
      <w:r>
        <w:rPr>
          <w:rFonts w:ascii="Times New Roman"/>
          <w:b w:val="false"/>
          <w:i w:val="false"/>
          <w:color w:val="000000"/>
          <w:sz w:val="28"/>
        </w:rPr>
        <w:t>
      2) волонтеры - иммигранты, прибывающие в Республику Казахстан для оказания услуг в сфере образования, здравоохранения и социальной помощи на безвозмездной основе;</w:t>
      </w:r>
      <w:r>
        <w:br/>
      </w:r>
      <w:r>
        <w:rPr>
          <w:rFonts w:ascii="Times New Roman"/>
          <w:b w:val="false"/>
          <w:i w:val="false"/>
          <w:color w:val="000000"/>
          <w:sz w:val="28"/>
        </w:rPr>
        <w:t>
      3) иммигранты, прибывающие в Республику Казахстан в рамках международных договоров, ратифицированных Республикой Казахстан, с целью оказания благотворительной, гуманитарной помощи и предоставления грантов.</w:t>
      </w:r>
    </w:p>
    <w:p>
      <w:pPr>
        <w:spacing w:after="0"/>
        <w:ind w:left="0"/>
        <w:jc w:val="both"/>
      </w:pPr>
      <w:r>
        <w:rPr>
          <w:rFonts w:ascii="Times New Roman"/>
          <w:b w:val="false"/>
          <w:i w:val="false"/>
          <w:color w:val="000000"/>
          <w:sz w:val="28"/>
        </w:rPr>
        <w:t>      </w:t>
      </w:r>
      <w:r>
        <w:rPr>
          <w:rFonts w:ascii="Times New Roman"/>
          <w:b/>
          <w:i w:val="false"/>
          <w:color w:val="000080"/>
          <w:sz w:val="28"/>
        </w:rPr>
        <w:t>Статья 49. Иммигранты, прибывающие по политическим мотивам</w:t>
      </w:r>
      <w:r>
        <w:br/>
      </w:r>
      <w:r>
        <w:rPr>
          <w:rFonts w:ascii="Times New Roman"/>
          <w:b w:val="false"/>
          <w:i w:val="false"/>
          <w:color w:val="000000"/>
          <w:sz w:val="28"/>
        </w:rPr>
        <w:t>
      К иммигрантам, прибывающим по политическим мотивам, относятся:</w:t>
      </w:r>
      <w:r>
        <w:br/>
      </w:r>
      <w:r>
        <w:rPr>
          <w:rFonts w:ascii="Times New Roman"/>
          <w:b w:val="false"/>
          <w:i w:val="false"/>
          <w:color w:val="000000"/>
          <w:sz w:val="28"/>
        </w:rPr>
        <w:t>
      1) беженцы;</w:t>
      </w:r>
      <w:r>
        <w:br/>
      </w:r>
      <w:r>
        <w:rPr>
          <w:rFonts w:ascii="Times New Roman"/>
          <w:b w:val="false"/>
          <w:i w:val="false"/>
          <w:color w:val="000000"/>
          <w:sz w:val="28"/>
        </w:rPr>
        <w:t>
      2) лица, которым предоставлено политическое убежище.</w:t>
      </w:r>
    </w:p>
    <w:p>
      <w:pPr>
        <w:spacing w:after="0"/>
        <w:ind w:left="0"/>
        <w:jc w:val="both"/>
      </w:pPr>
      <w:r>
        <w:rPr>
          <w:rFonts w:ascii="Times New Roman"/>
          <w:b w:val="false"/>
          <w:i w:val="false"/>
          <w:color w:val="000000"/>
          <w:sz w:val="28"/>
        </w:rPr>
        <w:t>      </w:t>
      </w:r>
      <w:r>
        <w:rPr>
          <w:rFonts w:ascii="Times New Roman"/>
          <w:b/>
          <w:i w:val="false"/>
          <w:color w:val="000080"/>
          <w:sz w:val="28"/>
        </w:rPr>
        <w:t>Статья 50. Условия въезда и выдачи разрешения на въезд по</w:t>
      </w:r>
      <w:r>
        <w:br/>
      </w:r>
      <w:r>
        <w:rPr>
          <w:rFonts w:ascii="Times New Roman"/>
          <w:b w:val="false"/>
          <w:i w:val="false"/>
          <w:color w:val="000000"/>
          <w:sz w:val="28"/>
        </w:rPr>
        <w:t>
</w:t>
      </w:r>
      <w:r>
        <w:rPr>
          <w:rFonts w:ascii="Times New Roman"/>
          <w:b/>
          <w:i w:val="false"/>
          <w:color w:val="000080"/>
          <w:sz w:val="28"/>
        </w:rPr>
        <w:t>                 гуманитарным мотивам</w:t>
      </w:r>
      <w:r>
        <w:br/>
      </w:r>
      <w:r>
        <w:rPr>
          <w:rFonts w:ascii="Times New Roman"/>
          <w:b w:val="false"/>
          <w:i w:val="false"/>
          <w:color w:val="000000"/>
          <w:sz w:val="28"/>
        </w:rPr>
        <w:t>
      1. Разрешение на въезд выдается миссионеру сроком до шести месяцев загранучреждением Республики Казахстан на основании ходатайства религиозного объединения, зарегистрированного в Республике Казахстан, и при наличии заключения уполномоченного органа по связям с религиозными объединениями.</w:t>
      </w:r>
      <w:r>
        <w:br/>
      </w:r>
      <w:r>
        <w:rPr>
          <w:rFonts w:ascii="Times New Roman"/>
          <w:b w:val="false"/>
          <w:i w:val="false"/>
          <w:color w:val="000000"/>
          <w:sz w:val="28"/>
        </w:rPr>
        <w:t>
      2. Разрешение на въезд и временное проживание миссионера может быть продлено органами внутренних дел Республики Казахстан на срок не более одного года, при наличии заключения уполномоченного органа по связям с религиозными объединениями.</w:t>
      </w:r>
      <w:r>
        <w:br/>
      </w:r>
      <w:r>
        <w:rPr>
          <w:rFonts w:ascii="Times New Roman"/>
          <w:b w:val="false"/>
          <w:i w:val="false"/>
          <w:color w:val="000000"/>
          <w:sz w:val="28"/>
        </w:rPr>
        <w:t>
      Религиозное объединение, которое представляет миссионер, должно быть официально зарегистрированным в стране его нахождения в соответствии с законодательством этой страны.</w:t>
      </w:r>
      <w:r>
        <w:br/>
      </w:r>
      <w:r>
        <w:rPr>
          <w:rFonts w:ascii="Times New Roman"/>
          <w:b w:val="false"/>
          <w:i w:val="false"/>
          <w:color w:val="000000"/>
          <w:sz w:val="28"/>
        </w:rPr>
        <w:t>
      3. Разрешение на въезд волонтерам и иммигрантам, прибывающим в Республику Казахстан, с целью оказания благотворительной, гуманитарной помощи и предоставления грантов, в рамках международных договоров, ратифицированных Республикой Казахстан, выдается сроком до одного года загранучреждениями Республики Казахстан на основании ходатайства представительства международной организации, аккредитованной в Республике Казахстан, либо зарубежной неправительственной общественной организации (фонда), официально зарегистрированной в стране ее нахождения в соответствии с законодательством этой страны.</w:t>
      </w:r>
      <w:r>
        <w:br/>
      </w:r>
      <w:r>
        <w:rPr>
          <w:rFonts w:ascii="Times New Roman"/>
          <w:b w:val="false"/>
          <w:i w:val="false"/>
          <w:color w:val="000000"/>
          <w:sz w:val="28"/>
        </w:rPr>
        <w:t>
      4. Иммигранты, прибывшие по гуманитарным мотивам, не вправе заниматься на территории Республики Казахстан деятельностью, не предусмотренной целями въезда.</w:t>
      </w:r>
      <w:r>
        <w:br/>
      </w:r>
      <w:r>
        <w:rPr>
          <w:rFonts w:ascii="Times New Roman"/>
          <w:b w:val="false"/>
          <w:i w:val="false"/>
          <w:color w:val="000000"/>
          <w:sz w:val="28"/>
        </w:rPr>
        <w:t>
      </w:t>
      </w:r>
      <w:r>
        <w:rPr>
          <w:rFonts w:ascii="Times New Roman"/>
          <w:b/>
          <w:i w:val="false"/>
          <w:color w:val="000080"/>
          <w:sz w:val="28"/>
        </w:rPr>
        <w:t>Статья 51. Условия въезда и пребывания по политическим</w:t>
      </w:r>
      <w:r>
        <w:br/>
      </w:r>
      <w:r>
        <w:rPr>
          <w:rFonts w:ascii="Times New Roman"/>
          <w:b w:val="false"/>
          <w:i w:val="false"/>
          <w:color w:val="000000"/>
          <w:sz w:val="28"/>
        </w:rPr>
        <w:t>
</w:t>
      </w:r>
      <w:r>
        <w:rPr>
          <w:rFonts w:ascii="Times New Roman"/>
          <w:b/>
          <w:i w:val="false"/>
          <w:color w:val="000080"/>
          <w:sz w:val="28"/>
        </w:rPr>
        <w:t>                 мотивам</w:t>
      </w:r>
      <w:r>
        <w:br/>
      </w:r>
      <w:r>
        <w:rPr>
          <w:rFonts w:ascii="Times New Roman"/>
          <w:b w:val="false"/>
          <w:i w:val="false"/>
          <w:color w:val="000000"/>
          <w:sz w:val="28"/>
        </w:rPr>
        <w:t>
      1. Условия въезда и пребывания лиц, ищущих убежище, отношения по предоставлению убежища иностранцам и лицам без гражданства и присвоению им статуса беженца, правовое положение беженцев на территории Республики Казахстан регулируются законодательством Республики Казахстан о беженцах.</w:t>
      </w:r>
      <w:r>
        <w:br/>
      </w:r>
      <w:r>
        <w:rPr>
          <w:rFonts w:ascii="Times New Roman"/>
          <w:b w:val="false"/>
          <w:i w:val="false"/>
          <w:color w:val="000000"/>
          <w:sz w:val="28"/>
        </w:rPr>
        <w:t>
      2. Порядок предоставления политического убежища определяется Президентом Республики Казахстан.</w:t>
      </w:r>
    </w:p>
    <w:p>
      <w:pPr>
        <w:spacing w:after="0"/>
        <w:ind w:left="0"/>
        <w:jc w:val="both"/>
      </w:pPr>
      <w:r>
        <w:rPr>
          <w:rFonts w:ascii="Times New Roman"/>
          <w:b/>
          <w:i w:val="false"/>
          <w:color w:val="000080"/>
          <w:sz w:val="28"/>
        </w:rPr>
        <w:t>Глава 9. Иммиграция с целью туризма</w:t>
      </w:r>
    </w:p>
    <w:p>
      <w:pPr>
        <w:spacing w:after="0"/>
        <w:ind w:left="0"/>
        <w:jc w:val="both"/>
      </w:pPr>
      <w:r>
        <w:rPr>
          <w:rFonts w:ascii="Times New Roman"/>
          <w:b w:val="false"/>
          <w:i w:val="false"/>
          <w:color w:val="000000"/>
          <w:sz w:val="28"/>
        </w:rPr>
        <w:t>      </w:t>
      </w:r>
      <w:r>
        <w:rPr>
          <w:rFonts w:ascii="Times New Roman"/>
          <w:b/>
          <w:i w:val="false"/>
          <w:color w:val="000080"/>
          <w:sz w:val="28"/>
        </w:rPr>
        <w:t>Статья 52. Условия въезда иммигрантов, прибывающих с целью</w:t>
      </w:r>
      <w:r>
        <w:br/>
      </w:r>
      <w:r>
        <w:rPr>
          <w:rFonts w:ascii="Times New Roman"/>
          <w:b w:val="false"/>
          <w:i w:val="false"/>
          <w:color w:val="000000"/>
          <w:sz w:val="28"/>
        </w:rPr>
        <w:t>
</w:t>
      </w:r>
      <w:r>
        <w:rPr>
          <w:rFonts w:ascii="Times New Roman"/>
          <w:b/>
          <w:i w:val="false"/>
          <w:color w:val="000080"/>
          <w:sz w:val="28"/>
        </w:rPr>
        <w:t>                 туризма</w:t>
      </w:r>
      <w:r>
        <w:br/>
      </w:r>
      <w:r>
        <w:rPr>
          <w:rFonts w:ascii="Times New Roman"/>
          <w:b w:val="false"/>
          <w:i w:val="false"/>
          <w:color w:val="000000"/>
          <w:sz w:val="28"/>
        </w:rPr>
        <w:t>
      1. К иммигрантам, прибывающим с целью туризма, относятся физические лица (туристы), посещающие Республику Казахстан на период не более одного года, в оздоровительных, познавательных, профессионально-деловых, спортивных, религиозных и иных целях без занятия оплачиваемой деятельностью.</w:t>
      </w:r>
      <w:r>
        <w:br/>
      </w:r>
      <w:r>
        <w:rPr>
          <w:rFonts w:ascii="Times New Roman"/>
          <w:b w:val="false"/>
          <w:i w:val="false"/>
          <w:color w:val="000000"/>
          <w:sz w:val="28"/>
        </w:rPr>
        <w:t>
      2. Правительство Республики Казахстан вправе установить к туристам, въезжающим на территорию Республики Казахстан, требование о наличии свидетельства о страховании жизни и здоровья.</w:t>
      </w:r>
      <w:r>
        <w:br/>
      </w:r>
      <w:r>
        <w:rPr>
          <w:rFonts w:ascii="Times New Roman"/>
          <w:b w:val="false"/>
          <w:i w:val="false"/>
          <w:color w:val="000000"/>
          <w:sz w:val="28"/>
        </w:rPr>
        <w:t>
      3. Разрешение на въезд туристам выдается сроком до одного года Министерством иностранных дел Республики Казахстан по согласованию с органами внутренних дел Республики Казахстан на основании ходатайства туристической организации, зарегистрированной в Республике Казахстан и имеющей лицензию на право осуществления туристской деятельности. Разрешения на въезд туристам, прибывающим из стран, входящих в перечень, определенный министерствами иностранных дел и внутренних дел по согласованию с уполномоченным органом по вопросам национальной безопасности, выдаются в упрощенном порядке, - на основании обращения туриста.</w:t>
      </w:r>
    </w:p>
    <w:p>
      <w:pPr>
        <w:spacing w:after="0"/>
        <w:ind w:left="0"/>
        <w:jc w:val="both"/>
      </w:pPr>
      <w:r>
        <w:rPr>
          <w:rFonts w:ascii="Times New Roman"/>
          <w:b w:val="false"/>
          <w:i w:val="false"/>
          <w:color w:val="000000"/>
          <w:sz w:val="28"/>
        </w:rPr>
        <w:t>      </w:t>
      </w:r>
      <w:r>
        <w:rPr>
          <w:rFonts w:ascii="Times New Roman"/>
          <w:b/>
          <w:i w:val="false"/>
          <w:color w:val="000080"/>
          <w:sz w:val="28"/>
        </w:rPr>
        <w:t>Статья 53. Правовое регулирование безвизового режима</w:t>
      </w:r>
      <w:r>
        <w:br/>
      </w:r>
      <w:r>
        <w:rPr>
          <w:rFonts w:ascii="Times New Roman"/>
          <w:b w:val="false"/>
          <w:i w:val="false"/>
          <w:color w:val="000000"/>
          <w:sz w:val="28"/>
        </w:rPr>
        <w:t>
</w:t>
      </w:r>
      <w:r>
        <w:rPr>
          <w:rFonts w:ascii="Times New Roman"/>
          <w:b/>
          <w:i w:val="false"/>
          <w:color w:val="000080"/>
          <w:sz w:val="28"/>
        </w:rPr>
        <w:t>                 въезда иммигрантов отдельных государств,</w:t>
      </w:r>
      <w:r>
        <w:br/>
      </w:r>
      <w:r>
        <w:rPr>
          <w:rFonts w:ascii="Times New Roman"/>
          <w:b w:val="false"/>
          <w:i w:val="false"/>
          <w:color w:val="000000"/>
          <w:sz w:val="28"/>
        </w:rPr>
        <w:t>
</w:t>
      </w:r>
      <w:r>
        <w:rPr>
          <w:rFonts w:ascii="Times New Roman"/>
          <w:b/>
          <w:i w:val="false"/>
          <w:color w:val="000080"/>
          <w:sz w:val="28"/>
        </w:rPr>
        <w:t>                 прибывающих с целью туризма</w:t>
      </w:r>
      <w:r>
        <w:br/>
      </w:r>
      <w:r>
        <w:rPr>
          <w:rFonts w:ascii="Times New Roman"/>
          <w:b w:val="false"/>
          <w:i w:val="false"/>
          <w:color w:val="000000"/>
          <w:sz w:val="28"/>
        </w:rPr>
        <w:t>
      Безвизовый режим въезда иммигрантов, прибывающих с целью туризма из отдельных государств, устанавливается Правительством Республики Казахстан по представлению Министерства иностранных дел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Глава 10. Общие основания для отказа иммигранту во въезде</w:t>
      </w:r>
      <w:r>
        <w:br/>
      </w:r>
      <w:r>
        <w:rPr>
          <w:rFonts w:ascii="Times New Roman"/>
          <w:b w:val="false"/>
          <w:i w:val="false"/>
          <w:color w:val="000000"/>
          <w:sz w:val="28"/>
        </w:rPr>
        <w:t>
</w:t>
      </w:r>
      <w:r>
        <w:rPr>
          <w:rFonts w:ascii="Times New Roman"/>
          <w:b/>
          <w:i w:val="false"/>
          <w:color w:val="000080"/>
          <w:sz w:val="28"/>
        </w:rPr>
        <w:t>                в Республику Казахстан и получения разрешения</w:t>
      </w:r>
      <w:r>
        <w:br/>
      </w:r>
      <w:r>
        <w:rPr>
          <w:rFonts w:ascii="Times New Roman"/>
          <w:b w:val="false"/>
          <w:i w:val="false"/>
          <w:color w:val="000000"/>
          <w:sz w:val="28"/>
        </w:rPr>
        <w:t>
</w:t>
      </w:r>
      <w:r>
        <w:rPr>
          <w:rFonts w:ascii="Times New Roman"/>
          <w:b/>
          <w:i w:val="false"/>
          <w:color w:val="000080"/>
          <w:sz w:val="28"/>
        </w:rPr>
        <w:t>                на постоянное проживание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54. Основания для отказа иммигранту во въезде в</w:t>
      </w:r>
      <w:r>
        <w:br/>
      </w:r>
      <w:r>
        <w:rPr>
          <w:rFonts w:ascii="Times New Roman"/>
          <w:b w:val="false"/>
          <w:i w:val="false"/>
          <w:color w:val="000000"/>
          <w:sz w:val="28"/>
        </w:rPr>
        <w:t>
</w:t>
      </w:r>
      <w:r>
        <w:rPr>
          <w:rFonts w:ascii="Times New Roman"/>
          <w:b/>
          <w:i w:val="false"/>
          <w:color w:val="000080"/>
          <w:sz w:val="28"/>
        </w:rPr>
        <w:t>                 Республику Казахстан</w:t>
      </w:r>
      <w:r>
        <w:br/>
      </w:r>
      <w:r>
        <w:rPr>
          <w:rFonts w:ascii="Times New Roman"/>
          <w:b w:val="false"/>
          <w:i w:val="false"/>
          <w:color w:val="000000"/>
          <w:sz w:val="28"/>
        </w:rPr>
        <w:t>
      Иммигранту будет отказано во въезде в Республику Казахстан:</w:t>
      </w:r>
      <w:r>
        <w:br/>
      </w:r>
      <w:r>
        <w:rPr>
          <w:rFonts w:ascii="Times New Roman"/>
          <w:b w:val="false"/>
          <w:i w:val="false"/>
          <w:color w:val="000000"/>
          <w:sz w:val="28"/>
        </w:rPr>
        <w:t>
      1) в интересах обеспечения национальной безопасности, охраны общественного порядка и здоровья населения;</w:t>
      </w:r>
      <w:r>
        <w:br/>
      </w:r>
      <w:r>
        <w:rPr>
          <w:rFonts w:ascii="Times New Roman"/>
          <w:b w:val="false"/>
          <w:i w:val="false"/>
          <w:color w:val="000000"/>
          <w:sz w:val="28"/>
        </w:rPr>
        <w:t>
      2) если его действия направлены на насильственное изменение конституционного строя;</w:t>
      </w:r>
      <w:r>
        <w:br/>
      </w:r>
      <w:r>
        <w:rPr>
          <w:rFonts w:ascii="Times New Roman"/>
          <w:b w:val="false"/>
          <w:i w:val="false"/>
          <w:color w:val="000000"/>
          <w:sz w:val="28"/>
        </w:rPr>
        <w:t>
      3) если он выступает против суверенитета Республики Казахстан, призывает к нарушению единства и целостности ее территории;</w:t>
      </w:r>
      <w:r>
        <w:br/>
      </w:r>
      <w:r>
        <w:rPr>
          <w:rFonts w:ascii="Times New Roman"/>
          <w:b w:val="false"/>
          <w:i w:val="false"/>
          <w:color w:val="000000"/>
          <w:sz w:val="28"/>
        </w:rPr>
        <w:t>
      4) если он разжигает межгосударственную, межнациональную и религиозную вражду;</w:t>
      </w:r>
      <w:r>
        <w:br/>
      </w:r>
      <w:r>
        <w:rPr>
          <w:rFonts w:ascii="Times New Roman"/>
          <w:b w:val="false"/>
          <w:i w:val="false"/>
          <w:color w:val="000000"/>
          <w:sz w:val="28"/>
        </w:rPr>
        <w:t>
      5)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8"/>
        </w:rPr>
        <w:t>
      6) если во время предыдущего пребывания в Республике Казахстан были установлены факты привлечения к уголовной ответственности за нарушения им законодательства о правовом положении иностранцев, таможенного, валютного или иного законодательства Республики Казахстан;</w:t>
      </w:r>
      <w:r>
        <w:br/>
      </w:r>
      <w:r>
        <w:rPr>
          <w:rFonts w:ascii="Times New Roman"/>
          <w:b w:val="false"/>
          <w:i w:val="false"/>
          <w:color w:val="000000"/>
          <w:sz w:val="28"/>
        </w:rPr>
        <w:t>
      7) если при обращении с ходатайством о въезде он сообщил, о себе ложные сведения или не представил необходимые документы в срок, установленный законодательством Республики Казахстан.</w:t>
      </w:r>
      <w:r>
        <w:br/>
      </w:r>
      <w:r>
        <w:rPr>
          <w:rFonts w:ascii="Times New Roman"/>
          <w:b w:val="false"/>
          <w:i w:val="false"/>
          <w:color w:val="000000"/>
          <w:sz w:val="28"/>
        </w:rPr>
        <w:t>
      Иммигрантам, ранее выдворявшимся из Республики Казахстан, запрещается въезд в Республику Казахстан в течение пяти лет со дня вынесения решения о выдворении.</w:t>
      </w:r>
    </w:p>
    <w:p>
      <w:pPr>
        <w:spacing w:after="0"/>
        <w:ind w:left="0"/>
        <w:jc w:val="both"/>
      </w:pPr>
      <w:r>
        <w:rPr>
          <w:rFonts w:ascii="Times New Roman"/>
          <w:b w:val="false"/>
          <w:i w:val="false"/>
          <w:color w:val="000000"/>
          <w:sz w:val="28"/>
        </w:rPr>
        <w:t>      </w:t>
      </w:r>
      <w:r>
        <w:rPr>
          <w:rFonts w:ascii="Times New Roman"/>
          <w:b/>
          <w:i w:val="false"/>
          <w:color w:val="000080"/>
          <w:sz w:val="28"/>
        </w:rPr>
        <w:t>Статья 55. Основание для отказа в выдаче либо</w:t>
      </w:r>
      <w:r>
        <w:br/>
      </w:r>
      <w:r>
        <w:rPr>
          <w:rFonts w:ascii="Times New Roman"/>
          <w:b w:val="false"/>
          <w:i w:val="false"/>
          <w:color w:val="000000"/>
          <w:sz w:val="28"/>
        </w:rPr>
        <w:t>
</w:t>
      </w:r>
      <w:r>
        <w:rPr>
          <w:rFonts w:ascii="Times New Roman"/>
          <w:b/>
          <w:i w:val="false"/>
          <w:color w:val="000080"/>
          <w:sz w:val="28"/>
        </w:rPr>
        <w:t>                 аннулирования разрешения на постоянное</w:t>
      </w:r>
      <w:r>
        <w:br/>
      </w:r>
      <w:r>
        <w:rPr>
          <w:rFonts w:ascii="Times New Roman"/>
          <w:b w:val="false"/>
          <w:i w:val="false"/>
          <w:color w:val="000000"/>
          <w:sz w:val="28"/>
        </w:rPr>
        <w:t>
</w:t>
      </w:r>
      <w:r>
        <w:rPr>
          <w:rFonts w:ascii="Times New Roman"/>
          <w:b/>
          <w:i w:val="false"/>
          <w:color w:val="000080"/>
          <w:sz w:val="28"/>
        </w:rPr>
        <w:t>                 проживание в Республике Казахстан иммигрантам</w:t>
      </w:r>
      <w:r>
        <w:br/>
      </w:r>
      <w:r>
        <w:rPr>
          <w:rFonts w:ascii="Times New Roman"/>
          <w:b w:val="false"/>
          <w:i w:val="false"/>
          <w:color w:val="000000"/>
          <w:sz w:val="28"/>
        </w:rPr>
        <w:t>
      В выдаче разрешения на постоянное проживание в Республике Казахстан отказывается либо выданное ранее разрешение аннулируется иммигрантам:</w:t>
      </w:r>
      <w:r>
        <w:br/>
      </w:r>
      <w:r>
        <w:rPr>
          <w:rFonts w:ascii="Times New Roman"/>
          <w:b w:val="false"/>
          <w:i w:val="false"/>
          <w:color w:val="000000"/>
          <w:sz w:val="28"/>
        </w:rPr>
        <w:t>
      1) незаконно прибывшим, а также преследуемым за совершение преступлений по законодательствам стран, выходцами из которых они являются;</w:t>
      </w:r>
      <w:r>
        <w:br/>
      </w:r>
      <w:r>
        <w:rPr>
          <w:rFonts w:ascii="Times New Roman"/>
          <w:b w:val="false"/>
          <w:i w:val="false"/>
          <w:color w:val="000000"/>
          <w:sz w:val="28"/>
        </w:rPr>
        <w:t>
      2) освободившимся из мест лишения свободы, постоянное место жительства которых до осуждения было за пределами Республики Казахстан;</w:t>
      </w:r>
      <w:r>
        <w:br/>
      </w:r>
      <w:r>
        <w:rPr>
          <w:rFonts w:ascii="Times New Roman"/>
          <w:b w:val="false"/>
          <w:i w:val="false"/>
          <w:color w:val="000000"/>
          <w:sz w:val="28"/>
        </w:rPr>
        <w:t>
      3) совершившим преступления против человечества;</w:t>
      </w:r>
      <w:r>
        <w:br/>
      </w:r>
      <w:r>
        <w:rPr>
          <w:rFonts w:ascii="Times New Roman"/>
          <w:b w:val="false"/>
          <w:i w:val="false"/>
          <w:color w:val="000000"/>
          <w:sz w:val="28"/>
        </w:rPr>
        <w:t>
      4) не представившим подтверждения своей платежеспособности в порядке и размерах, определяемых Правительством Республики Казахстан за исключением оралманов, лиц,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участницей которых является Республика Казахстан, и членов их семей;</w:t>
      </w:r>
      <w:r>
        <w:br/>
      </w:r>
      <w:r>
        <w:rPr>
          <w:rFonts w:ascii="Times New Roman"/>
          <w:b w:val="false"/>
          <w:i w:val="false"/>
          <w:color w:val="000000"/>
          <w:sz w:val="28"/>
        </w:rPr>
        <w:t>
      5) нарушившим законодательство о правовом положении иностранцев;</w:t>
      </w:r>
      <w:r>
        <w:br/>
      </w:r>
      <w:r>
        <w:rPr>
          <w:rFonts w:ascii="Times New Roman"/>
          <w:b w:val="false"/>
          <w:i w:val="false"/>
          <w:color w:val="000000"/>
          <w:sz w:val="28"/>
        </w:rPr>
        <w:t>
      6) разжигающим межгосударственную, межнациональную и религиозную вражду;</w:t>
      </w:r>
      <w:r>
        <w:br/>
      </w:r>
      <w:r>
        <w:rPr>
          <w:rFonts w:ascii="Times New Roman"/>
          <w:b w:val="false"/>
          <w:i w:val="false"/>
          <w:color w:val="000000"/>
          <w:sz w:val="28"/>
        </w:rPr>
        <w:t>
      7) действия которых направлены на насильственное изменение конституционного строя;</w:t>
      </w:r>
      <w:r>
        <w:br/>
      </w:r>
      <w:r>
        <w:rPr>
          <w:rFonts w:ascii="Times New Roman"/>
          <w:b w:val="false"/>
          <w:i w:val="false"/>
          <w:color w:val="000000"/>
          <w:sz w:val="28"/>
        </w:rPr>
        <w:t>
      8) выступающим против суверенитета и независимости Республики Казахстан, призывающим к нарушению единства и целостности ее территории;</w:t>
      </w:r>
      <w:r>
        <w:br/>
      </w:r>
      <w:r>
        <w:rPr>
          <w:rFonts w:ascii="Times New Roman"/>
          <w:b w:val="false"/>
          <w:i w:val="false"/>
          <w:color w:val="000000"/>
          <w:sz w:val="28"/>
        </w:rPr>
        <w:t>
      9) имеющим судимость за террористическую деятельность, тяжкое или особо тяжкое преступление. При этом тяжесть преступления, наличие или отсутствие судимости определяются законами Республики Казахстан;</w:t>
      </w:r>
      <w:r>
        <w:br/>
      </w:r>
      <w:r>
        <w:rPr>
          <w:rFonts w:ascii="Times New Roman"/>
          <w:b w:val="false"/>
          <w:i w:val="false"/>
          <w:color w:val="000000"/>
          <w:sz w:val="28"/>
        </w:rPr>
        <w:t>
      10)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r>
        <w:br/>
      </w:r>
      <w:r>
        <w:rPr>
          <w:rFonts w:ascii="Times New Roman"/>
          <w:b w:val="false"/>
          <w:i w:val="false"/>
          <w:color w:val="000000"/>
          <w:sz w:val="28"/>
        </w:rPr>
        <w:t>
      11) выдворявшимся в течении 5 лет из Республики Казахстан к моменту выдачи разрешения на постоянное проживание в Республике Казахстан;</w:t>
      </w:r>
      <w:r>
        <w:br/>
      </w:r>
      <w:r>
        <w:rPr>
          <w:rFonts w:ascii="Times New Roman"/>
          <w:b w:val="false"/>
          <w:i w:val="false"/>
          <w:color w:val="000000"/>
          <w:sz w:val="28"/>
        </w:rPr>
        <w:t>
      12) если это необходимо для защиты прав и законных интересов граждан Республики Казахстан и других лиц;</w:t>
      </w:r>
      <w:r>
        <w:br/>
      </w:r>
      <w:r>
        <w:rPr>
          <w:rFonts w:ascii="Times New Roman"/>
          <w:b w:val="false"/>
          <w:i w:val="false"/>
          <w:color w:val="000000"/>
          <w:sz w:val="28"/>
        </w:rPr>
        <w:t>
      13) выехавшим из Республики Казахстан временно и не вернувшимся по истечении шести месяцев после заявленного им срока возвращения в Республику Казахстан;</w:t>
      </w:r>
      <w:r>
        <w:br/>
      </w:r>
      <w:r>
        <w:rPr>
          <w:rFonts w:ascii="Times New Roman"/>
          <w:b w:val="false"/>
          <w:i w:val="false"/>
          <w:color w:val="000000"/>
          <w:sz w:val="28"/>
        </w:rPr>
        <w:t>
      14) заключившим брак с гражданами Республики Казахстан, послужившим основанием для получения вида на жительство, в том случае, если этот брак признан недействительным вступившим в законную силу решением суда.</w:t>
      </w:r>
      <w:r>
        <w:br/>
      </w:r>
      <w:r>
        <w:rPr>
          <w:rFonts w:ascii="Times New Roman"/>
          <w:b w:val="false"/>
          <w:i w:val="false"/>
          <w:color w:val="000000"/>
          <w:sz w:val="28"/>
        </w:rPr>
        <w:t>
      Отказ в выдаче вида на жительство и удостоверения лица без гражданства может быть обжалован в порядке, установленном законодательством Республики Казахстан.</w:t>
      </w:r>
    </w:p>
    <w:p>
      <w:pPr>
        <w:spacing w:after="0"/>
        <w:ind w:left="0"/>
        <w:jc w:val="both"/>
      </w:pPr>
      <w:r>
        <w:rPr>
          <w:rFonts w:ascii="Times New Roman"/>
          <w:b/>
          <w:i w:val="false"/>
          <w:color w:val="000080"/>
          <w:sz w:val="28"/>
        </w:rPr>
        <w:t>Раздел 3. Внутренняя миграция населения</w:t>
      </w:r>
    </w:p>
    <w:p>
      <w:pPr>
        <w:spacing w:after="0"/>
        <w:ind w:left="0"/>
        <w:jc w:val="both"/>
      </w:pPr>
      <w:r>
        <w:rPr>
          <w:rFonts w:ascii="Times New Roman"/>
          <w:b w:val="false"/>
          <w:i w:val="false"/>
          <w:color w:val="000000"/>
          <w:sz w:val="28"/>
        </w:rPr>
        <w:t>      </w:t>
      </w:r>
      <w:r>
        <w:rPr>
          <w:rFonts w:ascii="Times New Roman"/>
          <w:b/>
          <w:i w:val="false"/>
          <w:color w:val="000080"/>
          <w:sz w:val="28"/>
        </w:rPr>
        <w:t>Глава 11. Внутренние мигранты в Республике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56. Организованно переселяемые и самостоятельно</w:t>
      </w:r>
      <w:r>
        <w:br/>
      </w:r>
      <w:r>
        <w:rPr>
          <w:rFonts w:ascii="Times New Roman"/>
          <w:b w:val="false"/>
          <w:i w:val="false"/>
          <w:color w:val="000000"/>
          <w:sz w:val="28"/>
        </w:rPr>
        <w:t>
</w:t>
      </w:r>
      <w:r>
        <w:rPr>
          <w:rFonts w:ascii="Times New Roman"/>
          <w:b/>
          <w:i w:val="false"/>
          <w:color w:val="000080"/>
          <w:sz w:val="28"/>
        </w:rPr>
        <w:t>                 переселяющиеся внутренние мигранты</w:t>
      </w:r>
      <w:r>
        <w:br/>
      </w:r>
      <w:r>
        <w:rPr>
          <w:rFonts w:ascii="Times New Roman"/>
          <w:b w:val="false"/>
          <w:i w:val="false"/>
          <w:color w:val="000000"/>
          <w:sz w:val="28"/>
        </w:rPr>
        <w:t>
      Внутренние мигранты в Республике Казахстан делятся на:</w:t>
      </w:r>
      <w:r>
        <w:br/>
      </w:r>
      <w:r>
        <w:rPr>
          <w:rFonts w:ascii="Times New Roman"/>
          <w:b w:val="false"/>
          <w:i w:val="false"/>
          <w:color w:val="000000"/>
          <w:sz w:val="28"/>
        </w:rPr>
        <w:t>
      1) организованно переселяемых (переселенцев) в соответствии с квотой переселения внутренних мигрантов и схемой оптимального расселения населения в экономически перспективных регионах страны для постоянного проживания (переселенцев);</w:t>
      </w:r>
      <w:r>
        <w:br/>
      </w:r>
      <w:r>
        <w:rPr>
          <w:rFonts w:ascii="Times New Roman"/>
          <w:b w:val="false"/>
          <w:i w:val="false"/>
          <w:color w:val="000000"/>
          <w:sz w:val="28"/>
        </w:rPr>
        <w:t>
      2) самостоятельно переселяющихся по собственному волеизъявлению, а также в случаях оговоренных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57. Основные права и обязанности внутренних</w:t>
      </w:r>
      <w:r>
        <w:br/>
      </w:r>
      <w:r>
        <w:rPr>
          <w:rFonts w:ascii="Times New Roman"/>
          <w:b w:val="false"/>
          <w:i w:val="false"/>
          <w:color w:val="000000"/>
          <w:sz w:val="28"/>
        </w:rPr>
        <w:t>
</w:t>
      </w:r>
      <w:r>
        <w:rPr>
          <w:rFonts w:ascii="Times New Roman"/>
          <w:b/>
          <w:i w:val="false"/>
          <w:color w:val="000080"/>
          <w:sz w:val="28"/>
        </w:rPr>
        <w:t>                 мигрантов</w:t>
      </w:r>
      <w:r>
        <w:br/>
      </w:r>
      <w:r>
        <w:rPr>
          <w:rFonts w:ascii="Times New Roman"/>
          <w:b w:val="false"/>
          <w:i w:val="false"/>
          <w:color w:val="000000"/>
          <w:sz w:val="28"/>
        </w:rPr>
        <w:t>
      1. Внутренние мигранты имеют право на:</w:t>
      </w:r>
      <w:r>
        <w:br/>
      </w:r>
      <w:r>
        <w:rPr>
          <w:rFonts w:ascii="Times New Roman"/>
          <w:b w:val="false"/>
          <w:i w:val="false"/>
          <w:color w:val="000000"/>
          <w:sz w:val="28"/>
        </w:rPr>
        <w:t>
      свободу передвижения, выбора места жительства и пребывания на территории страны, кроме случаев предусмотренных законами Республики Казахстан;</w:t>
      </w:r>
      <w:r>
        <w:br/>
      </w:r>
      <w:r>
        <w:rPr>
          <w:rFonts w:ascii="Times New Roman"/>
          <w:b w:val="false"/>
          <w:i w:val="false"/>
          <w:color w:val="000000"/>
          <w:sz w:val="28"/>
        </w:rPr>
        <w:t>
      защиту от принудительного перемещения из места жительства или пребывания;</w:t>
      </w:r>
      <w:r>
        <w:br/>
      </w:r>
      <w:r>
        <w:rPr>
          <w:rFonts w:ascii="Times New Roman"/>
          <w:b w:val="false"/>
          <w:i w:val="false"/>
          <w:color w:val="000000"/>
          <w:sz w:val="28"/>
        </w:rPr>
        <w:t>
      оказание содействия в трудоустройстве.</w:t>
      </w:r>
      <w:r>
        <w:br/>
      </w:r>
      <w:r>
        <w:rPr>
          <w:rFonts w:ascii="Times New Roman"/>
          <w:b w:val="false"/>
          <w:i w:val="false"/>
          <w:color w:val="000000"/>
          <w:sz w:val="28"/>
        </w:rPr>
        <w:t>
      Не допускается принудительное перемещение физических лиц, по основаниям, не предусмотренным законами Республики Казахстан.</w:t>
      </w:r>
      <w:r>
        <w:br/>
      </w:r>
      <w:r>
        <w:rPr>
          <w:rFonts w:ascii="Times New Roman"/>
          <w:b w:val="false"/>
          <w:i w:val="false"/>
          <w:color w:val="000000"/>
          <w:sz w:val="28"/>
        </w:rPr>
        <w:t>
      2. Внутренние мигранты:</w:t>
      </w:r>
      <w:r>
        <w:br/>
      </w:r>
      <w:r>
        <w:rPr>
          <w:rFonts w:ascii="Times New Roman"/>
          <w:b w:val="false"/>
          <w:i w:val="false"/>
          <w:color w:val="000000"/>
          <w:sz w:val="28"/>
        </w:rPr>
        <w:t>
      обязаны зарегистрироваться по месту жительства на территории государства в течение пятнадцати рабочих дней со дня снятия с учета по месту прежней регистрации;</w:t>
      </w:r>
      <w:r>
        <w:br/>
      </w:r>
      <w:r>
        <w:rPr>
          <w:rFonts w:ascii="Times New Roman"/>
          <w:b w:val="false"/>
          <w:i w:val="false"/>
          <w:color w:val="000000"/>
          <w:sz w:val="28"/>
        </w:rPr>
        <w:t>
      имеющие регистрацию в одном населенном пункте и пребывающие в другом от тридцати календарных дней до одного года, регистрируются по месту пребывания, без снятия с регистрации с прежнего места жительства и воинского учета.</w:t>
      </w:r>
    </w:p>
    <w:p>
      <w:pPr>
        <w:spacing w:after="0"/>
        <w:ind w:left="0"/>
        <w:jc w:val="both"/>
      </w:pPr>
      <w:r>
        <w:rPr>
          <w:rFonts w:ascii="Times New Roman"/>
          <w:b w:val="false"/>
          <w:i w:val="false"/>
          <w:color w:val="000000"/>
          <w:sz w:val="28"/>
        </w:rPr>
        <w:t>      </w:t>
      </w:r>
      <w:r>
        <w:rPr>
          <w:rFonts w:ascii="Times New Roman"/>
          <w:b/>
          <w:i w:val="false"/>
          <w:color w:val="000080"/>
          <w:sz w:val="28"/>
        </w:rPr>
        <w:t>Статья 58. Регистрация внутренних мигрантов</w:t>
      </w:r>
      <w:r>
        <w:br/>
      </w:r>
      <w:r>
        <w:rPr>
          <w:rFonts w:ascii="Times New Roman"/>
          <w:b w:val="false"/>
          <w:i w:val="false"/>
          <w:color w:val="000000"/>
          <w:sz w:val="28"/>
        </w:rPr>
        <w:t>
      1. Владельцы документов, удостоверяющих личность, регистрируются по месту жительства, а также снимаются с регистрации при перемене места жительства.</w:t>
      </w:r>
      <w:r>
        <w:br/>
      </w:r>
      <w:r>
        <w:rPr>
          <w:rFonts w:ascii="Times New Roman"/>
          <w:b w:val="false"/>
          <w:i w:val="false"/>
          <w:color w:val="000000"/>
          <w:sz w:val="28"/>
        </w:rPr>
        <w:t>
      Место регистрации гражданина по месту жительства является его юридическим адресом.</w:t>
      </w:r>
      <w:r>
        <w:br/>
      </w:r>
      <w:r>
        <w:rPr>
          <w:rFonts w:ascii="Times New Roman"/>
          <w:b w:val="false"/>
          <w:i w:val="false"/>
          <w:color w:val="000000"/>
          <w:sz w:val="28"/>
        </w:rPr>
        <w:t>
      Регистрацию производят органы юстиции и внутренних дел.</w:t>
      </w:r>
      <w:r>
        <w:br/>
      </w:r>
      <w:r>
        <w:rPr>
          <w:rFonts w:ascii="Times New Roman"/>
          <w:b w:val="false"/>
          <w:i w:val="false"/>
          <w:color w:val="000000"/>
          <w:sz w:val="28"/>
        </w:rPr>
        <w:t>
      2. Регистрации по месту жительства подлежат:</w:t>
      </w:r>
      <w:r>
        <w:br/>
      </w:r>
      <w:r>
        <w:rPr>
          <w:rFonts w:ascii="Times New Roman"/>
          <w:b w:val="false"/>
          <w:i w:val="false"/>
          <w:color w:val="000000"/>
          <w:sz w:val="28"/>
        </w:rPr>
        <w:t>
      1) граждане Республики Казахстан, постоянно проживающие на ее территории или прибывшие на постоянное жительство из-за границы;</w:t>
      </w:r>
      <w:r>
        <w:br/>
      </w:r>
      <w:r>
        <w:rPr>
          <w:rFonts w:ascii="Times New Roman"/>
          <w:b w:val="false"/>
          <w:i w:val="false"/>
          <w:color w:val="000000"/>
          <w:sz w:val="28"/>
        </w:rPr>
        <w:t>
      2) иностранцы и лица без гражданства, постоянно проживающие в Республике Казахстан.</w:t>
      </w:r>
      <w:r>
        <w:br/>
      </w:r>
      <w:r>
        <w:rPr>
          <w:rFonts w:ascii="Times New Roman"/>
          <w:b w:val="false"/>
          <w:i w:val="false"/>
          <w:color w:val="000000"/>
          <w:sz w:val="28"/>
        </w:rPr>
        <w:t>
      По истечению одного года нахождения по месту временного и временного пребывания внутренние мигранты обязаны в течение пятнадцати рабочих дней сняться с регистрации по месту прежнего жительства и в течение пятнадцати рабочих дней зарегистрироваться по месту нового жительства.</w:t>
      </w:r>
      <w:r>
        <w:br/>
      </w:r>
      <w:r>
        <w:rPr>
          <w:rFonts w:ascii="Times New Roman"/>
          <w:b w:val="false"/>
          <w:i w:val="false"/>
          <w:color w:val="000000"/>
          <w:sz w:val="28"/>
        </w:rPr>
        <w:t>
      Регистрация по месту пребывания лиц, у которых исполнение служебных обязанностей (лечение) связано с длительным (более одного года) пребыванием вне места жительства, осуществляется на весь срок, необходимый для исполнения обязанностей без снятия с регистрации с прежнего места жительства и воинского учета.</w:t>
      </w:r>
      <w:r>
        <w:br/>
      </w:r>
      <w:r>
        <w:rPr>
          <w:rFonts w:ascii="Times New Roman"/>
          <w:b w:val="false"/>
          <w:i w:val="false"/>
          <w:color w:val="000000"/>
          <w:sz w:val="28"/>
        </w:rPr>
        <w:t>
      4. При регистрации взимается государственная пошлина в размере, установленном налоговым законодательством Республики Казахстан.</w:t>
      </w:r>
      <w:r>
        <w:br/>
      </w:r>
      <w:r>
        <w:rPr>
          <w:rFonts w:ascii="Times New Roman"/>
          <w:b w:val="false"/>
          <w:i w:val="false"/>
          <w:color w:val="000000"/>
          <w:sz w:val="28"/>
        </w:rPr>
        <w:t>
      5. Порядок регистрации определяется Правительством Республики Казахстан.</w:t>
      </w:r>
    </w:p>
    <w:p>
      <w:pPr>
        <w:spacing w:after="0"/>
        <w:ind w:left="0"/>
        <w:jc w:val="both"/>
      </w:pPr>
      <w:r>
        <w:rPr>
          <w:rFonts w:ascii="Times New Roman"/>
          <w:b/>
          <w:i w:val="false"/>
          <w:color w:val="000080"/>
          <w:sz w:val="28"/>
        </w:rPr>
        <w:t>Глава 12. Оказание содействия внутренним мигрантам</w:t>
      </w:r>
    </w:p>
    <w:p>
      <w:pPr>
        <w:spacing w:after="0"/>
        <w:ind w:left="0"/>
        <w:jc w:val="both"/>
      </w:pPr>
      <w:r>
        <w:rPr>
          <w:rFonts w:ascii="Times New Roman"/>
          <w:b w:val="false"/>
          <w:i w:val="false"/>
          <w:color w:val="000000"/>
          <w:sz w:val="28"/>
        </w:rPr>
        <w:t>      </w:t>
      </w:r>
      <w:r>
        <w:rPr>
          <w:rFonts w:ascii="Times New Roman"/>
          <w:b/>
          <w:i w:val="false"/>
          <w:color w:val="000080"/>
          <w:sz w:val="28"/>
        </w:rPr>
        <w:t>Статья 59. Установление квоты переселения внутренних</w:t>
      </w:r>
      <w:r>
        <w:br/>
      </w:r>
      <w:r>
        <w:rPr>
          <w:rFonts w:ascii="Times New Roman"/>
          <w:b w:val="false"/>
          <w:i w:val="false"/>
          <w:color w:val="000000"/>
          <w:sz w:val="28"/>
        </w:rPr>
        <w:t>
</w:t>
      </w:r>
      <w:r>
        <w:rPr>
          <w:rFonts w:ascii="Times New Roman"/>
          <w:b/>
          <w:i w:val="false"/>
          <w:color w:val="000080"/>
          <w:sz w:val="28"/>
        </w:rPr>
        <w:t>                 мигрантов и получение статуса переселенца</w:t>
      </w:r>
      <w:r>
        <w:br/>
      </w:r>
      <w:r>
        <w:rPr>
          <w:rFonts w:ascii="Times New Roman"/>
          <w:b w:val="false"/>
          <w:i w:val="false"/>
          <w:color w:val="000000"/>
          <w:sz w:val="28"/>
        </w:rPr>
        <w:t>
      1. Правительство Республики Казахстан вправе устанавливать квоту переселения внутренних мигрантов по представлению уполномоченного органа по вопросам миграции.</w:t>
      </w:r>
      <w:r>
        <w:br/>
      </w:r>
      <w:r>
        <w:rPr>
          <w:rFonts w:ascii="Times New Roman"/>
          <w:b w:val="false"/>
          <w:i w:val="false"/>
          <w:color w:val="000000"/>
          <w:sz w:val="28"/>
        </w:rPr>
        <w:t>
      2. Квота переселения внутренних мигрантов определяет предельное число организованно переселяемых семей граждан Республики Казахстан и административно-территориальные единицы с особо неблагоприятными экологическими условиями, из которых они переселяются в экономически перспективные населенные пункты, определенные для приема переселенцев.</w:t>
      </w:r>
      <w:r>
        <w:br/>
      </w:r>
      <w:r>
        <w:rPr>
          <w:rFonts w:ascii="Times New Roman"/>
          <w:b w:val="false"/>
          <w:i w:val="false"/>
          <w:color w:val="000000"/>
          <w:sz w:val="28"/>
        </w:rPr>
        <w:t>
      3. Включение в квоту переселения внутренних мигрантов и присвоение статуса переселенца осуществляется на основании заявления, поданного главой семьи или одним из совершеннолетних членов семьи в территориальное подразделение уполномоченного органа по вопросам миграции населения в порядке, определяемом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60. Финансово-экономическое и социальное содействие</w:t>
      </w:r>
      <w:r>
        <w:br/>
      </w:r>
      <w:r>
        <w:rPr>
          <w:rFonts w:ascii="Times New Roman"/>
          <w:b w:val="false"/>
          <w:i w:val="false"/>
          <w:color w:val="000000"/>
          <w:sz w:val="28"/>
        </w:rPr>
        <w:t>
</w:t>
      </w:r>
      <w:r>
        <w:rPr>
          <w:rFonts w:ascii="Times New Roman"/>
          <w:b/>
          <w:i w:val="false"/>
          <w:color w:val="000080"/>
          <w:sz w:val="28"/>
        </w:rPr>
        <w:t>                 переселенцам</w:t>
      </w:r>
      <w:r>
        <w:br/>
      </w:r>
      <w:r>
        <w:rPr>
          <w:rFonts w:ascii="Times New Roman"/>
          <w:b w:val="false"/>
          <w:i w:val="false"/>
          <w:color w:val="000000"/>
          <w:sz w:val="28"/>
        </w:rPr>
        <w:t>
      1. В целях расширения возможностей приема переселенцев и создания необходимых условий жизнедеятельности государством производится инвестирование в развитие объектов жизнеобеспечения регионов, определенных для организованного переселения внутренних мигрантов.</w:t>
      </w:r>
      <w:r>
        <w:br/>
      </w:r>
      <w:r>
        <w:rPr>
          <w:rFonts w:ascii="Times New Roman"/>
          <w:b w:val="false"/>
          <w:i w:val="false"/>
          <w:color w:val="000000"/>
          <w:sz w:val="28"/>
        </w:rPr>
        <w:t>
      2. Гражданам, включенным в квоту переселения внутренних мигрантов в порядке, определяемом Правительством Республики Казахстан, устанавливаются:</w:t>
      </w:r>
      <w:r>
        <w:br/>
      </w:r>
      <w:r>
        <w:rPr>
          <w:rFonts w:ascii="Times New Roman"/>
          <w:b w:val="false"/>
          <w:i w:val="false"/>
          <w:color w:val="000000"/>
          <w:sz w:val="28"/>
        </w:rPr>
        <w:t>
      1) единовременные пособия, включающие расходы по проезду к постоянному месту жительства и провозу имущества (в том числе скота);</w:t>
      </w:r>
      <w:r>
        <w:br/>
      </w:r>
      <w:r>
        <w:rPr>
          <w:rFonts w:ascii="Times New Roman"/>
          <w:b w:val="false"/>
          <w:i w:val="false"/>
          <w:color w:val="000000"/>
          <w:sz w:val="28"/>
        </w:rPr>
        <w:t>
      2) льготные кредитные займы для строительства, восстановления или приобретения жилья.</w:t>
      </w:r>
    </w:p>
    <w:p>
      <w:pPr>
        <w:spacing w:after="0"/>
        <w:ind w:left="0"/>
        <w:jc w:val="both"/>
      </w:pPr>
      <w:r>
        <w:rPr>
          <w:rFonts w:ascii="Times New Roman"/>
          <w:b/>
          <w:i w:val="false"/>
          <w:color w:val="000080"/>
          <w:sz w:val="28"/>
        </w:rPr>
        <w:t>Раздел 4. Эмиграция</w:t>
      </w:r>
    </w:p>
    <w:p>
      <w:pPr>
        <w:spacing w:after="0"/>
        <w:ind w:left="0"/>
        <w:jc w:val="both"/>
      </w:pPr>
      <w:r>
        <w:rPr>
          <w:rFonts w:ascii="Times New Roman"/>
          <w:b w:val="false"/>
          <w:i w:val="false"/>
          <w:color w:val="000000"/>
          <w:sz w:val="28"/>
        </w:rPr>
        <w:t>      </w:t>
      </w:r>
      <w:r>
        <w:rPr>
          <w:rFonts w:ascii="Times New Roman"/>
          <w:b/>
          <w:i w:val="false"/>
          <w:color w:val="000080"/>
          <w:sz w:val="28"/>
        </w:rPr>
        <w:t>Глава 13. Условия и порядок предоставления разрешения</w:t>
      </w:r>
      <w:r>
        <w:br/>
      </w:r>
      <w:r>
        <w:rPr>
          <w:rFonts w:ascii="Times New Roman"/>
          <w:b w:val="false"/>
          <w:i w:val="false"/>
          <w:color w:val="000000"/>
          <w:sz w:val="28"/>
        </w:rPr>
        <w:t>
</w:t>
      </w:r>
      <w:r>
        <w:rPr>
          <w:rFonts w:ascii="Times New Roman"/>
          <w:b/>
          <w:i w:val="false"/>
          <w:color w:val="000080"/>
          <w:sz w:val="28"/>
        </w:rPr>
        <w:t>                гражданам Республики Казахстан на выезд из</w:t>
      </w:r>
      <w:r>
        <w:br/>
      </w:r>
      <w:r>
        <w:rPr>
          <w:rFonts w:ascii="Times New Roman"/>
          <w:b w:val="false"/>
          <w:i w:val="false"/>
          <w:color w:val="000000"/>
          <w:sz w:val="28"/>
        </w:rPr>
        <w:t>
</w:t>
      </w:r>
      <w:r>
        <w:rPr>
          <w:rFonts w:ascii="Times New Roman"/>
          <w:b/>
          <w:i w:val="false"/>
          <w:color w:val="000080"/>
          <w:sz w:val="28"/>
        </w:rPr>
        <w:t>                страны</w:t>
      </w:r>
    </w:p>
    <w:p>
      <w:pPr>
        <w:spacing w:after="0"/>
        <w:ind w:left="0"/>
        <w:jc w:val="both"/>
      </w:pPr>
      <w:r>
        <w:rPr>
          <w:rFonts w:ascii="Times New Roman"/>
          <w:b w:val="false"/>
          <w:i w:val="false"/>
          <w:color w:val="000000"/>
          <w:sz w:val="28"/>
        </w:rPr>
        <w:t>      </w:t>
      </w:r>
      <w:r>
        <w:rPr>
          <w:rFonts w:ascii="Times New Roman"/>
          <w:b/>
          <w:i w:val="false"/>
          <w:color w:val="000080"/>
          <w:sz w:val="28"/>
        </w:rPr>
        <w:t>Статья 61. Категории граждан Республики Казахстан,</w:t>
      </w:r>
      <w:r>
        <w:br/>
      </w:r>
      <w:r>
        <w:rPr>
          <w:rFonts w:ascii="Times New Roman"/>
          <w:b w:val="false"/>
          <w:i w:val="false"/>
          <w:color w:val="000000"/>
          <w:sz w:val="28"/>
        </w:rPr>
        <w:t>
</w:t>
      </w:r>
      <w:r>
        <w:rPr>
          <w:rFonts w:ascii="Times New Roman"/>
          <w:b/>
          <w:i w:val="false"/>
          <w:color w:val="000080"/>
          <w:sz w:val="28"/>
        </w:rPr>
        <w:t xml:space="preserve">                 выезжающих </w:t>
      </w:r>
      <w:r>
        <w:rPr>
          <w:rFonts w:ascii="Times New Roman"/>
          <w:b/>
          <w:i w:val="false"/>
          <w:color w:val="000080"/>
          <w:sz w:val="28"/>
        </w:rPr>
        <w:t>за пределы страны</w:t>
      </w:r>
      <w:r>
        <w:br/>
      </w:r>
      <w:r>
        <w:rPr>
          <w:rFonts w:ascii="Times New Roman"/>
          <w:b w:val="false"/>
          <w:i w:val="false"/>
          <w:color w:val="000000"/>
          <w:sz w:val="28"/>
        </w:rPr>
        <w:t>
      Граждане Республики Казахстан, выезжающие за пределы страны, делятся на две категории:</w:t>
      </w:r>
      <w:r>
        <w:br/>
      </w:r>
      <w:r>
        <w:rPr>
          <w:rFonts w:ascii="Times New Roman"/>
          <w:b w:val="false"/>
          <w:i w:val="false"/>
          <w:color w:val="000000"/>
          <w:sz w:val="28"/>
        </w:rPr>
        <w:t>
      1) граждане Республики Казахстан, выезжающие в другое государство для постоянного проживания;</w:t>
      </w:r>
      <w:r>
        <w:br/>
      </w:r>
      <w:r>
        <w:rPr>
          <w:rFonts w:ascii="Times New Roman"/>
          <w:b w:val="false"/>
          <w:i w:val="false"/>
          <w:color w:val="000000"/>
          <w:sz w:val="28"/>
        </w:rPr>
        <w:t>
      2) граждане Республики Казахстан, выезжающие в другое государство для временного проживания.</w:t>
      </w:r>
      <w:r>
        <w:br/>
      </w:r>
      <w:r>
        <w:rPr>
          <w:rFonts w:ascii="Times New Roman"/>
          <w:b w:val="false"/>
          <w:i w:val="false"/>
          <w:color w:val="000000"/>
          <w:sz w:val="28"/>
        </w:rPr>
        <w:t>
      К гражданам Республики Казахстан, выезжающим в другое государство для временного проживания, относятся персонал загранучреждении Республики Казахстан, граждане Республики Казахстан, осуществляющие в зарубежных странах временную трудовую деятельность, военнослужащие, выполняющие миротворческий долг, назначенные в соответствии с закрепленными за Республикой Казахстан квотами на должности при международных организациях, а также лица, находящиеся на учебе, лечении, в туристической и частной поездке, по приглашению организаций и частных лиц, в служебной командировке в зарубежных странах.</w:t>
      </w:r>
    </w:p>
    <w:p>
      <w:pPr>
        <w:spacing w:after="0"/>
        <w:ind w:left="0"/>
        <w:jc w:val="both"/>
      </w:pPr>
      <w:r>
        <w:rPr>
          <w:rFonts w:ascii="Times New Roman"/>
          <w:b w:val="false"/>
          <w:i w:val="false"/>
          <w:color w:val="000000"/>
          <w:sz w:val="28"/>
        </w:rPr>
        <w:t>      </w:t>
      </w:r>
      <w:r>
        <w:rPr>
          <w:rFonts w:ascii="Times New Roman"/>
          <w:b/>
          <w:i w:val="false"/>
          <w:color w:val="000080"/>
          <w:sz w:val="28"/>
        </w:rPr>
        <w:t>Статья 62. Условия и порядок выезда граждан Республики</w:t>
      </w:r>
      <w:r>
        <w:br/>
      </w:r>
      <w:r>
        <w:rPr>
          <w:rFonts w:ascii="Times New Roman"/>
          <w:b w:val="false"/>
          <w:i w:val="false"/>
          <w:color w:val="000000"/>
          <w:sz w:val="28"/>
        </w:rPr>
        <w:t>
</w:t>
      </w:r>
      <w:r>
        <w:rPr>
          <w:rFonts w:ascii="Times New Roman"/>
          <w:b/>
          <w:i w:val="false"/>
          <w:color w:val="000080"/>
          <w:sz w:val="28"/>
        </w:rPr>
        <w:t>                 Казахстан за пределы страны</w:t>
      </w:r>
      <w:r>
        <w:br/>
      </w:r>
      <w:r>
        <w:rPr>
          <w:rFonts w:ascii="Times New Roman"/>
          <w:b w:val="false"/>
          <w:i w:val="false"/>
          <w:color w:val="000000"/>
          <w:sz w:val="28"/>
        </w:rPr>
        <w:t>
      1. Каждый гражданин Республики Казахстан имеет право выезжать за пределы Республики Казахстан и беспрепятственно возвращаться в Республику Казахстан. Выезд и возвращение осуществляются в порядке, установленном законодательством Республики Казахстан.</w:t>
      </w:r>
      <w:r>
        <w:br/>
      </w:r>
      <w:r>
        <w:rPr>
          <w:rFonts w:ascii="Times New Roman"/>
          <w:b w:val="false"/>
          <w:i w:val="false"/>
          <w:color w:val="000000"/>
          <w:sz w:val="28"/>
        </w:rPr>
        <w:t>
      2. Выезд на постоянное жительство из Республики Казахстан осуществляется по разрешению органов внутренних дел.</w:t>
      </w:r>
      <w:r>
        <w:br/>
      </w:r>
      <w:r>
        <w:rPr>
          <w:rFonts w:ascii="Times New Roman"/>
          <w:b w:val="false"/>
          <w:i w:val="false"/>
          <w:color w:val="000000"/>
          <w:sz w:val="28"/>
        </w:rPr>
        <w:t>
      При выезде за пределы Республики Казахстан для временного проживания разрешения органов внутренних дел не требуется.</w:t>
      </w:r>
      <w:r>
        <w:br/>
      </w:r>
      <w:r>
        <w:rPr>
          <w:rFonts w:ascii="Times New Roman"/>
          <w:b w:val="false"/>
          <w:i w:val="false"/>
          <w:color w:val="000000"/>
          <w:sz w:val="28"/>
        </w:rPr>
        <w:t>
      3. Заявления о выезде за пределы Республики Казахстан на постоянное жительство подаются в территориальные органы внутренних дел гражданами Республики Казахстан, достигшими восемнадцати, а состоящими в браке - с шестнадцати лет, лично. Документы за детей и граждан, признанных судом недееспособными, подаются их законными представителями (родителями, опекунами, попечителями).</w:t>
      </w:r>
      <w:r>
        <w:br/>
      </w:r>
      <w:r>
        <w:rPr>
          <w:rFonts w:ascii="Times New Roman"/>
          <w:b w:val="false"/>
          <w:i w:val="false"/>
          <w:color w:val="000000"/>
          <w:sz w:val="28"/>
        </w:rPr>
        <w:t>
      4. Территориальными органами внутренних дел производится проверка отсутствия у граждан, обратившихся с заявлениями о выезде за пределы Республики Казахстан на постоянное жительство, оснований для отказа в выезде за пределы Республики Казахстан.</w:t>
      </w:r>
      <w:r>
        <w:br/>
      </w:r>
      <w:r>
        <w:rPr>
          <w:rFonts w:ascii="Times New Roman"/>
          <w:b w:val="false"/>
          <w:i w:val="false"/>
          <w:color w:val="000000"/>
          <w:sz w:val="28"/>
        </w:rPr>
        <w:t>
      Запросы органов внутренних дел в отношении граждан, обратившихся с заявлениями о выезде за пределы Республики Казахстан на постоянное жительство, рассматриваются заинтересованными государственными органами в десятидневный срок.</w:t>
      </w:r>
      <w:r>
        <w:br/>
      </w:r>
      <w:r>
        <w:rPr>
          <w:rFonts w:ascii="Times New Roman"/>
          <w:b w:val="false"/>
          <w:i w:val="false"/>
          <w:color w:val="000000"/>
          <w:sz w:val="28"/>
        </w:rPr>
        <w:t>
      Решение о выдаче разрешения на выезд за пределы Республики Казахстан на постоянное жительство принимается не позднее месячного срока со дня предоставления заявителем всех документов, в порядке, определяемом Правительством Республики Казахстан.</w:t>
      </w:r>
      <w:r>
        <w:br/>
      </w:r>
      <w:r>
        <w:rPr>
          <w:rFonts w:ascii="Times New Roman"/>
          <w:b w:val="false"/>
          <w:i w:val="false"/>
          <w:color w:val="000000"/>
          <w:sz w:val="28"/>
        </w:rPr>
        <w:t>
      5. Финансирование расходов, связанных с выездом из Республики Казахстан граждан Республики Казахстан на постоянное место жительства в другие государства, осуществляется за счет собственных средств выезжающих, а также может осуществляться из других источников, если это не противоречит законодательству Республики Казахстан.</w:t>
      </w:r>
      <w:r>
        <w:br/>
      </w:r>
      <w:r>
        <w:rPr>
          <w:rFonts w:ascii="Times New Roman"/>
          <w:b w:val="false"/>
          <w:i w:val="false"/>
          <w:color w:val="000000"/>
          <w:sz w:val="28"/>
        </w:rPr>
        <w:t>
      6. Граждане Республики Казахстан, выезжающие из Республики Казахстан на постоянное место жительства в другие государства, вправе вывозить за свой счет принадлежащие им и членам их семей на праве собственности имущество и приравненные к ним имущественные блага в соответствии с законодательством Республики Казахстан.</w:t>
      </w:r>
      <w:r>
        <w:br/>
      </w:r>
      <w:r>
        <w:rPr>
          <w:rFonts w:ascii="Times New Roman"/>
          <w:b w:val="false"/>
          <w:i w:val="false"/>
          <w:color w:val="000000"/>
          <w:sz w:val="28"/>
        </w:rPr>
        <w:t>
      7. Вывоз гражданами предметов, представляющих культурную, историческую или иную ценность для государства, за пределы Республики Казахстан регулируется в порядке установленном законодательством Республики Казахстан.</w:t>
      </w:r>
      <w:r>
        <w:br/>
      </w:r>
      <w:r>
        <w:rPr>
          <w:rFonts w:ascii="Times New Roman"/>
          <w:b w:val="false"/>
          <w:i w:val="false"/>
          <w:color w:val="000000"/>
          <w:sz w:val="28"/>
        </w:rPr>
        <w:t>
      8. Права лиц, выехавших из Республики Казахстан на постоянное жительство в другие государства, на имущество, находящееся на территории Республики Казахстан, определяются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63. Основания для отказа в предоставлении</w:t>
      </w:r>
      <w:r>
        <w:br/>
      </w:r>
      <w:r>
        <w:rPr>
          <w:rFonts w:ascii="Times New Roman"/>
          <w:b w:val="false"/>
          <w:i w:val="false"/>
          <w:color w:val="000000"/>
          <w:sz w:val="28"/>
        </w:rPr>
        <w:t>
</w:t>
      </w:r>
      <w:r>
        <w:rPr>
          <w:rFonts w:ascii="Times New Roman"/>
          <w:b/>
          <w:i w:val="false"/>
          <w:color w:val="000080"/>
          <w:sz w:val="28"/>
        </w:rPr>
        <w:t>                 разрешения гражданам Республики Казахстан на</w:t>
      </w:r>
      <w:r>
        <w:br/>
      </w:r>
      <w:r>
        <w:rPr>
          <w:rFonts w:ascii="Times New Roman"/>
          <w:b w:val="false"/>
          <w:i w:val="false"/>
          <w:color w:val="000000"/>
          <w:sz w:val="28"/>
        </w:rPr>
        <w:t>
</w:t>
      </w:r>
      <w:r>
        <w:rPr>
          <w:rFonts w:ascii="Times New Roman"/>
          <w:b/>
          <w:i w:val="false"/>
          <w:color w:val="000080"/>
          <w:sz w:val="28"/>
        </w:rPr>
        <w:t>                 выезд из страны на постоянное место жительства</w:t>
      </w:r>
      <w:r>
        <w:br/>
      </w:r>
      <w:r>
        <w:rPr>
          <w:rFonts w:ascii="Times New Roman"/>
          <w:b w:val="false"/>
          <w:i w:val="false"/>
          <w:color w:val="000000"/>
          <w:sz w:val="28"/>
        </w:rPr>
        <w:t>
      Гражданину Республики Казахстан в соответствии с законодательством временно отказывается в выезде из Республики Казахстан на постоянное место жительство в случаях, если он:</w:t>
      </w:r>
      <w:r>
        <w:br/>
      </w:r>
      <w:r>
        <w:rPr>
          <w:rFonts w:ascii="Times New Roman"/>
          <w:b w:val="false"/>
          <w:i w:val="false"/>
          <w:color w:val="000000"/>
          <w:sz w:val="28"/>
        </w:rPr>
        <w:t>
      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r>
        <w:br/>
      </w:r>
      <w:r>
        <w:rPr>
          <w:rFonts w:ascii="Times New Roman"/>
          <w:b w:val="false"/>
          <w:i w:val="false"/>
          <w:color w:val="000000"/>
          <w:sz w:val="28"/>
        </w:rPr>
        <w:t>
      2) задержан по подозрению в совершении преступления либо привлечен в качестве обвиняемого - до вынесения решения по делу или вступления в законную силу приговора суда;</w:t>
      </w:r>
      <w:r>
        <w:br/>
      </w:r>
      <w:r>
        <w:rPr>
          <w:rFonts w:ascii="Times New Roman"/>
          <w:b w:val="false"/>
          <w:i w:val="false"/>
          <w:color w:val="000000"/>
          <w:sz w:val="28"/>
        </w:rPr>
        <w:t>
      3) осужден за совершение преступления - до отбытия наказания или освобождения от наказания;</w:t>
      </w:r>
      <w:r>
        <w:br/>
      </w:r>
      <w:r>
        <w:rPr>
          <w:rFonts w:ascii="Times New Roman"/>
          <w:b w:val="false"/>
          <w:i w:val="false"/>
          <w:color w:val="000000"/>
          <w:sz w:val="28"/>
        </w:rPr>
        <w:t>
      4) уклоняется от исполнения обязательств, возложенных на него судом, - до прекращения этих обязательств;</w:t>
      </w:r>
      <w:r>
        <w:br/>
      </w:r>
      <w:r>
        <w:rPr>
          <w:rFonts w:ascii="Times New Roman"/>
          <w:b w:val="false"/>
          <w:i w:val="false"/>
          <w:color w:val="000000"/>
          <w:sz w:val="28"/>
        </w:rPr>
        <w:t>
      5) проходит действительную срочную воинскую службу - до завершения прохождения этой службы или до освобождения от нее в соответствии с законодательством Республики Казахстан;</w:t>
      </w:r>
      <w:r>
        <w:br/>
      </w:r>
      <w:r>
        <w:rPr>
          <w:rFonts w:ascii="Times New Roman"/>
          <w:b w:val="false"/>
          <w:i w:val="false"/>
          <w:color w:val="000000"/>
          <w:sz w:val="28"/>
        </w:rPr>
        <w:t>
      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предоставления достоверных сведений;</w:t>
      </w:r>
      <w:r>
        <w:br/>
      </w:r>
      <w:r>
        <w:rPr>
          <w:rFonts w:ascii="Times New Roman"/>
          <w:b w:val="false"/>
          <w:i w:val="false"/>
          <w:color w:val="000000"/>
          <w:sz w:val="28"/>
        </w:rPr>
        <w:t>
      7) является ответчиком в гражданском судопроизводстве - до вынесения решения по делу или вступления в законную силу решения суда.</w:t>
      </w:r>
      <w:r>
        <w:br/>
      </w:r>
      <w:r>
        <w:rPr>
          <w:rFonts w:ascii="Times New Roman"/>
          <w:b w:val="false"/>
          <w:i w:val="false"/>
          <w:color w:val="000000"/>
          <w:sz w:val="28"/>
        </w:rPr>
        <w:t>
      Гражданину Республики Казахстан отказывается в выезде на постоянное место жительства за пределы Республики Казахстан в случае наличия у него налоговой задолженности.</w:t>
      </w:r>
    </w:p>
    <w:p>
      <w:pPr>
        <w:spacing w:after="0"/>
        <w:ind w:left="0"/>
        <w:jc w:val="both"/>
      </w:pPr>
      <w:r>
        <w:rPr>
          <w:rFonts w:ascii="Times New Roman"/>
          <w:b w:val="false"/>
          <w:i w:val="false"/>
          <w:color w:val="000000"/>
          <w:sz w:val="28"/>
        </w:rPr>
        <w:t>      </w:t>
      </w:r>
      <w:r>
        <w:rPr>
          <w:rFonts w:ascii="Times New Roman"/>
          <w:b/>
          <w:i w:val="false"/>
          <w:color w:val="000080"/>
          <w:sz w:val="28"/>
        </w:rPr>
        <w:t>Статья 64. Права и обязанности гражданина Республики</w:t>
      </w:r>
      <w:r>
        <w:br/>
      </w:r>
      <w:r>
        <w:rPr>
          <w:rFonts w:ascii="Times New Roman"/>
          <w:b w:val="false"/>
          <w:i w:val="false"/>
          <w:color w:val="000000"/>
          <w:sz w:val="28"/>
        </w:rPr>
        <w:t>
</w:t>
      </w:r>
      <w:r>
        <w:rPr>
          <w:rFonts w:ascii="Times New Roman"/>
          <w:b/>
          <w:i w:val="false"/>
          <w:color w:val="000080"/>
          <w:sz w:val="28"/>
        </w:rPr>
        <w:t>                 Казахстан, пребывающего за пределами</w:t>
      </w:r>
      <w:r>
        <w:br/>
      </w:r>
      <w:r>
        <w:rPr>
          <w:rFonts w:ascii="Times New Roman"/>
          <w:b w:val="false"/>
          <w:i w:val="false"/>
          <w:color w:val="000000"/>
          <w:sz w:val="28"/>
        </w:rPr>
        <w:t>
</w:t>
      </w:r>
      <w:r>
        <w:rPr>
          <w:rFonts w:ascii="Times New Roman"/>
          <w:b/>
          <w:i w:val="false"/>
          <w:color w:val="000080"/>
          <w:sz w:val="28"/>
        </w:rPr>
        <w:t>                 Республики Казахстан</w:t>
      </w:r>
      <w:r>
        <w:br/>
      </w:r>
      <w:r>
        <w:rPr>
          <w:rFonts w:ascii="Times New Roman"/>
          <w:b w:val="false"/>
          <w:i w:val="false"/>
          <w:color w:val="000000"/>
          <w:sz w:val="28"/>
        </w:rPr>
        <w:t>
      Граждане Республики Казахстан, пребывающие за пределами Республики Казахстан, имеют все права и свободы, а также несут все обязанности, установленные Конституцией, законами и международными договорами, ратифицированными Республикой Казахстан, наравне с гражданами Республики, постоянно проживающими на территории Республики, за исключением случаев, предусмотренных законами и международными договорами, ратифицированными Республикой Казахстан.</w:t>
      </w:r>
      <w:r>
        <w:br/>
      </w:r>
      <w:r>
        <w:rPr>
          <w:rFonts w:ascii="Times New Roman"/>
          <w:b w:val="false"/>
          <w:i w:val="false"/>
          <w:color w:val="000000"/>
          <w:sz w:val="28"/>
        </w:rPr>
        <w:t>
      Республика Казахстан гарантирует своим гражданам защиту и покровительство за ее пределами.</w:t>
      </w:r>
      <w:r>
        <w:br/>
      </w:r>
      <w:r>
        <w:rPr>
          <w:rFonts w:ascii="Times New Roman"/>
          <w:b w:val="false"/>
          <w:i w:val="false"/>
          <w:color w:val="000000"/>
          <w:sz w:val="28"/>
        </w:rPr>
        <w:t>
      </w:t>
      </w:r>
      <w:r>
        <w:rPr>
          <w:rFonts w:ascii="Times New Roman"/>
          <w:b/>
          <w:i w:val="false"/>
          <w:color w:val="000080"/>
          <w:sz w:val="28"/>
        </w:rPr>
        <w:t>Раздел 5. Предупреждение незаконной миграции,</w:t>
      </w:r>
      <w:r>
        <w:br/>
      </w:r>
      <w:r>
        <w:rPr>
          <w:rFonts w:ascii="Times New Roman"/>
          <w:b w:val="false"/>
          <w:i w:val="false"/>
          <w:color w:val="000000"/>
          <w:sz w:val="28"/>
        </w:rPr>
        <w:t>
</w:t>
      </w:r>
      <w:r>
        <w:rPr>
          <w:rFonts w:ascii="Times New Roman"/>
          <w:b/>
          <w:i w:val="false"/>
          <w:color w:val="000080"/>
          <w:sz w:val="28"/>
        </w:rPr>
        <w:t>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80"/>
          <w:sz w:val="28"/>
        </w:rPr>
        <w:t>                о миграции и разрешение споров</w:t>
      </w:r>
    </w:p>
    <w:p>
      <w:pPr>
        <w:spacing w:after="0"/>
        <w:ind w:left="0"/>
        <w:jc w:val="both"/>
      </w:pPr>
      <w:r>
        <w:rPr>
          <w:rFonts w:ascii="Times New Roman"/>
          <w:b/>
          <w:i w:val="false"/>
          <w:color w:val="000080"/>
          <w:sz w:val="28"/>
        </w:rPr>
        <w:t>Глава 14. Предупреждение незаконной миграции</w:t>
      </w:r>
    </w:p>
    <w:p>
      <w:pPr>
        <w:spacing w:after="0"/>
        <w:ind w:left="0"/>
        <w:jc w:val="both"/>
      </w:pPr>
      <w:r>
        <w:rPr>
          <w:rFonts w:ascii="Times New Roman"/>
          <w:b w:val="false"/>
          <w:i w:val="false"/>
          <w:color w:val="000000"/>
          <w:sz w:val="28"/>
        </w:rPr>
        <w:t>      </w:t>
      </w:r>
      <w:r>
        <w:rPr>
          <w:rFonts w:ascii="Times New Roman"/>
          <w:b/>
          <w:i w:val="false"/>
          <w:color w:val="000080"/>
          <w:sz w:val="28"/>
        </w:rPr>
        <w:t>Статья 65. Предупреждение незаконной миграции и меры</w:t>
      </w:r>
      <w:r>
        <w:br/>
      </w:r>
      <w:r>
        <w:rPr>
          <w:rFonts w:ascii="Times New Roman"/>
          <w:b w:val="false"/>
          <w:i w:val="false"/>
          <w:color w:val="000000"/>
          <w:sz w:val="28"/>
        </w:rPr>
        <w:t>
</w:t>
      </w:r>
      <w:r>
        <w:rPr>
          <w:rFonts w:ascii="Times New Roman"/>
          <w:b/>
          <w:i w:val="false"/>
          <w:color w:val="000080"/>
          <w:sz w:val="28"/>
        </w:rPr>
        <w:t>                 легализации мигрантов с неурегулированным</w:t>
      </w:r>
      <w:r>
        <w:br/>
      </w:r>
      <w:r>
        <w:rPr>
          <w:rFonts w:ascii="Times New Roman"/>
          <w:b w:val="false"/>
          <w:i w:val="false"/>
          <w:color w:val="000000"/>
          <w:sz w:val="28"/>
        </w:rPr>
        <w:t>
</w:t>
      </w:r>
      <w:r>
        <w:rPr>
          <w:rFonts w:ascii="Times New Roman"/>
          <w:b/>
          <w:i w:val="false"/>
          <w:color w:val="000080"/>
          <w:sz w:val="28"/>
        </w:rPr>
        <w:t>                 правовым статусом</w:t>
      </w:r>
      <w:r>
        <w:br/>
      </w:r>
      <w:r>
        <w:rPr>
          <w:rFonts w:ascii="Times New Roman"/>
          <w:b w:val="false"/>
          <w:i w:val="false"/>
          <w:color w:val="000000"/>
          <w:sz w:val="28"/>
        </w:rPr>
        <w:t>
      1. Въезд иммигрантов на территорию Республики Казахстан возможен при условии выполнения ими требований законодательства о правилах въезда, выезда, пребывания и транзитного проезда, а также международных договоров, ратифицированных Республикой Казахстан.</w:t>
      </w:r>
      <w:r>
        <w:br/>
      </w:r>
      <w:r>
        <w:rPr>
          <w:rFonts w:ascii="Times New Roman"/>
          <w:b w:val="false"/>
          <w:i w:val="false"/>
          <w:color w:val="000000"/>
          <w:sz w:val="28"/>
        </w:rPr>
        <w:t>
      2. Уполномоченными государственными органами осуществляется миграционный контроль, а также учет иностранцев и лиц без гражданства, незаконно пересекающих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 в порядке, определяемом Правительством Республики Казахстан.</w:t>
      </w:r>
      <w:r>
        <w:br/>
      </w:r>
      <w:r>
        <w:rPr>
          <w:rFonts w:ascii="Times New Roman"/>
          <w:b w:val="false"/>
          <w:i w:val="false"/>
          <w:color w:val="000000"/>
          <w:sz w:val="28"/>
        </w:rPr>
        <w:t>
      3. Путем принятия соответствующих законов Республики Казахстан в исключительных случаях могут быть проведены разовые акции по легализации находящихся на территории Республики Казахстан отдельных категорий иммигрантов с неурегулированным правовым статусом, но не более одного раза в течение пяти лет.</w:t>
      </w:r>
      <w:r>
        <w:br/>
      </w:r>
      <w:r>
        <w:rPr>
          <w:rFonts w:ascii="Times New Roman"/>
          <w:b w:val="false"/>
          <w:i w:val="false"/>
          <w:color w:val="000000"/>
          <w:sz w:val="28"/>
        </w:rPr>
        <w:t>
      Обязательным условием такой легализации является ее нераспространение на лиц, въехавших в Республику Казахстан с нарушением законодательства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Глава 15. Ответственность за нарушение законодательства о</w:t>
      </w:r>
      <w:r>
        <w:br/>
      </w:r>
      <w:r>
        <w:rPr>
          <w:rFonts w:ascii="Times New Roman"/>
          <w:b w:val="false"/>
          <w:i w:val="false"/>
          <w:color w:val="000000"/>
          <w:sz w:val="28"/>
        </w:rPr>
        <w:t>
</w:t>
      </w:r>
      <w:r>
        <w:rPr>
          <w:rFonts w:ascii="Times New Roman"/>
          <w:b/>
          <w:i w:val="false"/>
          <w:color w:val="000080"/>
          <w:sz w:val="28"/>
        </w:rPr>
        <w:t>                миграции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66. Ответственность за нарушение законодательства о</w:t>
      </w:r>
      <w:r>
        <w:br/>
      </w:r>
      <w:r>
        <w:rPr>
          <w:rFonts w:ascii="Times New Roman"/>
          <w:b w:val="false"/>
          <w:i w:val="false"/>
          <w:color w:val="000000"/>
          <w:sz w:val="28"/>
        </w:rPr>
        <w:t>
</w:t>
      </w:r>
      <w:r>
        <w:rPr>
          <w:rFonts w:ascii="Times New Roman"/>
          <w:b/>
          <w:i w:val="false"/>
          <w:color w:val="000080"/>
          <w:sz w:val="28"/>
        </w:rPr>
        <w:t>                 миграции Республики</w:t>
      </w:r>
      <w:r>
        <w:br/>
      </w:r>
      <w:r>
        <w:rPr>
          <w:rFonts w:ascii="Times New Roman"/>
          <w:b w:val="false"/>
          <w:i w:val="false"/>
          <w:color w:val="000000"/>
          <w:sz w:val="28"/>
        </w:rPr>
        <w:t>
      Нарушение положений настоящего Закона влечет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80"/>
          <w:sz w:val="28"/>
        </w:rPr>
        <w:t>Статья 67. Выдворение незаконных мигрантов</w:t>
      </w:r>
      <w:r>
        <w:br/>
      </w:r>
      <w:r>
        <w:rPr>
          <w:rFonts w:ascii="Times New Roman"/>
          <w:b w:val="false"/>
          <w:i w:val="false"/>
          <w:color w:val="000000"/>
          <w:sz w:val="28"/>
        </w:rPr>
        <w:t>
      1. Незаконные мигранты подлежат выдворению за пределы Республики Казахстан в государство их происхождения (страну гражданства иностранца или постоянного проживания лица без гражданства) в соответствии с законодательством Республики Казахстан.</w:t>
      </w:r>
      <w:r>
        <w:br/>
      </w:r>
      <w:r>
        <w:rPr>
          <w:rFonts w:ascii="Times New Roman"/>
          <w:b w:val="false"/>
          <w:i w:val="false"/>
          <w:color w:val="000000"/>
          <w:sz w:val="28"/>
        </w:rPr>
        <w:t>
      Решение о выдворении принимается судом.</w:t>
      </w:r>
      <w:r>
        <w:br/>
      </w:r>
      <w:r>
        <w:rPr>
          <w:rFonts w:ascii="Times New Roman"/>
          <w:b w:val="false"/>
          <w:i w:val="false"/>
          <w:color w:val="000000"/>
          <w:sz w:val="28"/>
        </w:rPr>
        <w:t>
      Задержание незаконных мигрантов и их содержание в спецучреждениях органов внутренних дел допускается на срок, необходимый для выдворения, в порядке, установленном законодательством Республики Казахстан.</w:t>
      </w:r>
      <w:r>
        <w:br/>
      </w:r>
      <w:r>
        <w:rPr>
          <w:rFonts w:ascii="Times New Roman"/>
          <w:b w:val="false"/>
          <w:i w:val="false"/>
          <w:color w:val="000000"/>
          <w:sz w:val="28"/>
        </w:rPr>
        <w:t>
      2. Расходы по выдворению несут выдворяемые незаконные мигранты, либо организации или частные лица, пригласившие незаконного мигранта в Республику Казахстан. В случаях отсутствия либо недостаточности средств у названных лиц для покрытия расходов по выдворению, финансирование соответствующих мероприятий производится за счет бюджетных средств.</w:t>
      </w:r>
      <w:r>
        <w:br/>
      </w:r>
      <w:r>
        <w:rPr>
          <w:rFonts w:ascii="Times New Roman"/>
          <w:b w:val="false"/>
          <w:i w:val="false"/>
          <w:color w:val="000000"/>
          <w:sz w:val="28"/>
        </w:rPr>
        <w:t>
      В соответствии с международными договорами, ратифицированными Республикой Казахстан, ответственной за вывоз с территории Республики Казахстан лиц, въехавших без права въезда, является транспортная организация, доставившая данных лиц.</w:t>
      </w:r>
    </w:p>
    <w:p>
      <w:pPr>
        <w:spacing w:after="0"/>
        <w:ind w:left="0"/>
        <w:jc w:val="both"/>
      </w:pPr>
      <w:r>
        <w:rPr>
          <w:rFonts w:ascii="Times New Roman"/>
          <w:b/>
          <w:i w:val="false"/>
          <w:color w:val="000080"/>
          <w:sz w:val="28"/>
        </w:rPr>
        <w:t>Глава 16. Разрешение споров</w:t>
      </w:r>
    </w:p>
    <w:p>
      <w:pPr>
        <w:spacing w:after="0"/>
        <w:ind w:left="0"/>
        <w:jc w:val="both"/>
      </w:pPr>
      <w:r>
        <w:rPr>
          <w:rFonts w:ascii="Times New Roman"/>
          <w:b w:val="false"/>
          <w:i w:val="false"/>
          <w:color w:val="000000"/>
          <w:sz w:val="28"/>
        </w:rPr>
        <w:t>      </w:t>
      </w:r>
      <w:r>
        <w:rPr>
          <w:rFonts w:ascii="Times New Roman"/>
          <w:b/>
          <w:i w:val="false"/>
          <w:color w:val="000080"/>
          <w:sz w:val="28"/>
        </w:rPr>
        <w:t>Статья 68. Разрешение споров</w:t>
      </w:r>
      <w:r>
        <w:br/>
      </w:r>
      <w:r>
        <w:rPr>
          <w:rFonts w:ascii="Times New Roman"/>
          <w:b w:val="false"/>
          <w:i w:val="false"/>
          <w:color w:val="000000"/>
          <w:sz w:val="28"/>
        </w:rPr>
        <w:t>
      Решения и действия уполномоченных органов и/или их должностных лиц могут быть обжалованы в вышестоящих государственных органах (вышестоящему должностному лицу) и/или в суде в соответствии с законодательными актами Республики Казахстан.</w:t>
      </w:r>
    </w:p>
    <w:p>
      <w:pPr>
        <w:spacing w:after="0"/>
        <w:ind w:left="0"/>
        <w:jc w:val="both"/>
      </w:pPr>
      <w:r>
        <w:rPr>
          <w:rFonts w:ascii="Times New Roman"/>
          <w:b/>
          <w:i w:val="false"/>
          <w:color w:val="000080"/>
          <w:sz w:val="28"/>
        </w:rPr>
        <w:t>Раздел 6. Заключительные положения</w:t>
      </w:r>
    </w:p>
    <w:p>
      <w:pPr>
        <w:spacing w:after="0"/>
        <w:ind w:left="0"/>
        <w:jc w:val="both"/>
      </w:pPr>
      <w:r>
        <w:rPr>
          <w:rFonts w:ascii="Times New Roman"/>
          <w:b/>
          <w:i w:val="false"/>
          <w:color w:val="000080"/>
          <w:sz w:val="28"/>
        </w:rPr>
        <w:t>Глава 17. Заключительные положения</w:t>
      </w:r>
    </w:p>
    <w:p>
      <w:pPr>
        <w:spacing w:after="0"/>
        <w:ind w:left="0"/>
        <w:jc w:val="both"/>
      </w:pPr>
      <w:r>
        <w:rPr>
          <w:rFonts w:ascii="Times New Roman"/>
          <w:b w:val="false"/>
          <w:i w:val="false"/>
          <w:color w:val="000000"/>
          <w:sz w:val="28"/>
        </w:rPr>
        <w:t>      </w:t>
      </w:r>
      <w:r>
        <w:rPr>
          <w:rFonts w:ascii="Times New Roman"/>
          <w:b/>
          <w:i w:val="false"/>
          <w:color w:val="000080"/>
          <w:sz w:val="28"/>
        </w:rPr>
        <w:t>Статья 69. Порядок применения настоящего Закона</w:t>
      </w:r>
      <w:r>
        <w:br/>
      </w:r>
      <w:r>
        <w:rPr>
          <w:rFonts w:ascii="Times New Roman"/>
          <w:b w:val="false"/>
          <w:i w:val="false"/>
          <w:color w:val="000000"/>
          <w:sz w:val="28"/>
        </w:rPr>
        <w:t>
      1. Настоящий Закон применяется к отношениям, возникшим после введения его в действие.</w:t>
      </w:r>
      <w:r>
        <w:br/>
      </w:r>
      <w:r>
        <w:rPr>
          <w:rFonts w:ascii="Times New Roman"/>
          <w:b w:val="false"/>
          <w:i w:val="false"/>
          <w:color w:val="000000"/>
          <w:sz w:val="28"/>
        </w:rPr>
        <w:t>
      2. Документы, выданные уполномоченными государственными органами до введения в действие настоящего Закона, сохраняют свое действие.</w:t>
      </w:r>
    </w:p>
    <w:p>
      <w:pPr>
        <w:spacing w:after="0"/>
        <w:ind w:left="0"/>
        <w:jc w:val="both"/>
      </w:pPr>
      <w:r>
        <w:rPr>
          <w:rFonts w:ascii="Times New Roman"/>
          <w:b w:val="false"/>
          <w:i w:val="false"/>
          <w:color w:val="000000"/>
          <w:sz w:val="28"/>
        </w:rPr>
        <w:t>      </w:t>
      </w:r>
      <w:r>
        <w:rPr>
          <w:rFonts w:ascii="Times New Roman"/>
          <w:b/>
          <w:i w:val="false"/>
          <w:color w:val="000080"/>
          <w:sz w:val="28"/>
        </w:rPr>
        <w:t>Статья 70. Порядок введения в действие настоящего Закона</w:t>
      </w:r>
      <w:r>
        <w:br/>
      </w:r>
      <w:r>
        <w:rPr>
          <w:rFonts w:ascii="Times New Roman"/>
          <w:b w:val="false"/>
          <w:i w:val="false"/>
          <w:color w:val="000000"/>
          <w:sz w:val="28"/>
        </w:rPr>
        <w:t>
      1. Настоящий Закон вводится в действие со дня его первого официального опубликования, за исключением подпункта 3) статьи 8, подпункта 1) статьи 56, статьей 59, 60, которые вводятся в действие с 1 января 2015 года.</w:t>
      </w:r>
      <w:r>
        <w:br/>
      </w: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1997 года "О миграции населения" (Ведомости Парламента Республики Казахстан, 1997 г., № 24, ст. 341; 2001 г., № 8, ст. 50; № 21-22, ст. 285; № 24, ст. 338; 2002 г., № 6, ст. 76; 2004 г., № 23, ст. 142; 2007 г., № 3, ст. 23; № 15, ст. 106; № 20, ст. 152, 2008 г., № 23, ст. 114).</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