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452d" w14:textId="0b04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лоббировании"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30.06.2012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лоббировании".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лоббировании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отношения, связанные с осуществлением лоббистской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лоббистская деятельность - деятельность по представлению и продвижению своих интересов в процессе участия в законотворческой работе, осуществляемая в Парламенте Республики Казахстан (лоббирование);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лоббистской деятельности - негосударственные объединения юридических лиц (союзы, ассоциации) Республики Казахстан, объединяющие не менее десяти юридических лиц, прошедшие государственную регистрацию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осуществления лоббистской деятельности -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 субъектов лоббистской деятельности с законодательным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при рассмотрении проектов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публичные обсуждения проекта закона - обсуждение проекта закона на публичных мероприятиях, предполагающих обмен мнениями (круглые столы, семинары, конференции, совещания);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регистрация субъектов лоббистской деятельности - процедура проверки уполномоченным органом соответствия организаций, претендующих на осуществление лоббистской деятельности, требованиям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орган, осуществляющий государственное регулирование лоббистской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о лоббировании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лоббировании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распространяется на лоббистскую деятельность в Парламенте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лоббистской деятельности в иных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осуществлять лоббистскую деятельность в отношении проектов законов, которые регулируют общественные отношения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конституционных основ организации и деятельности государственных органов, 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обороны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территориальной целостности и формы государственного устройства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правоохранительной деятельности и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судоустройства и судопроизводства;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административно-территориального устройства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бюджетных и межбюджетных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исполнения налоговых обязательств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экологической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Принципы осуществления лоббистской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Лоббистская деятельность осуществляется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 и свобод человека 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лоббируемых проектов законов потребностям и интересам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гласности, полноты и достоверности информации о субъектах лоббистской деятельности, а также о лоббистской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Лоббистская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Осуществление лоббистской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Лоббистская деятельность осуществляется в Парламенте Республики Казахстан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представителей субъектов лоббистской деятельности в работе рабочих групп Парламента Республики Казахстан по рассмотрению проектов законов, в том числе в иных публичных обсуждениях проекта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экспертных заключений на проекты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Контакты субъектов лоббистской деятельности с депутатами Парламента Республики Казахстан осуществляются в соответствии с формами осуществления лоббистской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Лоббируемые интересы подлежат открытому заявлению, при этом необходимость законодательного обеспечения данных интересов подтверждается соответствующими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субъектами лоббистской деятельности обоснования по лоббируемым интересам, а также различного рода заключения по ним и проектам законов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осуществлять лоббистскую деятельность в формах, не предусмотренных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лоббистской деятельности субъектами не прошедшими государственную регистрацию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Участие субъектов лоббистской деятельности в рассмотрении проектов законов осуществляется в соответствии с установленным порядком рассмотрения проектов законов в Парламенте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Права и обязанности субъектов лоббистской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лоббистской деятельности в 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рассмотрении проектов законов, за исключением проектов законов, регулирующих общественные отношения, указанные в пункте 2 статьи 3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рассматриваемым Парламентом Республики Казахстан проектам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заключения на рассматриваемые проекты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информацию о находящихся на рассмотрении Парламента Республики Казахстан проектах законов;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выступать в средствах массовой информации по лоббируемым проектам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лоббистской деятельности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ежегодный отчет о своей деятельности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достоверную информацию о характере лоббируемых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установленный порядок рассмотрения проектов законов в Парламенте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сообщать в уполномоченный орган об изменении организационно-правовой формы и состава своей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Государственная регистрация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лоббистской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субъектов лоббистской деятельности осуществляется в целях установления соответствия организаций, претендующих на осуществление лоббистской деятельности, требованиям настоящего Закона, а также обеспечения доступности информации о таких субъектах.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государственной регистрации субъектов лоббистской деятельности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лоббистской деятельности, прошедшим государственную регистрацию выдается свидетельство о государственной регистрации по форме,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является бессрочным.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субъектах лоббистской деятельности, прошедших государственную регистрацию вносятся в реестр субъектов лоббистской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 подлежат негосударственные объединения юридических лиц (ассоциации, союзы) Республики Казахстан, объединяющих не менее десяти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субъектов лоббистской деятельности должна быть произведена не позднее десяти рабочих дней со дня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установления несоответствия организаций, претендующих на осуществление лоббистской деятельности части первой пункта 3 настоящей статьи, в государственной регистрации отказывается.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Основанием для отзыва свидетельства о государственной регистрации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реорганизация или ликвидация субъектов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документах, представленных на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нарушения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Доступ субъектов лоббистской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Парламент Республики Казахстан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лоббистской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осуществления лоббистской деятельности в Парламенте Республики Казахстан является свидетельство о государственной регистрации, которое подлежит предъявлению во всех случаях истребования.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лоббистской деятельности, получившие свидетельство о государственной регистрации, вправе осуществлять лоббистскую деятельность по всем проектам законов, находящихся на рассмотрении Парламента Республики Казахстан, за исключением случаев предусмотренных пунктом 2 статьи 3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субъектов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реестра субъектов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государственной регистрации субъектов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не позднее пяти рабочих дней направляет в Парламент Республики Казахстан сведения о субъектах лоббистской деятельности, внесенных в реестр субъектов лоббистской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Отчет субъектов лоббистской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лоббистской деятельности, по итогам года представляют в уполномоченный орган отчеты о своей деятельности для опубликования в периодических печатных изданиях и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ежегодного отчета о лоббистской деятельности, а также форма отчета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Отчеты субъектов лоббистской деятельности должны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субъекте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лоббируемых интересах субъектов лоббистской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результатах лоббирования.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Ответственность за нарушение законодательства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лоббировании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о лоббировании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