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844f" w14:textId="9198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разработке технических регламентов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2243.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План по разработке технических регламентов (далее -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Координацию работ по разработке технических регламентов и контроль за выполнением настоящего постановления возложить на Министерство индустрии и торговли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Государственным органам-разработчикам технических регламентов, предусмотренных Планом, представлять технические регламенты в Министерство индустрии и торговли Республики Казахстан и Правительство Республики Казахстан не позднее 25 числа месяца, определенного Планом.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2007 года № 361 "Об утверждении Плана по разработке технических регламентов на 2007-2009 годы";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2008 года № 1194 "О внесении изменений и дополнений в постановление Правительства Республики Казахстан от 4 мая 2007 года № 361";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2009 года № 960 "О внесении изменений и дополнений в постановление Правительства Республики Казахстан от 4 мая 2007 года № 361".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2243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 по разработке технических регламентов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с изменениями, внесенными постановлениями Правительства РК от 13.09.2010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28.03.2011); от 17.11.2010 </w:t>
      </w:r>
      <w:r>
        <w:rPr>
          <w:rFonts w:ascii="Times New Roman"/>
          <w:b w:val="false"/>
          <w:i w:val="false"/>
          <w:color w:val="ff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951"/>
        <w:gridCol w:w="1862"/>
        <w:gridCol w:w="2971"/>
        <w:gridCol w:w="2971"/>
      </w:tblGrid>
      <w:tr>
        <w:trPr>
          <w:trHeight w:val="30" w:hRule="atLeast"/>
        </w:trPr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бензина,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 и мазута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горючих, токсичных, сжиженных газов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лифтов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удобрений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МООС, МИТ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переработки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сырья. Продукция растениеводства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МЧС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переработки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сырья. Продукция животноводства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и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телекоммуникационному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и радиационная безопасность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и радиационная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атомных станций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и радиационная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ядерных установок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нефтегазопромыслового, 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геологоразведочного и геофизического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смазок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жидкостей для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присадок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процессов их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хранения и транспортировки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блокировки,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багажа,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грузобагажа и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ним инфраструктуры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гемотрансфузионной терапии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техническим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имплантантов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полученной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генномодифицированных (трансгенных)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табака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консервов,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алкогольной продукции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эмиссиям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при производстве алюминия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токсичных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высокотоксичных веществ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 МООС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яиц и яичных продуктов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меда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пчеловодства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биоэтанола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биодизеля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подход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соответствия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строительных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станций, вокзалов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инженерных сооружений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плавучих буровых 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установленного на них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морским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речным портам и связанной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2011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 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река-море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2011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оборудования,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нефтепроводов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безопасности подводных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 кабелей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 года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МТК -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МООС - Министерство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МИТ - Министерство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МЧС - Министерство чрезвычайных ситуаций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МЭМР - Министерство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МЗ -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АИС - Агентство Республики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КНБ - Комитет национальной безопасности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