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360" w14:textId="c28c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2009 - 2010 годы по реализации Государственной программы развития города Алматы на 2003 - 2010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№ 1019 «О Государственной программе развития города Алматы на 2003-2010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2009 - 2010 годы по реализации Государственной программы развития города Алматы на 2003 - 2010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 реализацию Плана и представлять акиму города Алматы информацию о ходе его выполнения два раза в год, к 20 января и 20 июля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Алматы два раза в год, до 1 февраля и 1 августа по итогам полугодия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2240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программы развития города Алматы на 2009-2010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973"/>
        <w:gridCol w:w="1953"/>
        <w:gridCol w:w="114"/>
        <w:gridCol w:w="1193"/>
        <w:gridCol w:w="1553"/>
        <w:gridCol w:w="1353"/>
        <w:gridCol w:w="1173"/>
        <w:gridCol w:w="1933"/>
      </w:tblGrid>
      <w:tr>
        <w:trPr>
          <w:trHeight w:val="11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Социальная сфера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Демографическое развитие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«Байбесик»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Уровень жизни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дома-интерната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психохроников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Здравоохранение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5306,7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больницы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диспансера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коек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350 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Образование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3047,2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«Айгерим»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«Улжан»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мест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Пятилетка Турксиба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 № 142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Жулдуз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288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Улжан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выводу арендаторов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зданий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Культура и спорт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улучше-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город-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библиотек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активную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традиций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«Боролдайские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сакские курганы»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Медеуском районе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зала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Аксай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Промышленность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 вокруг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 вокруг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выносу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Энергетический комплекс</w:t>
            </w:r>
          </w:p>
        </w:tc>
      </w:tr>
      <w:tr>
        <w:trPr>
          <w:trHeight w:val="327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«Кенсай», «Отрар»,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«Топливная»,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«Ерменсай»,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«Шымбулак»,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«Медеу», «КазГУ»,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«Новая»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 запуска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тепломагистрали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ТЭЦ-2 - ТЭЦ-1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насосной станции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ТЭЦ-1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приема тепла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ТЭЦ-2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поселках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610,4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Наука и инновационная деятельность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«30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лидеров Казахстана»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Малый и средний бизнес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 для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 бизнеса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«Лучший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Туризм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познавательного,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активную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онную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рынок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Градостроительство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Градостроительство и благоустройство города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5.1.1. 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 зоны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планировок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пробивку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ряда 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«Восточная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Автодорога»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10478,8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развязок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Аль-Фараби-Жарокова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развязки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Саина-Толе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5.1.7.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«Есентай»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Среда обитания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школы №120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работами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№ 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5.2.3.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павильонов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3, 5, 6,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№ 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№ 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вительными работами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№ 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№ 1-блок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 города Алматы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 Развитие жилого фонда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жилья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социально-защищае-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слоев населения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 Газоснабжение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станции № 2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«Алматы-Байсерке-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5.4.2.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присоединенных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застройки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аварийно-восстано-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 Алматы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583,5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арычной сети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Транспорт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(доработка проекта)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автобусного парка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Связь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территории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Инвестиционный климат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Инвестиционная деятельность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Финансовые инструменты и технологии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проекты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Торговля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супермаркетов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магазинов 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ярмарки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муниципальные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рынках города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сниженным ценам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Налоги и 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налогооблагаемой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Расширять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Управление государственными активами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текущих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Охрана окружающей среды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разлагаемых отходов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выхлопных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мерам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при отоплении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дендропарка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082"/>
        <w:gridCol w:w="2028"/>
        <w:gridCol w:w="3117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98081,9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106090,7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204172,6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Рб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87484,7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64660,9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152145,6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6497,2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Др.ист.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36989,5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МИТ                               - 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               - Министерство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           - акционерное общество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«СПК «Жетісу»                 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корпорация «Жетісу»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«Центр развития города Алматы»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«Центр развития города Алматы»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                              - Государственное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ТЭЦ                               - теплоэнергетический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                          - средства массовой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