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57a9" w14:textId="db45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нефтегазопромыслового, бурового, геологоразведочного и геофизического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2231.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технический регламент "Требования к безопасности нефтегазопромыслового, бурового, геологоразведочного и геофизического оборудования".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шести месяцев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2009 года № 2231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нефтегазопромыслового,</w:t>
      </w:r>
      <w:r>
        <w:br/>
      </w:r>
      <w:r>
        <w:rPr>
          <w:rFonts w:ascii="Times New Roman"/>
          <w:b/>
          <w:i w:val="false"/>
          <w:color w:val="000000"/>
        </w:rPr>
        <w:t>бурового, геологоразведочного и геофизического оборудования"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технический регламент "Требования к безопасности нефтегазопромыслового, бурового, геологоразведочного и геофизического оборудования" (далее - Технический регламент) действует на территории Республики Казахстан и распространяется на устьевое нефтегазопромысловое, буровое, геологоразведочное и геофизическое оборудование, применяемое на территории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Технический регламент распространяется на оборудование, перечень которого приведен в приложении 1 Технического регламента, согласно кодам Товарной номенклатуры внешней экономической деятельности Республики Казахстан (далее - ТН ВЭД РК).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Идентификация устьевого нефтегазопромыслового, бурового, геологоразведочного и геофизического оборудования производится путем использования кодов ТН ВЭД РК и соответствующих им кодов по Классификатору продукции по видам экономической деятельности (КП ВЭД) ГК РК 04-2008, по маркировке и сопроводительным документам, параметрам, показателям и требованиям, которые в совокупности достаточны для распознавания.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однозначной идентификации нефтегазового оборудования информация для потребителя должна быть расположена на видном месте продукции и выполнена в виде маркировки: четкие и нестираемые в течение прогнозируемого срока службы необходимые минимальные данные: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и адрес изготовителя;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продукции;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обозначение серии или типа;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серийный заводской номер;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 изготовления;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предупреждающие надписи;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максимальная скорость вращения деталей; масса оборудования, использование в потенциально взрывоопасной атмосфере, необходимость использования средств индивидуальной защиты.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Маркировка, знаки и предупреждающие надписи должны быть однозначны понимаемы.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Основными опасными факторами (рисками), которые следует избегать при применении устьевого нефтегазопромыслового, бурового, геологоразведочного и геофизического оборудования, являются: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высоко расположенные и слабо закрепленные предметы и малопрочные части конструкций, способные упасть или обрушиться на находящихся под ними работников при монтаже и эксплуатации устьевого нефтегазопромыслового, бурового, геологоразведочного и геофизического оборудования;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повышенный уровень шума и вибрации при монтаже и эксплуатации устьевого нефтегазопромыслового, бурового, геологоразведочного и геофизического оборудования;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опасные производственные факторы, связанные с несоблюдением правил техники безопасности и охраны труда при монтаже и эксплуатации устьевого нефтегазопромыслового, бурового, геологоразведочного и геофизического оборудования;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подвижные части устьевого нефтегазопромыслового, бурового, геологоразведочного и геофизического оборудования, передвигающиеся изделия;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недостаточная освещенность рабочей зоны;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возможность воздействия на работника электрического тока;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опасные эксплуатационные процессы, при которых выделяется избыточное количество тепла;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негерметичность фланцевых соединений, арматуры;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неравномерное распределение груза при транспортировании и строповке.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Техническом регламенте применены термины и определения, соответствующие законам Республики Казахстан от 3 апреля 2002 года "</w:t>
      </w:r>
      <w:r>
        <w:rPr>
          <w:rFonts w:ascii="Times New Roman"/>
          <w:b w:val="false"/>
          <w:i w:val="false"/>
          <w:color w:val="000000"/>
          <w:sz w:val="28"/>
        </w:rPr>
        <w:t>О промышленной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опасных производственных объектах",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машин и оборудования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9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>"О техническом регулировании"</w:t>
      </w:r>
      <w:r>
        <w:rPr>
          <w:rFonts w:ascii="Times New Roman"/>
          <w:b w:val="false"/>
          <w:i w:val="false"/>
          <w:color w:val="000000"/>
          <w:sz w:val="28"/>
        </w:rPr>
        <w:t>, от 4 декабря 2002 года "</w:t>
      </w:r>
      <w:r>
        <w:rPr>
          <w:rFonts w:ascii="Times New Roman"/>
          <w:b w:val="false"/>
          <w:i w:val="false"/>
          <w:color w:val="000000"/>
          <w:sz w:val="28"/>
        </w:rPr>
        <w:t>О санитарно-эпидемиологическом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благополучии </w:t>
      </w:r>
      <w:r>
        <w:rPr>
          <w:rFonts w:ascii="Times New Roman"/>
          <w:b w:val="false"/>
          <w:i w:val="false"/>
          <w:color w:val="000000"/>
          <w:sz w:val="28"/>
        </w:rPr>
        <w:t>населения</w:t>
      </w:r>
      <w:r>
        <w:rPr>
          <w:rFonts w:ascii="Times New Roman"/>
          <w:b w:val="false"/>
          <w:i w:val="false"/>
          <w:color w:val="000000"/>
          <w:sz w:val="28"/>
        </w:rPr>
        <w:t>", а также: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агрессивная среда - совокупность природных и (или) искусственных факторов, влияние которых вызывает повышенный износ (старение) основных средств в процессе их эксплуатации;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буровое оборудование - техническое средство или совокупность технических средств используемое для бурения нефтяных и газовых скважин;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геологоразведочное и геофизическое оборудование - технические средства или совокупность технических средств предназначенных для определения места заложения скважины, контроля за процессом бурения скважины, изучения геологического разреза скважины, геологического контроля за вскрытием пласта и ходом испытаний;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испытание оборудования - экспериментальное определение количественных и (или) качественных характеристик свойств оборудования, как результат воздействия на него, при его функционировании;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оборудование - техническое устройство, устанавливаемое на машину и необходимое для выполнения основных и (или) дополнительных функций машин, а также для объединения их в единый комплекс;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приемочные испытания оборудования - контрольные испытания готового оборудования, проводимые с целью решения вопроса о целесообразности постановки этого оборудования на производство и (или) использования по назначению;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входной контроль - контроль продукции поставщика, поступившей к потребителю или заказчику и предназначаемой для использования при изготовлении, ремонте или эксплуатации продукции;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защитное ограждение - часть машины, которую используют специально для обеспечения защиты посредством физического барьера;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декларация промышленной безопасности - документ, содержащий следующие сведения: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опасных веществ (в том числе производных) и их характеристики;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факторы опасного влияния (каждого фактора в отдельности; во взаимодействии с другими факторами; во взаимодействии с окружающей средой);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технологические данные о распределении опасных факторов;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опасности и риска;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технические решения по обеспечению безопасности;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условий возникновения аварийных ситуаций;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подготовку персонала к действиям в аварийных ситуациях;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схему вероятных сценариев возникновения и развития аварий;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 ликвидации аварий (систему оповещения; средства и меры по защите людей; резервные ресурсы для ликвидации аварий, чрезвычайных ситуаций; медицинское обеспечение по оказанию помощи пострадавшим);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устьевое нефтегазопромысловое оборудование - техническое средство или совокупность технических средств, установленных на устье скважины нефтяной или газовой скважины при ее строительстве, эксплуатации или ремонте, предназначенных для выполнения одной или нескольких самостоятельных функций, связанных с герметизацией устья;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отказ (неполадка) - событие, заключающееся в нарушении работоспособного состояния оборудования.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размещения оборудования на рынке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Выпускаемое в обращение устьевое нефтегазопромысловое, буровое, геологоразведочное и геофизическое оборудование (в том числе импортируемые) должно сопровождаться документами и специальной информацией: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паспорт безопасности или выписку из него;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необходимую техническую документацию по монтажу устьевого нефтегазопромыслового, бурового, геологоразведочного и геофизического оборудования;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документы о подтверждении соответствия;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идентифицирующую маркировку непосредственно на изделии или в сопроводительной документации;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способы и средства пожаротушения (при необходимости).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Минимальные требования к составу и содержанию информации, включаемой в предупредительную маркировку, должны соответствовать требованию Технического регламента "Требования к упаковке, маркировке, этикетированию и правильному их нанесению",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2008 года № 277 и нормативных документов.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Предупредительная и идентифицирующая маркировка наносится (записывается) в виде текста, символов, пиктограмм.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Информация для потребителя должна быть четкой и легко читаемой.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Средства нанесения информации должны обеспечивать стойкость маркировки при хранении, транспортировке и применении продукции.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 технической документации на устьевое нефтегазопромысловое, буровое, геологоразведочное и геофизическое оборудование, в том числе иностранного производства, организация-изготовитель (поставщик) указывает условия и требования безопасной эксплуатации оборудования механизмов (в том числе в условиях коррозионно-агрессивной среды), методику проведения контрольных испытаний (проверок) этих устройств, ресурс и срок эксплуатации, порядок технического обслуживания, ремонта и диагностирования.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Устьевое нефтегазопромысловое, буровое, геологоразведочное и геофизическое оборудование, представляющее потенциальную опасность жизни и здоровью человека и окружающей среды, также не соответствующие требованиям безопасности, установленным законами Республики Казахстан от 3 апреля 2002 года "</w:t>
      </w:r>
      <w:r>
        <w:rPr>
          <w:rFonts w:ascii="Times New Roman"/>
          <w:b w:val="false"/>
          <w:i w:val="false"/>
          <w:color w:val="000000"/>
          <w:sz w:val="28"/>
        </w:rPr>
        <w:t>О промышленной безопасности на опасных производственных объектах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машин и оборудования</w:t>
      </w:r>
      <w:r>
        <w:rPr>
          <w:rFonts w:ascii="Times New Roman"/>
          <w:b w:val="false"/>
          <w:i w:val="false"/>
          <w:color w:val="000000"/>
          <w:sz w:val="28"/>
        </w:rPr>
        <w:t>" и данному Техническому регламенту, не допускаются к применению на территории Республики Казахстан.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В случае если испытательное оборудование является средством измерений или в его состав входят средства измерений, то оно должно применяться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На всех этапах жизненного цикла (проектирование, изготовление, транспортирование, монтаж, эксплуатация, ремонт, консервация, ликвидация) устьевого нефтегазопромыслового, бурового, геологоразведочного и геофизического оборудования должны разрабатываться и выполняться мероприятия по предотвращению аварий и локализации их последствий.</w:t>
      </w:r>
    </w:p>
    <w:bookmarkEnd w:id="62"/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Общие требования к безопасности устьевого</w:t>
      </w:r>
      <w:r>
        <w:br/>
      </w:r>
      <w:r>
        <w:rPr>
          <w:rFonts w:ascii="Times New Roman"/>
          <w:b/>
          <w:i w:val="false"/>
          <w:color w:val="000000"/>
        </w:rPr>
        <w:t>нефтегазопромыслового, бурового, геологоразведочного и</w:t>
      </w:r>
      <w:r>
        <w:br/>
      </w:r>
      <w:r>
        <w:rPr>
          <w:rFonts w:ascii="Times New Roman"/>
          <w:b/>
          <w:i w:val="false"/>
          <w:color w:val="000000"/>
        </w:rPr>
        <w:t>геофизического оборудования при эксплуатации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Устьевое нефтегазопромысловое, буровое, геологоразведочное и геофизическое оборудование, подверженное воздействию сероводорода, должно выбираться с учетом параметров технологических процессов и характеристики коррозионно-агрессивной среды.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В паспортах на устойчивое к сульфидно-коррозионному растрескиванию устьевое нефтегазопромысловое, буровое, геологоразведочное и геофизическое оборудование должны быть гарантии организации-изготовителя на его применение в указанной среде. Эти гарантии не отменяют ингибиторную защиту.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Для защиты от коррозии устьевого нефтегазопромыслового, бурового, геологоразведочного и геофизического оборудования, эксплуатируемого в условиях воздействия сероводорода, должны применяться ингибиторы коррозии, специальные покрытия и технологические методы уменьшения коррозионной активности продукции.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Меры безопасности, разрабатываемые при использовании устьевого нефтегазопромыслового, бурового, геологоразведочного и геофизического оборудования на всех стадиях жизненного цикла и утилизации должны предусматривать: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мероприятия по обеспечению требований безопасности и гигиене труда;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мероприятия по предупреждению и устранению загрязнения окружающей среды;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использование ресурсосберегающих, малоотходных и безопасных технологий, способствующих охране окружающей среды, ее восстановлению;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использование при изготовлении устьевого нефтегазопромыслового, бурового, геологоразведочного и геофизического оборудования веществ и материалов с изученными свойствами, технологий, характеризующихся возможно минимальными показателями пожароопасности, взрывоопасности, электроопасности;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применение технических решений, исключающих последствия опасных воздействий при непосредственном контакте работающих с устьевым нефтегазопромысловым, буровым, геологоразведочным и геофизическим оборудованием (незащищенными горячими поверхностями, вращающимися и (или) движущимися частями оборудования).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При разработке мероприятий по предупреждению аварий должны учитываться источники опасности, факторы риска, причины возникновения аварий и их сценарии, численность и размещение производственного персонала.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Мероприятия по предупреждению аварий и локализации их последствий включают решения: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предотвращению разгерметизации устьевого нефтегазопромыслового, бурового, геологоразведочного и геофизического оборудования и выбросов опасных веществ в количествах, создающих угрозу производственному персоналу и окружающей среде;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оснащению устьевого нефтегазопромыслового, бурового, геологоразведочного и геофизического оборудования эффективными автоматическими системами и средствами взрывозащиты;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соблюдению правил пожарной безопасности, инструктажу и обучению персонала пользованию средствами пожаротушения;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обеспечению производственного персонала средствами индивидуальной защиты;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 установке систем автоматического управления, блокировок, сигнализации и безаварийной остановки устьевого нефтегазопромыслового, бурового, геологоразведочного и геофизического оборудования;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обеспечению безопасности находящегося рядом с устьевым нефтегазопромысловым, буровым, геологоразведочным и геофизическим оборудованием обслуживающего персонала и возможности управления устьевым нефтегазопромысловым, буровым, геологоразведочным и геофизическим оборудованием при авариях;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 обеспечению беспрепятственного ввода и передвижения аварийно-спасательных служб и формирований.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При выборе технических решений меры по предупреждению аварий должны быть приоритетными по отношению к мерам по уменьшению тяжести последствий аварий.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Устьевое нефтегазопромысловое, буровое, геологоразведочное и геофизическое оборудование должно быть обеспечено первичными средствами пожаротушения.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Система противоаварийной защиты должна обеспечивать предупреждение образования взрывоопасной среды в устьевом нефтегазопромысловом, буровом, геологоразведочном и геофизическом оборудовании при всех возможных режимах его работы, и его безопасной остановки при возможных аварийных ситуациях.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Устьевое нефтегазопромысловое, буровое, геологоразведочное и геофизическое оборудование, предназначенное для использования во взрывоопасных зонах, должно иметь взрывозащищенное исполнение и иметь уровень защиты, соответствующий классу взрывоопасной зоны, и вид взрывозащиты, соответствующий категориям и группам взрывоопасных смесей.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Оснащение устьевого нефтегазопромыслового, бурового, геологоразведочного и геофизического оборудования средствами автоматического управления и контроля должно обеспечивать: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автоматическое регулирование, дистанционный контроль и сигнализацию недопустимого отклонения величин основных рабочих параметров;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автоматическое и дистанционное отключение устьевого нефтегазопромыслового, бурового, геологоразведочного и геофизического оборудования при возможных аварийных ситуациях;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автоматическое включение-выключение циклически работающего устьевого нефтегазопромыслового, бурового, геологоразведочного и геофизического оборудования;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передачу на пульт диспетчера аварийного сигнала.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Устьевое нефтегазопромысловое, буровое, геологоразведочное и геофизическое оборудование следует проверять на соответствие действующим санитарно-эпидемиологическим правилам и нормам.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устьевое нефтегазопромысловое, буровое, геологоразведочное и геофизическое оборудование не соответствует действующим санитарно-эпидемиологическим правилам и нормам, то оно подлежит замене.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При эксплуатации устьевого нефтегазопромыслового, бурового, геологоразведочного и геофизического оборудования должны соблюдаться следующие правила: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производственный персонал допускается к самостоятельной работе обученный, с соответствующей квалификацией, не имеющий медицинских противопоказаний к обслуживанию устьевого нефтегазопромыслового, бурового, геологоразведочного и геофизического оборудования, обеспеченный необходимой эксплуатационной документацией по безопасному ведению работ;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наличия и исправного функционирования необходимых приборов и систем контроля эксплуатации устьевого нефтегазопромыслового, бурового, геологоразведочного и геофизического оборудования;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устьевое нефтегазопромысловое, буровое, геологоразведочное и геофизическое оборудование должно быть оснащено автоматизированной системой раннего обнаружения и тушения пожаров;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планирование и осуществление мероприятий по локализации и ликвидации последствий аварий, оказание содействия государственным органам в расследовании причин аварий;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представление в установленном законодательством порядке в государственные органы информации об авариях, инцидентах и тяжелых случаях производственного травматизма, причинах их возникновения и принятых мерах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проведение производственного расследования причин аварий и инцидентов, расследование несчастных случаев, учет аварий и инцидентов (отказов, неполадок и др.), возникающих при использовании устьевого нефтегазопромыслового, бурового, геологоразведочного и геофизического оборудования;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создание и поддержание в надлежащем состоянии системы наблюдения, оповещения, связи и поддержки действии в случае аварии;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заключение с профессиональными аварийно-спасательными службами или с профессиональными аварийно-спасательными формированиями договоров на обслуживание, а в случаях, предусмотренных законодательством, создание собственных профессиональных аварийно-спасательных служб или формирований, а также нештатных аварийно-спасательных формирований из числа работников.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Состояние узлов устьевого нефтегазопромыслового, бурового, геологоразведочного и геофизического оборудования, работающего непосредственно в агрессивных средах необходимо проверять неразрушающими целостность методами. При ремонте определять степень изменения их первоначальной толщины и величины износа.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Соответствие устьевого нефтегазопромыслового, бурового, геологоразведочного и геофизического оборудования требованиям безопасности следует контролировать при: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экспертизе проектно-конструкторской документации;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испытании опытных образцов (партий);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испытании оборудования серийного производства и сертификационных испытаниях;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монтаже оборудования и передаче в эксплуатацию;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испытании после модернизации и капитального ремонта.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Технический надзор за устьевым нефтегазопромысловым, буровым, геологоразведочным и геофизическим оборудованием, эксплуатируемым в условиях агрессивного воздействия серосодержащих сред, должен включать измерение толщины стенок не реже одного раза в месяц в первые полгода эксплуатации, а в дальнейшем в зависимости от фактического коррозионного состояния устьевого нефтегазопромыслового, бурового, геологоразведочного и геофизического оборудования не реже одного раза в квартал.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Контроль за коррозионным состоянием устьевого нефтегазопромыслового, бурового, геологоразведочного и геофизического оборудования должен осуществляться специально обученными работниками. Персонал должен быть обеспечен необходимыми средствами индивидуальной защиты для работы в агрессивной серосодержащей среде.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Контроль за коррозионным состоянием устьевого нефтегазопромыслового, бурового, геологоразведочного и геофизического оборудования помимо визуального осмотра должен осуществляться следующими методами: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установкой контрольных образцов;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датчикам скорости коррозии;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узлам контроля коррозии;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водородным зондам;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ультразвуковой и магнитной дефектоскопией.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Методы, периодичность и точки контроля коррозии для каждого вида устьевого нефтегазопромыслового, бурового, геологоразведочного и геофизического оборудования устанавливаются в соответствии с рекомендациями научно-исследовательских и проектных организаций и утверждаются техническим руководителем организации.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Устьевое нефтегазопромысловое, буровое, геологоразведочное и геофизическое оборудование, находившееся в контакте с сероводородом, после его демонтажа перед повторным использованием должно быть подвергнуто дефектоскопии и опрессовано.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Для защиты и профилактики проявлений повышенных вибрационных и шумовых характеристик устьевого нефтегазопромыслового, бурового, геологоразведочного и геофизического оборудования должны обеспечиваться защитные меры: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эксплуатация устьевого нефтегазопромыслового, бурового, геологоразведочного и геофизического оборудования в оптимальном режиме;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содержание устьевого нефтегазопромыслового, бурового, геологоразведочного и геофизического оборудования в полной исправности, смазанным;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наличие необходимых и исправных средств индивидуальной защиты;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исключение контакта оператора с вибрирующей конструкцией;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модернизация устьевого нефтегазопромыслового, бурового, геологоразведочного и геофизического оборудования;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разработка и применение рациональных амортизирующих устройств;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проведение инструментального контроля параметров шума и вибрации.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При возможном воздействии на человека вредных и(или) опасных факторов, исходящих от устьевого нефтегазопромыслового, бурового, геологоразведочного и геофизического оборудования, на его корпусе должны быть вывешены предупредительные знаки и надписи. Должны быть в наличии производственные инструкции, инструкции по пожарной безопасности, а также инструкции по эксплуатации устьевого нефтегазопромыслового, бурового, геологоразведочного и геофизического оборудования.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Расстояние между отдельно стоящим устьевым нефтегазопромысловым, буровым, геологоразведочным и геофизическим оборудованием должно составлять не менее 1 м, а ширина рабочих проходов - 0,75 м.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Устьевое нефтегазопромысловое, буровое, геологоразведочное и геофизическое оборудование, для обслуживания которого требуется подъем рабочего на высоту до 0,75 м, оборудуется ступенями, а на высоту выше 0,75 м - лестницами с перилами.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Требования безопасности, предъявляемые к обеспечению безопасного состояния во всех режимах функционирования устьевого нефтегазопромыслового, бурового, геологоразведочного и геофизического оборудования, заключаются в предотвращении опасностей электрического происхождения и защите обслуживающего персонала: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 поражения электрическим током;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 короткого замыкания;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 электрической перегрузки.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Для защиты людей от поражения электрическим током должны быть приняты следующие меры: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исключение возможности случайного прикосновения к токоведущим частям устьевого нефтегазопромыслового, бурового, геологоразведочного и геофизического оборудования;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немедленно после остановки устьевого нефтегазопромыслового, бурового, геологоразведочного и геофизического оборудования или его узлов должно быть отключено энергопитание привода;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применение защитных отключений и заземлений, диэлектрических защитных средств, молниезащиты;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инструктаж и обучение персонала работе с электроустановками.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На устьевом нефтегазопромысловом, буровом, геологоразведочном и геофизическом оборудовании должно обеспечиваться предотвращение или ограничение накопления потенциально опасных электрических зарядов. Устьевое нефтегазопромысловое, буровое, геологоразведочное и геофизическое оборудование должно быть оснащено системой заземления в соответствии с требованиями безопасной эксплуатации электроустановок.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Одиночно установленное устьевое нефтегазопромысловое, буровое, геологоразведочное и геофизическое оборудование должно иметь самостоятельные заземлители или присоединяться к общей заземляющей магистрали при помощи отдельного заземляющего провода.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Перерывы, возобновление после перерыва или колебания в энергоснабжении устьевого нефтегазопромыслового, бурового, геологоразведочного и геофизического оборудования не должны приводить к возникновению опасных ситуаций: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устьевое нефтегазопромысловое, буровое, геологоразведочное и геофизическое оборудование не должно включаться неожиданно;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ничто не должно препятствовать остановке устьевого нефтегазопромыслового, бурового, геологоразведочного и геофизического оборудования, если команда уже была подана.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Во взрывоопасных зонах допускается применение только взрывозащищенного электрооборудования, уровень взрывозащиты которого соответствует классу взрывоопасной зоны.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Эксплуатация электрооборудования при неисправных средствах взрывозащиты, блокировках, нарушениях схем управления и защиты не допускается.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Обслуживание электроприводов должен осуществлять электротехнический персонал, имеющий квалификационную группу по электробезопасности.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Пожарная безопасность устьевого нефтегазопромыслового, бурового, геологоразведочного и геофизического оборудования должна соответствовать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8 февраля 2006 года № 35 "Oб утверждении правил пожарной безопасности Республики Казахстан".</w:t>
      </w:r>
    </w:p>
    <w:bookmarkEnd w:id="147"/>
    <w:bookmarkStart w:name="z15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безопасности устьевого нефтегазопромыслового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Устьевое нефтегазопромысловое оборудование должно быть укомплектовано компонентами, необходимыми и достаточными для выполнения процессов, отвечающих его назначению, в том числе: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оборудование устья скважины;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фонтанное оборудование;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подвески труб и колонн;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задвижки, дроссели и клапаны;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фланцы и фланцевые соединения;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прочее оборудование.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Устьевое нефтегазопромысловое оборудование должно соответствовать предъявляемым к нему требованиям и безопасно выдерживать максимальное давление, ожидаемое на устье скважины, и быть не менее давления опрессовки эксплуатационной скважины, а также не иметь утечек при долговременной эксплуатации скважины.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Пожаро- и взрывоопасность устьевого нефтегазопромыслового оборудования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2009 года № 14 "Общие требования к пожарной безопасности" и нормативными документами действующими на территории Республики Казахстан.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Сигнальная предупредительная окраска и знаки безопасности, нанесенные на устьевое нефтегазопромысловое оборудование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2008 года № 803 "Требования к сигнальным цветам, разметкам и знакам безопасности на производственных объектах".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На тройниках, катушках, крестовинах, корпусах запорных устройств должны быть рельефно обозначены значения величины рабочего давления и условного прохода, а при необходимости и направление потока.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 Герметичность фланцевых соединений устьевого нефтегазопромыслового оборудования должна обеспечиваться с помощью металлических прокладок (колец) в соответствии с нормативными документами, действующими на территории Республики Казахстан. Применение других материалов для прокладок не допускается.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 Длина болтов (шпилек) для фланцевых и хомутовых соединений устьевого нефтегазопромыслового оборудования, работающего под давлением, должна быть такой, чтобы при свинчивании болты (шпильки) выступали над гайкой на высоту не менее 1 - 3 витков.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процесса свинчивания и развинчивания должны использоваться инструменты, изготовленные из не искрящегося материала.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 Расположение болтов, шпилек и гаек не должно препятствовать работе накидными ключами.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К соединениям устьевого нефтегазопромыслового оборудования, требующим контроля их состояния в процессе эксплуатации, должен быть обеспечен свободный доступ.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 Для контроля давления в трубном, затрубном (межтрубном) и межколонном пространствах скважин на устьевом нефтегазопромысловом оборудовании должны быть предусмотрены места для установки манометров.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Манометры, устанавливаемые на устьевом нефтегазопромысловом оборудовании, обеспечиваются запорным устройством для контроля их исправности, замены и возможности разрядки давления.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предусматривается установка карманов для термометров и места для установки электронных трансмиттеров снятия показаний давления и температуры.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 Исполнение фонтанной арматуры должно обеспечивать безопасную смену дросселей и дроссельных насадок.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На отводах нагнетательной арматуры, предназначенных для нагнетания скважинной среды, должны устанавливаться обратные клапаны с проходным сечением не менее условного прохода соответствующего бокового отвода.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 Исполнение нагнетательного трубопровода фонтанной арматуры должно позволять закачку скважинной среды в трубное, затрубное (межтрубное) пространство скважины.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62. Узлы нагнетательного трубопровода должны устанавливаться на прочных фундаментах (основаниях), выполненных в соответствии с требованиями инструкций по монтажу (эксплуатации) завода - изготовителя, обеспечивающих его нормальную работу. Места установки опор должны быть указаны в эксплуатационной документации.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вероятности перемещения обвязки устья вследствие температурного расширения, предусматривается установка температурных компенсаторов.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 Оборудование устья скважин, предназначенное для герметизации затрубного пространства, должно обеспечивать отбор газа.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64. В арматурах, предназначенных для промыслов с однотрубной системой сбора нефти и газа, должен предусматриваться обратный клапан для автоматического перепуска газа из затрубного пространства в систему нефтегазосбора.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Трубная обвязка штангонасосной арматуры должна быть оснащена приспособлением, обеспечивающим проведение исследования скважин с помощью тросовых работ или эхолота.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66. Устьевая елка электро- и гидронасосных арматур должна быть оснащена стволовым запорным устройством, расположенным выше бокового отвода.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67. Устьевая камера гидронасосной арматуры должна иметь устройство для разрядки внутреннего давления.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 Колонная головка должна обеспечивать возможность контроля давления в межколонном пространстве и закачку в него скважинной среды.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69. На корпусе колонной головки должны быть два боковых отвода, предназначенных для установки запорных устройств и манометра.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70. Запорные устройства, применяемые в устьевом нефтегазопромысловом оборудовании, должны иметь проходные сечения не менее проходного сечения участка оборудования, на котором они установлены.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71. Запорные устройства должны обеспечивать безопасность нагнетания уплотнительной смазки в затвор или полость корпуса, находящуюся под давлением.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72. Запорные устройства должны позволять установку их в любом положении в пространстве.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73. Запорные устройства должны иметь указатели положения затворов (открыто - закрыто).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74. Регулируемые дроссели и задвижки с механическим и гидравлическим управлением должны обеспечивать возможность контроля их крайних положений.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75. Станция управления устьевой арматурой должна обеспечивать: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ручное и автоматическое управление, пневмо- или гидроприводными запорными устройствами;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регулирование дросселей по сигналам от датчиков системы регулирования.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76. Пневмо- и гидропилоты, автоматические предохранительные устройства должны обеспечивать перекрытие скважинной среды при регламентированном отклонении параметров от заданного режима эксплуатации скважины.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77. Гибкие трубопроводы гидравлических систем не должны приводить к их скручиванию и перетиранию в процессе эксплуатации.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78. Автоматические предохранительные запорные устройства, регуляторы потока и давления должны предусматривать защиту от произвольного изменения регулировки режима их срабатывания.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79. Монтаж и ремонт устьевого нефтегазопромыслового оборудования, находящегося на высоте 1,8 м и более от уровня земли, должны выполняться со специальных площадок.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80. Опрессовка устьевого нефтегазопромыслового оборудования в собранном виде до установки на устье должна производиться на пробное давление, предусмотренное паспортом или в соответствии с таблицей 1, а после установки на устье скважины - на давление опрессовки эксплуатационной колонны.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1 - Величина опрессовки на пробное давление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2"/>
        <w:gridCol w:w="4198"/>
      </w:tblGrid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давление,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560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560 до 650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650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81. Предприятия, эксплуатирующие устьевое нефтегазопромысловое оборудование, при обнаружении в процессе технического освидетельствования, монтажа или эксплуатации несоответствия оборудования требованиям законодательства Республики Казахстан, недостатков в конструкции или изготовлении должны прекратить эксплуатацию и проинформировать соответствующие государственные органы.</w:t>
      </w:r>
    </w:p>
    <w:bookmarkEnd w:id="194"/>
    <w:bookmarkStart w:name="z19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безопасности бурового оборудования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82. Буровое оборудование должно отвечать требованиям Технического регламента и нормативных документов, действующих на территории Республики Казахстан.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83. Гидроприводы должны отвечать требованиям нормативных документов, действующих на территории Республики Казахстан.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84. Пневмоприводы должны отвечать требованиям нормативных документов, действующих на территории Республики Казахстан.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85. Электродвигатели, пускорегулирующая аппаратура, электрокоммуникации и посты управления оборудованием должны отвечать требованиям нормативных документов, действующих на территории Республики Казахстан.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86. Уровни шума на постоянных рабочих местах должны соответствовать требованиям нормативных документов, действующих на территории Республики Казахстан.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87. Уровни вибрации на постоянных рабочих местах должны соответствовать требованиям нормативных документов, действующих на территории Республики Казахстан.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88. Технические характеристики оборудования, входящего в состав буровых установок, должны соответствовать классу этих установок и условиям их эксплуатации.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89. Для работы в районах сейсмической активности вышки, мачты, основания должны быть рассчитаны на прочность и устойчивость по условиям сейсмичности района.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90. Высота вышки должна обеспечить безопасность работ при подъеме талевого блока на максимальной скорости с учетом исполнения ограничителя высоты подъема талевого блока, а также применения существующих способов наращивания инструмента. Для буровых установок, грузоподъемностью 320 т и выше, высота вышки рассчитывается с учетом возможности применения верхнего привода.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91. Вышка, выполненная из материала замкнутого профиля, должна исключать возможность скопления воды в ее элементах.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92. В вышках и мачтах должны быть предусмотрены: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устройства для крепления ролика для монтажа, демонтажа кронблока и его секций (для стационарных буровых установок);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места для крепления средств безопасности навигации;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места для крепления блоков для канатов подвески машинных ключей, грузового каната вспомогательной лебедки, каната подвески пневмо (гидро) ключей для свинчивания обсадных труб;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приспособление для А-образных мачт и вышек с открытой передней гранью, предотвращающее падение установленных за палец свечей;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площадка для обслуживания кронблока;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площадка для обслуживания соединения горловины стояка с буровым шлангом;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площадка для верхового рабочего с устройством для быстрой эвакуации за пределы вышки в случае аварийной обстановки на устье скважины;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лестницы-стремянки с устройством инерционного или другого типа для безопасного подъема и спуска верхового рабочего, или лестницами тоннельного типа с переходными площадками через каждые 6 м, или маршевыми лестницами до балкона верхового рабочего с переходными площадками через каждые 6 м, а выше - лестницей тоннельного типа или лестницей-стремянкой с устройством для безопасного подъема и спуска верхового рабочего.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93. На основании бурового оборудования должны предусматриваться возможности: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монтажа колонных головок и превенторной установки на устье скважины выше уровня земли без производства дополнительных работ с металлоконструкциями основания;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демонтажа основания при установленной фонтанной арматуре или части ее;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установки стола ротора на уровне пола буровой.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94. На корпусах оборудования, входящего в состав талевой системы (кронблок, талевый блок, крюк), должна быть указана их допускаемая грузоподъемность. Допускаемая грузоподъемность буровой установки и сроки освидетельствования ее грузоподъемного оборудования должны быть указаны на специальной табличке.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95. Крюк и талевый блок должны обеспечивать равномерное распределение нагрузки на подвешенные к нему штропы.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96. Для обеспечения устойчивости талевого блока с крюком или автоматическим элеватором при перемещении без нагрузки центр его тяжести должен быть расположен ниже оси канатных шкивов.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97. Барабан лебедки должен обеспечивать крепление подвижной ветви талевого каната, исключающее возможность его смятия или перегиба, самопроизвольного ослабления или отсоединения в месте крепления.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98. В барабане лебедки необходимо предусматривать специальные накладки с канавками для плотной и равномерной намотки первого ряда талевого каната. Накладки должны быть съемными и выполняться под различные диаметры применяемых талевых канатов.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99. Тормоз должен исключать возможность самопроизвольного торможения или растормаживания барабана лебедки.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100. Тормозной механизм лебедки должен иметь не менее двух независимых систем управления, одна из которых (основная) должна обеспечивать плавное регулирование тормозного момента. В лебедках, в которых основной тормозной системой является регулируемый электропривод, должен быть установлен механический тормоз для аварийной остановки и для фиксации барабана в неподвижном положении.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101. В буровых установках, где основное торможение осуществляется механическим тормозом, лебедка должна быть оснащена вспомогательным регулируемым тормозом (электрическим, гидравлическим или пневматическим).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102. Система управления лебедкой должна обеспечивать автоматическое отключение привода с одновременным включением тормоза при поступлении сигнала предохранительных устройств (ограничителя грузоподъемности лебедки, ограничителя подъема талевого блока).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103. Отключение привода и торможение лебедки должно быть таким, чтобы не происходила разгрузка и разматывание ходовой ветви талевого каната.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104. При работе лебедки должна быть обеспечена правильная укладка каната на барабан, исключающая возможность перехлеста витков и их неравномерную навивку.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105. В буровом роторе должны предусматриваться устройства для стопорения стола ротора и фиксации вкладышей.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106. Зажимы ведущей трубы с направляющими роликами или малые вкладыши в ротор, в случае их применения, должны иметь устройства, исключающие их произвольный выброс из ротора.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107. Элементы гидравлической части насоса должны исключать возможность травмирования обслуживающего персонала струей жидкости при повреждении уплотнений.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108. В пневмокомпенсаторе должна предусматриваться установка манометра для измерения давления в газовой полости и обеспечивать возможность сбрасывания давления до нуля.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109. Уплотнения в гидравлической части насоса, в корпусах предохранительного устройства и пневмокомпенсатора должны быть рассчитаны на давление, равное 1,5-кратному максимальному рабочему давлению насоса.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110. Всасывающие линии буровых насосов не должны иметь изгибов и поворотов, их диаметр должен быть не менее 200 мм, а длина не более 5 м.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111. Вертлюг должен обеспечивать возможность безопасной смены уплотнений грязевой трубы в условиях буровой (без отсоединения отвода и бурового рукава).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112. Уплотнительные элементы в гидравлической части вертлюга должны быть рассчитаны на давление, равное его 1,5-кратному рабочему давлению.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113. Присоединительная резьба ствола вертлюга должна быть левой.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114. Трубопроводы должны быть проложены с минимальным числом поворотов и изгибов. Поворот трубопровода не должен менять направление потока жидкости более, чем на 90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115. На нагнетательном трубопроводе должен быть предусмотрен отвод с запорным устройством для закачивания жидкости в затрубное пространство через крестовину превентора.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116. Нагнетательный трубопровод и его элементы должны быть рассчитаны на давление, равное 1,5-кратному рабочему давлению при рабочем давлении до 20 МПа и 1,4-кратному - при давлении от 21 до 56 МПа.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117. Нагнетательный трубопровод должен обеспечивать быстрый слив бурового раствора из нагнетательного трубопровода при остановке насоса за счет обеспечения оптимального угла наклона нагнетательного трубопровода.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зимнее время на буровой должно быть устройство для продувки нагнетательного трубопровода воздухом.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118. Системы управления и переключения измерительных цепей приборов должны быть расположены на панели пульта или щита и соответствовать требованиям нормативных документов, действующих на территории Республики Казахстан.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119. Механические передачи (цепные, карданные, зубчатые и др.), муфты сцепления, шкивы и другие, вращающиеся и движущиеся элементы оборудования, а также их выступающие части должны иметь металлические ограждения, соответствующие требованиям нормативных документов, действующих на территории Республики Казахстан.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120. Высота ограждений определяется размерами движущихся частей механизмов. При высоте вращающихся частей механизмов менее 1,8 м последние ограждаются полностью.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121. В системах управления оборудованием буровой установки должны быть предусмотрены: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ограничитель высоты подъема талевого блока;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ограничитель грузоподъемности лебедки;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блокировка, исключающая одновременное включение главного и вспомогательного приводов лебедки;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блокировки подъема пневмоклиньев при вращающемся роторе и включения ротора при поднятых клиньях;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автоматическое отключение приводов буровых насосов при повышении давления в нагнетательном трубопроводе на 10 % выше допускаемого с одновременным сбросом давления;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блокировка, исключающая включение барабана лебедки при выдвинутой стреле автомата спуско-подъема, а также выдвижение стрелы автомата при включенном барабане лебедки;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блокировка между стрелой автомата спуско-подъема и лебедкой, исключающая движение стрелы автомата спуско-подъема при наличии талевого блока в опасной зоне и, наоборот, исключающая движение талевого блока в опасную зону при выдвинутой стреле.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122. Двигатели внутреннего сгорания силового агрегата буровой установки должны быть оборудованы системой аварийно-предупредительной сигнализации и защиты по нормативным документам, действующим на территории Республики Казахстан, а также системой аварийной (экстренной) остановки с перекрытием воздухозабора.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123. Организации, эксплуатирующие буровое оборудование, при обнаружении в процессе технического освидетельствования, монтажа или эксплуатации несоответствия оборудования требованиям законодательства Республики Казахстан, недостатков в конструкции или изготовлении должны прекратить эксплуатацию и проинформировать соответствующие государственные органы.</w:t>
      </w:r>
    </w:p>
    <w:bookmarkEnd w:id="256"/>
    <w:bookmarkStart w:name="z26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безопасности геологоразведочного и</w:t>
      </w:r>
      <w:r>
        <w:br/>
      </w:r>
      <w:r>
        <w:rPr>
          <w:rFonts w:ascii="Times New Roman"/>
          <w:b/>
          <w:i w:val="false"/>
          <w:color w:val="000000"/>
        </w:rPr>
        <w:t>геофизического оборудования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124. Возможность работы геологоразведочного оборудования в различных условиях, отличающихся отдельными или совокупностью следующих ограничивающих параметров: окружающая среда, температура, давление, влажность, радиация, запыленность, взрывоопасность, пожароопасность или иная опасная среда (с указанием параметров и категорий) должна быть отражена в паспорте и в техническом описании (инструкции по эксплуатации).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125. Геологоразведочное оборудование должно обеспечивать правильную укладку талевых и подъемных канатов (кабелей и т.п.) на барабан лебедки.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126. Геофизическое оборудование должно соответствовать геолого-техническим условиям в бурящихся и эксплуатируемых скважинах.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127. Каротажные подъемники должны быть укомплектованы: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Подвесными и направляющими блоками, упорными башмаками и приспособлением для рубки кабеля;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средствами визуального контроля за глубиной спуско-подъема кабеля, скоростью его продвижения и натяжения;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соединительными кабелями с прочным электроизоляционным покрытием;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автоматизированным кабелеукладчиком.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128. Приборные головки должны обеспечивать присоединение приборов к унифицированным кабельным наконечникам и сборку компоновок комплексной или комбинированной многопараметровой аппаратуры. Кабельный наконечник должен быть исполнен таким образом, чтобы обеспечивать его захват ловильным инструментом.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129. Ловильный инструмент под все типы применяемых головок и кабеля должен входить в комплект геофизической аппаратуры.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130. Прочность крепления прибора к кабелю с помощью кабельных наконечников должна быть ниже разрывного усилия соответствующего типа кабеля.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131. При геофизических работах должен применяться кабель, не имеющий нарушений броневого покрытия. Сохранность брони должна проверяться, а после работ в агрессивных средах кабель должен испытываться на разрывное усилие.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132. Организации, эксплуатирующие геологоразведочное и геофизическое оборудование, при обнаружении в процессе технического освидетельствования, монтажа или эксплуатации несоответствия оборудования требованиям законодательства Республики Казахстан, недостатков в конструкции или изготовлении должны прекратить эксплуатацию и проинформировать соответствующие государственные органы.</w:t>
      </w:r>
    </w:p>
    <w:bookmarkEnd w:id="270"/>
    <w:bookmarkStart w:name="z27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Общие требования к содержанию эксплуатационной документации</w:t>
      </w:r>
      <w:r>
        <w:br/>
      </w:r>
      <w:r>
        <w:rPr>
          <w:rFonts w:ascii="Times New Roman"/>
          <w:b/>
          <w:i w:val="false"/>
          <w:color w:val="000000"/>
        </w:rPr>
        <w:t>в части обеспечения безопасности устьевого</w:t>
      </w:r>
      <w:r>
        <w:br/>
      </w:r>
      <w:r>
        <w:rPr>
          <w:rFonts w:ascii="Times New Roman"/>
          <w:b/>
          <w:i w:val="false"/>
          <w:color w:val="000000"/>
        </w:rPr>
        <w:t>нефтегазопромыслового, бурового, геологоразведочного и</w:t>
      </w:r>
      <w:r>
        <w:br/>
      </w:r>
      <w:r>
        <w:rPr>
          <w:rFonts w:ascii="Times New Roman"/>
          <w:b/>
          <w:i w:val="false"/>
          <w:color w:val="000000"/>
        </w:rPr>
        <w:t>геофизического оборудования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133. Эксплуатационная документация устанавливает требования (правила), которые исключили бы создание опасных (в том числе пожаровзрывоопасных) ситуаций при монтаже (демонтаже), вводе в эксплуатацию и эксплуатации устьевого нефтегазопромыслового, бурового, геологоразведочного и геофизического оборудования, а также содержит требования, определяющие необходимость использования не входящих в конструкцию средств и методов защиты работающего.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134. Эксплуатационная документация в части обеспечения безопасности должна содержать: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спецификацию оснастки, инструмента и приспособлений, обеспечивающих безопасное выполнение всех предусмотренных работ по монтажу (демонтажу), вводу в эксплуатацию и эксплуатации;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правила монтажа (демонтажа) и способы предупреждения возможных ошибок, приводящих к созданию опасных ситуаций;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требования к размещению устьевого нефтегазопромыслового, бурового, геологоразведочного и геофизического оборудования в производственных помещениях (на производственных площадках), обеспечивающих удобство и безопасность при использовании устьевого нефтегазопромыслового, бурового, геологоразведочного и геофизического оборудования по назначению, техническом его обслуживании и ремонте, а также требования по оснащению помещений и площадок средствами защиты, не входящими в конструкцию устьевого нефтегазопромыслового, бурового, геологоразведочного и геофизического оборудования;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фактические уровни шума, вибрации, излучений, вредных веществ, вредных микроорганизмов и других опасных и вредных производственных факторов, генерируемых устьевым нефтегазопромысловым, буровым, геологоразведочным и геофизическим оборудованием в окружающую среду;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порядок ввода в эксплуатацию и способы предупреждения возможных ошибок, приводящих к опасным ситуациям;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граничные условия внешних воздействий (температуры, атмосферного давления, влажности, солнечной радиации, ветра, обледенения, вибрации, ударов, землетрясений, агрессивных газов, электромагнитных полей, вредных излучений, микроорганизмов и т.п.) и воздействий производственной среды, при которых безопасность устьевого нефтегазопромыслового, бурового, геологоразведочного и геофизического оборудования сохраняется;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правила управления устьевым нефтегазопромысловым, буровым, геологоразведочным и геофизическим оборудованием на всех предусмотренных режимах его работы и действия работающего в случаях возникновения опасных ситуаций (включая пожаровзрывоопасные);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требования к обслуживающему персоналу по использованию средств индивидуальной защиты;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способы своевременного обнаружения отказов встроенных средств защиты и действия работающего в этих случаях;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регламент технического обслуживания и приема его безопасного выполнения;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правила транспортирования и хранения, при которых устьевое нефтегазопромысловое, буровое, геологоразведочное и геофизическое оборудование сохраняет соответствие требованиям безопасности;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правила обеспечения пожаровзрывоопасности;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правила обеспечения электробезопасности;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запрещение использования устьевого нефтегазопромыслового, бурового, геологоразведочного и геофизического оборудования или частей не по назначению, если это может представлять опасность;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требования, связанные с обучением работающих (включая тренаж), а также требования к возрастным и другим ограничениям;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правила безопасности при осуществлении дезинфекции, дегазации и дезактивации.</w:t>
      </w:r>
    </w:p>
    <w:bookmarkEnd w:id="289"/>
    <w:bookmarkStart w:name="z29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Подтверждение соответствия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135. Подтверждение соответствия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4 февраля 2008 года № 90 "Об утверждении Технического регламента "Процедуры подтверждения соответствия".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136. Подтверждение соответствия оборудования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проводится в форме обязательной сертификации.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137. Подтверждение соответствия проводится по схемам,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регламента.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138. Подтверждение соответствия оборудования осуществляется с помощью методов испытаний, установленных в гармонизированных стандартах.</w:t>
      </w:r>
    </w:p>
    <w:bookmarkEnd w:id="294"/>
    <w:bookmarkStart w:name="z29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Переходный период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139. С момента введения в действие Технического регламента нормативные правовые акты и нормативно-технические документы, действующие на территории Республики Казахстан, действуют до приведения их в соответствие с регламентом и применяются в части, не противоречащей Техническому регламенту.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140. Настоящий Технический регламент вводится в действие по истечении шести месяцев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бурового, геологоразведочного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геофизического оборудования" </w:t>
            </w:r>
          </w:p>
        </w:tc>
      </w:tr>
    </w:tbl>
    <w:bookmarkStart w:name="z30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нефтегазового оборудования, на которое распространяется</w:t>
      </w:r>
      <w:r>
        <w:br/>
      </w:r>
      <w:r>
        <w:rPr>
          <w:rFonts w:ascii="Times New Roman"/>
          <w:b/>
          <w:i w:val="false"/>
          <w:color w:val="000000"/>
        </w:rPr>
        <w:t>данный технический регламент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8"/>
        <w:gridCol w:w="5796"/>
        <w:gridCol w:w="2316"/>
      </w:tblGrid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КП ВЭД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29.52.12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35.11.40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8430500009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8431498001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8430490000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буровые комплектные для эксплуатационного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глубокого разведочного бурения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29.52.12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8430500009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8431498001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бурения геологоразведочных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гидрогеологических скважин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29.52.12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35.11.40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8431498009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8431498001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противовыбросовое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29.52.12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8481101900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8481805100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8481809900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8413820011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8413820019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8413820091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8413820099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8481100500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8481109900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8481807100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8481807310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8481807320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8481807390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8481807900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8481808110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8481808120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8481808190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эксплуатации нефтяных и 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29.52.12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8425399002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тросовое наземное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29.12.43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8414308102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8414308103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8414308109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8414308902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8414308909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8414801109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8414801909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8414802209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8414802809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8414805109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8414805900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8414807300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8414807509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8414807809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8414808009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8414900000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компрессорное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29.12.11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8412212009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8412218009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8412292009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8412298109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8412298909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8412310000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8412390000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8412904009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8412908000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гидропневмосистем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29.52.12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8430310000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8430390000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8430500009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8705200000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Автобуровые (буровые установки смонтированные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автомобилях и автоприцепах)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29.22.12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8425310000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8425198009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8425393000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8425399002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8425399009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8425490000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буровые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29.22.18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29.52.12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34.10.54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8426410002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8426410008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8426490010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8426490090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подъемные для освоения и ремонта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 скважин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29.12.22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8413200009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8413308009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8413506100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8413602000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8413603100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8413606100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8413820011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8413820019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8413820091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8413820099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8413920000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штангонасосное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35.11.40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7311009100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7311009900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8413506100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8413820011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8413820019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8413820091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8413820099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8481109900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8481209000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8481809900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нефтепромысловое добычное устьевое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29.12.24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8413199000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8413507900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8413200009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8413302001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8413302009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8413308001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8413308009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8413506100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8413506900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8413602000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8413603100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8413603900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8413606100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8413606900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8413607000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8413608000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8413820011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8413820019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8413820091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8413820099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8414102500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8414108100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8414108900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насосные передвижные нефтегазопромысловые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27.21.20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27.22.20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29.13.13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7307999000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7311009900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8481101900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8481209000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8481809900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8481900000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газлифтной эксплуатации скважин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29.24.25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8481109900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8431399500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8431498009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8481209000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8481809900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8484200000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одновременной раздельной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нескольких пластов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одной скважине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29.13.24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8431399000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8481109900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8430310000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8430390000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8430500009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различных способов добычи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29.56.25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7307991000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7307999000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8413498009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8479896009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8479899709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8481109900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8481209000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8481809900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ремонта и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нефтегазопромыслового оборудования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27.22.20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29.13.20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8481109900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7307991000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7307999000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8431498009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8479896009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8479899709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8481209000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8481809900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цементирования, гидроразрыва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кислотной обработки призабойной зоны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29.22.11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29.22.12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8425199900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8425399100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8425399900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наземное для производства скважинных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29.52.61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29.56.25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8431498009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8479899709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осложнений при бурений и креплений скважин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29.52.12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8430310000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8430390000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8430500009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7610909000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наземное для освоения и ремонта скважин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29.22.19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8430690000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8430500009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8431498001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8430490000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установок буровых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29.12.31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8414102500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8414108100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8414108900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8421394000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8421394000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8421399000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8421990009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дегазатор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33.20.81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9015801100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9015809300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9015809900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9015401000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геофизическая скважинная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33.20.18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9015801100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9015809300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9015809900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9015900000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наземного контроля процесса бурения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39.24.31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8421197009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 специальные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29.22.12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8425310000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специальные прочие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7312104900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7312106100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7312106500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7312106900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731210810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731210830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731210980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7312900000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стальные (общего назначения) закрытые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подъемные, закрытые несущие, талевые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эксплуатационного и глубокого разведочного бурения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арматурные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нефтегазопромыслового, бурового,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геофизического оборудования"</w:t>
            </w:r>
          </w:p>
        </w:tc>
      </w:tr>
    </w:tbl>
    <w:bookmarkStart w:name="z30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сертификации продукции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0"/>
        <w:gridCol w:w="1730"/>
        <w:gridCol w:w="1730"/>
        <w:gridCol w:w="1730"/>
        <w:gridCol w:w="3648"/>
        <w:gridCol w:w="1732"/>
      </w:tblGrid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мес.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выпускаемая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типа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мес.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Маркируется вся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типа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типа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мес.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Маркируется вся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 типа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</w:t>
            </w:r>
          </w:p>
        </w:tc>
      </w:tr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изделие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- необходимость и объем испытаний определяет орган по подтверждению соответствия продукции по результатам контроля за сертифицированной системой менеджмента качества (производством)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- осуществляет орган, выдавший сертификат на систему менеджмента качества.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