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4023" w14:textId="2394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сентября 2009 года № 1482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2227. Утратило силу постановлением Правительства Республики Казахстан от 1 декабря 2011 года № 1420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01.12.2011 </w:t>
      </w:r>
      <w:r>
        <w:rPr>
          <w:rFonts w:ascii="Times New Roman"/>
          <w:b w:val="false"/>
          <w:i w:val="false"/>
          <w:color w:val="ff0000"/>
          <w:sz w:val="28"/>
        </w:rPr>
        <w:t>№ 1420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2009 года № 1482 "О некоторых вопросах предоставления жилищ из жилищного фонда государственных предприятий"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найма (поднайма) жилища из государственного жилищного фонда или жилища, арендованного местным исполнительным органом в частном жилищном фонде,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Плата за найм (аренду) жилища составляет ___ тенге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к оплате за найм (аренду) государственного жилища (комнаты, квартиры) предъявляются Наймодателем Нанимателю.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к оплате за потребленные коммунальные услуги и услуги связи Нанимателю предъявляются поставщиками этих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расходы на содержание жилого дома (жилого здания) производится Нанимателем по счетам органа управления объектом кондоминиума или собственника жилого дома (здания)".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