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be1e" w14:textId="a81b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2009 года № 2223. Утратило силу постановлением Правительства Республики Казахстан от 11 марта 2014 года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11.03.2014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22.07.2011 </w:t>
      </w:r>
      <w:r>
        <w:rPr>
          <w:rFonts w:ascii="Times New Roman"/>
          <w:b w:val="false"/>
          <w:i w:val="false"/>
          <w:color w:val="ff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подпунктами 2),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22.07.2011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08.05.2013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08.05.2013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08.05.2013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лицам, имеющим льготы (участникам Великой Отечественной войны, ликвидаторам аварии на Чернобыльской АЭС, воинам-интернационалистам);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лицам о подтверждении прохождения воинской службы";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военных билетов (временных удостоверений взамен военных билетов) офицерам запаса";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военных билетов (временных удостоверений взамен военных билетов) солдатам, сержантам запаса";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призывникам удостоверений о приписке к призывным участкам";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об отношении гражданина к воинской службе";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участникам Великой Отечественной войны, воинам-интернационалистам, участникам ликвидации последствий аварии на Чернобыльской атомной электростанции".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постановлениями Правительства РК от 22.07.2011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29.12.2012 </w:t>
      </w:r>
      <w:r>
        <w:rPr>
          <w:rFonts w:ascii="Times New Roman"/>
          <w:b w:val="false"/>
          <w:i w:val="false"/>
          <w:color w:val="000000"/>
          <w:sz w:val="28"/>
        </w:rPr>
        <w:t>№ 1741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08.05.2013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2009 года № 2223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на воинский учет офицеров запаса"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РК от 08.05.2013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2009 года № 2223</w:t>
      </w:r>
    </w:p>
    <w:bookmarkStart w:name="z1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на воинский учет солдат, сержантов запаса"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РК от 08.05.2013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2009 года № 2223</w:t>
      </w:r>
    </w:p>
    <w:bookmarkStart w:name="z2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на воинский учет призывников"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РК от 08.05.2013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2009 года № 2223</w:t>
      </w:r>
    </w:p>
    <w:bookmarkStart w:name="z30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лицам, имеющим льготы</w:t>
      </w:r>
      <w:r>
        <w:br/>
      </w:r>
      <w:r>
        <w:rPr>
          <w:rFonts w:ascii="Times New Roman"/>
          <w:b/>
          <w:i w:val="false"/>
          <w:color w:val="000000"/>
        </w:rPr>
        <w:t>
(участникам Великой Отечественной войны, ликвидаторам аварии на</w:t>
      </w:r>
      <w:r>
        <w:br/>
      </w:r>
      <w:r>
        <w:rPr>
          <w:rFonts w:ascii="Times New Roman"/>
          <w:b/>
          <w:i w:val="false"/>
          <w:color w:val="000000"/>
        </w:rPr>
        <w:t>
Чернобыльской АЭС, воинам-интернационалистам)"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1741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30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30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местными органами военного управления (далее – уполномоченный орган), а также через центры обслуживания населения (далее – центр), адреса и телефоны которых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обороны Республики Казахстан: www.mod.gov.kz;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Центр):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стендах в помещениях уполномоченного органа и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веб-портале "электронного правительства"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справки, выдаваемая лицам, имеющим льготы (участникам Великой Отечественной войны, ликвидаторам аварии на Чернобыльской АЭС, воинам-интернационалистам) либо мотивированный ответ уполномоченного органа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участникам Великой Отечественной Войны, воинам-интернационалистам, участникам ликвидации аварии на Чернобыльской атомной электростанции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оформления документов - 1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информации и необходимых сведений для выдачи справки срок продлевается до 30 рабочих дней. Уполномоченный орган направляет запрос в соответствующие органы для подтверждения запрашиваемой информации с последующим уведомлением заявителя о продлении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информации из архивов государств ближнего зарубежья срок выдачи справки продлевается до 90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время ожидания в очереди - не более 20 минут при сдаче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ожидание при получении документов как результата оказания государственной услуги - 10 минут с момента обращения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оформления документов - 1 рабочий день со дня поступления необходимых документов в уполномоченный орган (день приема и день выдачи документов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информации и необходимых сведений для выдачи справки срок продлевается до 30 рабочих дней. Уполномоченный орган направляет запрос в соответствующие органы для подтверждения запрашиваемой информации с последующим уведомлением заявителя о продлении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информации из архивов государств ближнего зарубежья срок выдачи справки продлевается до 90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до получения государственной услуги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потребителя в день обращения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- ежедневно с понедельника по пятницу с 9.00 часов до 17.00 часов (кроме субботы, воскресенья и праздничных дней), перерыв на обед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центра – государственная услуга оказывается ежедневно с понедельника по субботу включительно, за исключением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установленным графиком работы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в порядке "электронной очереди" без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утвержденным совместно с территориальными управлениями миграционной полиции и местными исполнительными органами графиком,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зданиях центра по месту проживания получателя государственной услуги, оборудованных пандусом для людей с ограниченными физическими возможностями, залом ожидания. В зале располагаются справочное бюро, кресла ожидания, информационные стенды с образцами заполненных бланков.</w:t>
      </w:r>
    </w:p>
    <w:bookmarkEnd w:id="6"/>
    <w:bookmarkStart w:name="z3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"/>
    <w:bookmarkStart w:name="z3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потребителю или по доверенности его уполномоченному представителю необходимо представить в уполномоченный орган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Потребителем государственной услуги представляются оригиналы документов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удостоверении личности потребителя, содержащиеся в государственной информационной системе, уполномоченный орган или Центр получают из соответствующей государственной информационной системы посредством информационной системы Центра в форме электронного документа, удостоверенного электронной цифровой подписью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уполномоченного органа или Центра сверяет подлинность оригинала со сведениями, представленными из государственной информационной системы, после чего возвращает оригинал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бланк заявления выдается работником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Центрах бланк заявления утвержденной формы размещается на специальной стойке в зале ожидания, а также на интернет-ресурсе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Формы бланков заявлений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 размещаются на интернет-ресурсе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сдает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должностным лицам уполномоченного органа по месту жительства или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ответственного лица уполномоченного органа, размещаются на интернет-ресурсе: www.mod.gov.kz, а также в помещении уполномоченного органа в доступных для обозрения местах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Центрах осуществляется в операционном зале посредством "безбарьерного"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в уполномоченном органе или в Центре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потребителя, его контактный телефон.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потребителю: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выдача готовых документов потребителю осуществляется ежедневно на основании талона, в котором указана дата регистрации и фамилия, имя, отчество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выдача готовых документов потребителю осуществляется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отказываются в случаях, если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и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потребителем указанных препятствий заявление рассматривается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потребителю выдается расписка с указанием недостающих документов.</w:t>
      </w:r>
    </w:p>
    <w:bookmarkEnd w:id="8"/>
    <w:bookmarkStart w:name="z36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9"/>
    <w:bookmarkStart w:name="z3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центра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выполнении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 в обращении с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обеспечения сохранности,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документов.</w:t>
      </w:r>
    </w:p>
    <w:bookmarkEnd w:id="10"/>
    <w:bookmarkStart w:name="z37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1"/>
    <w:bookmarkStart w:name="z37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заявителям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которые размещаются на интернет-ресурсах Министерства обороны Республики Казахстан: www.mod.kz., РГП центр: www.con.gov.kz., а также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приказом Министра обороны Республики Казахстан.</w:t>
      </w:r>
    </w:p>
    <w:bookmarkEnd w:id="12"/>
    <w:bookmarkStart w:name="z37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3"/>
    <w:bookmarkStart w:name="z37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Органом, разъясняющим порядок обжалования действий (бездействия) уполномоченных должностных лиц уполномоченного органа, являются департаменты по делам обороны областей, городов Астана и Алматы в лице помощников начальника департамента по юридической работе (юрисконсультов).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обжалования действий (бездействия) работника уполномоченного органа или центра представляется по телефону 1414 либо по адресам и телефонам,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государственной услуги жалоба подается в уполномоченный орган района (города областного значения), в вышестоящий уполномоченный орган Министерства обороны Республики Казахстан или в РГП центр,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на некорректное обслуживание при оказании государственной услуги, потребителем направляются в устной или в письменной форме, а также в электронном виде в установленном законодательством порядке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центре, жалоба подается непосредственно руководителю центра либо руководителю РГП центра, адрес и телефон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уполномоченном органе непосредственно руководителю уполномоченного органа, адрес и телефон которого указаны в пункте 26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жалобе указываются фамилия, имя, отчество заявителя, его электронный или почтовый адрес и дата. Жалоба заверяется электронной цифровой подписью либо подписывается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Жалоба, обращение составляются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 с указанием полного наименования физического лица, почтового адреса, исходящего номера и даты. Обращение должно быть подписано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фамилии и инициалы должностных лиц, чьи действия (бездействия)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Заявителю, обратившемуся письменно, выдается талон с указанием даты и времени, фамилии, инициалов и контактных данных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Поступившая жалоба регистрируется в журнале учета входящей корреспонденции местного органа военного управления (далее - МОВУ) районов (городов областного значения), вышестоящего уполномоченного органа или в журнале учета информации центров, РГП центр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на его электронный адрес или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Время приема руководителей уполномоченного органа и центра определяется в соответствии с графиком работы уполномоченного органа и центра,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МОВУ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уполномоченного органа указываются в официальных источниках информации и на стендах, расположенных в помещениях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Министерства обороны Республики Казахстан: 010000, город Астана, улица Достык, дом № 14, интернет-ресурс: www.mod.gov.kz.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РГП ЦОН город Астана, проспект Республики, дом 43А, телефон: 87172-94-99-95, интернет-ресурс: www.con.gov.kz.</w:t>
      </w:r>
    </w:p>
    <w:bookmarkEnd w:id="14"/>
    <w:bookmarkStart w:name="z5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лицам, имеющим льготы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(участникам Великой Отечественной войны,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ликвидаторам аварии на Чернобыльской АЭС,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воинам-интернационалистам)"       </w:t>
      </w:r>
    </w:p>
    <w:bookmarkEnd w:id="15"/>
    <w:bookmarkStart w:name="z5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Адреса и телефоны местных органов военного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областей, городов Астаны и Алматы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826"/>
        <w:gridCol w:w="4208"/>
        <w:gridCol w:w="2518"/>
      </w:tblGrid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департаментов по делам обороны областей, городов Астаны и Алматы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расположения ДДО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города Астана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010000, 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5а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8(7172)72-18-54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38-27-09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города Алматы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050000, 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Наурызбай батыра, 96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72-86-47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72-86-48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Акмолинской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020000, 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Кенесары, 42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8(7162)25-77-82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40-16-82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Актюбинской области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030020, 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312 Стрелковой дивизии, 12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8(7132)54-54-64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54-74-13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Алматинской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040000, 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 31/33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8(7282)21-06-78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21-09-67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Атырауской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060007, 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Канцева, 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8(7122)32-32-21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32-59-85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Восточно-Казахстанской области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070019, 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Новаторов, 18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8(7232)24-93-66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24-55-39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Жамбылской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080003, 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59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8(7262)43-17-96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45-04-78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Западно-Казахстанской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090001, г. 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Шевченко, 54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8(7112)51-10-18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51-05-67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Карагандинской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100000, 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Ерубаева 9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8(7212)56-02-62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56-33-56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Костанайской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Баймагамбетова, 150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8(7142)50-14-66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50-18-11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Кызылординской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120016, 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Шокая, 134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8(7242)24-73-38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24-42-66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Мангистауской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130000, г. Актау,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мкн. д.2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8(7292)43-24-81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43-32-51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Павлодарской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 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20/1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8(7182)68-31-70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68-31-80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Северо-Казахстанской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 г. Петропавловск, пр. Егемен Қазақстан, 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8(7152)46-65-91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46-48-23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Южно-Казахстанской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160011, 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Сарбаздар, 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8(7252)54-95-88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55-81-29</w:t>
            </w:r>
          </w:p>
        </w:tc>
      </w:tr>
    </w:tbl>
    <w:bookmarkStart w:name="z5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лицам, имеющим льготы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(участникам Великой Отечественной войны,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ликвидаторам аварии на Чернобыльской АЭС,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воинам-интернационалистам)"       </w:t>
      </w:r>
    </w:p>
    <w:bookmarkEnd w:id="17"/>
    <w:bookmarkStart w:name="z5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Адреса и телефоны центров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областей, городов Астаны и Алматы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123"/>
        <w:gridCol w:w="5185"/>
        <w:gridCol w:w="3192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отделении)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данные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Акмолинской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Акмолинской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189 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 Сал, д. 42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с.Красный Яр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с. Красный Яр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40-43-27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 д. 102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 д. 19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Атбасарского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 д. 11, оф.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 Аль-Фараби, д. 44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 д. 18б, оф.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2-37-20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 д. 28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4-29-97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 ул. Победы д.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Мусабаевад. 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(71633) 2-44-92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 Сыздыкова д. 2а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2-22-41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 д. 56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2-22-07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 ул. Габдуллина д. 104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9-00-35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д. 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Мира д. 52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2-00-74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 ул. Абая д. 44а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 д.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2-00-40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 Абылай хана д. 119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(71640) 9-26-66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ул. Гагарина д. 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3-12-30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 пер. Безымянный д.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(71631) 2-17-97 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Актюбинской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Актюбинской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 109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Актобинский 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 109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 Каргалинский район, с. Каргалинское (Жилянка),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 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 п.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 1 "Б"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 ул. Абая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Кандыагашский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 мкр. Молодежный 47 "Б"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Эмба ул. Амирова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п. Шубаркудук, Байганина 15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 пер. Нурымжанова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с.Бадамша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 с.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 27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 64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районный отдел №12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 ул. Балдырган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Карыуылкелди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Барак батыра 41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 ул. Жангельдина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 Айтеке би 63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20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Алпысбаева, 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63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25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95-2-22 8 (72773) 9-18-20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314А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100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52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Тауелсіздік, 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Тындала, 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Жангозина, 38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129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 "В"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(72834) 2-02-07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45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Измайлова,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(72838) 2-16-18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41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(72839) 2-35-80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Толебаева,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(72777) 2-20-84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(72777) 2-20-82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Головацкого,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53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(727) 388-11-30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2-21-43 8 (72774) 2-21-33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(72835) 4-35-38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Касымбекова, 35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(72778) 2-43-35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(72778) 2-43-31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Атырауской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Атырауской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(7122) 21-34-67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Баймуханова дом 16а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Балыкшы, ул. Байжигитова дом 80а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Индерборский, ул. Мендыгалиева, 30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дом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Абая, дом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ул. Бейбитшилик, 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Есболаев, 66а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ул. Центральная,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 ул. Егеменды Казахстан, дом 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Восточно-Казахстанской области"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Восточно-Казахстанской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 37а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 20/1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 99/1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Поповича, 22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Жангельдина, 52а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 Стахановская, 39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 – 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 ул. Б. Момышулы, 77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 Абылайхана,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п. Молодежный дом 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 3-микрорайон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квартал, 21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Найманбаева 161А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 ул. Пушкина, 2А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ул. Молодежная, 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 Достык, 98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Абая,12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Шериаздана, 38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 Абылайхана 116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Жамбылской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Жамбылской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 232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Койгелды, № 158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 "б"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Талас,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232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Медеуова, 33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Сауранбекулы, 49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Домалак анна, 215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(72632) 4-42-54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Рыскулбекова, 215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51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 Рыскуловского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71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Автобазовская, 1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с. Гродеково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Западно-Казахстанской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 81/2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Чапаев, переулок Акжаикский,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36-92-580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 ул. Бергалиева,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40-21-835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ул. Железнодорожная, 121 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33-36-778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 ул. Халыктар достыгы, 63А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41-22-404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Иманова, 79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35-22-425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 Гагарина, 69Б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30-23-614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30-23-616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 ул. Лукманова, 22А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44-32-205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 ул. Курмангалиева, 23/1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45-31-463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 ул. Казахстанская,11/2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34-31-447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Вокзальная, 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39-21-979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Теректинскому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 Юбилейная, 24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32-23-379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район, с. Чингирлау, ул. Тайманова, 95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37-34-420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Жалпактал, ул. С. Датулы,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38-21-045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Дарьинскому сельскому округу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 ул. Балдырган, 27/1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31-24-082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 сельскому округу Акжаикского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Тайпак, ул. Шемякина, 13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42-21-884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сельскому округу Теректинского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 ул. Ак жайык, 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Карагандинской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Карагандинской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 47/3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 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 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 дом 6/7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6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Серова,73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 Темиртау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 Темиртау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Республики,128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54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Топар, ул. Казыбек би, 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Сарань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85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 Шахтинск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А. Кунанбаева 65Б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г.Шахтинск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 п. Шахан Квартал 10/16 д.16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Пристационная,12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 п. Молодежный ул. Абая 13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Сатпаев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111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 ул. Бокейхана 20а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 – Аюлы, ул. Жапакова, 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Агадырь, ул. Тауелсиз Казахстан, 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Момышулы, 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Оспанова, 40 п. Атасу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Приозерск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Балхашская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 5-27-37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районный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хана,37 п. Ботакара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районный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 24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10 п. Актогай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 22-3- 39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Сулейменовых,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2-11-11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 29а п. Улытау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Аубакирова,21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Костанайской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Костанайской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Тарана д. 114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Гашика д. 14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 ул. Ленина, 51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 ул. Майлина, 27/7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ул. Абая, 62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 ул. Ленина, 32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 ул. Советская, 13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Жангельдинский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 ул. 8 марта 37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 ул. Ленина д. 108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область,Камыстинский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 ул. Ержанова д.66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Карабалыкский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 ул. Космонавтов д. 16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Карасуский р-он, 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 д. 24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 микрорайон № 4, д. 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Мендыкаринский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 ул. Королева д. 4А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 22-4-60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Наурзумский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 ул. Шакшак Жанибека д. 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21-0-15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 пр. Космонавтов, д.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 49-8-02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 ул. Корчагина, д. 76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Сарыкольский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 ул. Ленина 104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Тарановский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 ул. Калинина, 93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Узункольский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 ул. Абая, 79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Федоровский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ул. Красноармейская 56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Костанайский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Затабольск, ул. Калинина, 53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Кызылординской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"ЦОН по Кызылординской области"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 ул. Г. Муратбаева 2Е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Тасбогет, ул. Амангельды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батыр, 82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Шугыла, 45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Акмешит, 1б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Байконыр, ул. Максимова № 17а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 ул. Карасакал,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 ул. Жанкожа батыра,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Жосалы, ул. Абая,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Жалагаш, ул. Желтоксан,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Теренозек, ул. Амангельди № 55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Шиели, ул. Рыскулова,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Жанакорган, ул. Сыганак,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Мангистауской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Мангистауской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42-23-12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 мкр-н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Дом творчества школьников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9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Мангистау зд. Общественных организаций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 ул. Косай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Центр молодежи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Боранкулское отделение № 9 Бейнеуского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 7 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ГУ Боранкул мадениет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 ул.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здание Казпочта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 6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 дом № 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(72937) 22-2-10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Маяулыз д. 6-д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 Тупкараганского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Акшукур зд. ТОО "Жайлау"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Уштерек № 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 8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 ул. Жанакурылыс, здание №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Павлодарской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Павлодарской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 48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Кутузова 204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Исиналиева 24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Машхур-Жусуп 92/2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Ленина 10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72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49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(71840) 9-23-65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 58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В. Чайко 45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Тургенова 85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Ташимова 114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Исы-Байзакова 14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Сейфулина 13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10 лет Независимости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Северо-Казахстанской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157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 72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 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 67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 11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 10 Г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им. Г.  Мусрепова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 1 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М. Жумабаева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 62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Мамлютскому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 11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 208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 17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 80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Шал акына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 31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Южно- Казахстанской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 б/н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г. Шымкента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 б/н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г. Шымкента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г. Шымкента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Оспанова № 61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г. Шымкента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Сайрамская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г. Шымкента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Республика 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Ергөбек б/н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Мынбулак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хан, №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Жайшыбекова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Жибек жолы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Кажымухан б/н.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Туркистанский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Тылеулы мынбасы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(72533) 41679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Тулькибасский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Рыскулова 189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Кыстаубаев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(72531) 77-079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Шораулы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сельский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Жылкышиева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 тупик Шардара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городу Алматы"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г. Алматы"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Ауэзовского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Алмалинского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Алатауского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Жанкожа батыра, 24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Бостандыкского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мкр-н Алмагуль 9а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Турксибского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Рихарда Зорге, 9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г. Астана"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 по городу Астана"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 д.25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 д. 12/2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д. 53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Актасты д. 20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 д. 43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"Тлендиева"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 д. 6а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"Ақжайық"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 16/2 (в здании АО "Темірбанк")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"Өндіріс"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 6/1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"Кенесары"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 д. 12 (в здании АО "БТА-банк")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"Жеңіс"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 д. 34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Кабанбай батыра д. 5/1 вп. № 1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bookmarkStart w:name="z5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лицам, имеющим льготы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(участникам Великой Отечественной войны,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ликвидаторам аварии на Чернобыльской АЭС,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воинам-интернационалистам)"      </w:t>
      </w:r>
    </w:p>
    <w:bookmarkEnd w:id="19"/>
    <w:bookmarkStart w:name="z5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Значения показателей качества и эффективности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4"/>
        <w:gridCol w:w="2393"/>
        <w:gridCol w:w="2895"/>
        <w:gridCol w:w="2708"/>
      </w:tblGrid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которые доступны в электронном формате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потребителей, удовлетворенных существующим порядком обжалования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лицам, имеющим льготы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(участникам Великой Отечественной войны,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ликвидаторам аварии Чернобыльской АЭС,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воинам-интернационалистам)"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отдела (управления)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(района, города)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состоит на воинском учете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</w:p>
    <w:bookmarkStart w:name="z56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 А Я В Л Е Н И 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подтверждающую справку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(участника ВОВ,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воина-интернационалиста, ликвидатора Чернобыльской аварии, о прохождении воинской службы,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прохождении службы на Семипалатинском ядерном полигоне)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Когда и каким отделом (управлением, департаментом) по делам обороны (военкоматом) призван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Воинское звание и должность в запрашиваемый период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 войск, номер воинской части, подчиненность и место дислокации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службы, работы (год, месяц прибытия и убытия)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о праве на льготы № ________ дата выдачи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Когда и кем выдано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 __ г.  ______________ /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2009 года № 2223</w:t>
      </w:r>
    </w:p>
    <w:bookmarkStart w:name="z39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 подтверждении прохождения воинской службы"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1741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39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4"/>
    <w:bookmarkStart w:name="z4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местными органами военного управления (далее – уполномоченный орган), а также через центры обслуживания населения (далее – центр), адреса и телефоны которых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жителям отдаленных населенных пунктов оказание государственной услуги осуществляется через мобильные центры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подпункта 29) пункта 9 Положения о местных органах военного управления Республики Казахстан, утвержденного постановлением Правительства Республики Казахстан от 12 декабря 2005 года № 1232 (ДСП).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обороны Республики Казахстан: www.mod.gov.kz.;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центр):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стендах в помещениях уполномоченного органа и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веб-портале "электронного правительства"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справки о подтверждении прохождения воинской службы либо мотивированный ответ уполномоченного органа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подлежащим воинскому учету (далее – потребители),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женщин, не имеющих военно-учетной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лиц, освобожденных от исполнения воинской обязанности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лиц, отбывающих наказание в виде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лиц, постоянно проживающих за пределами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оформления документов - 1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информации и необходимых сведений для выдачи справки, срок продлевается до 30 рабочих дней. Уполномоченный орган направляет запрос в соответствующие органы для подтверждения запрашиваемой информации с последующим уведомлением заявителя о продлении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информации из архивов государств ближнего зарубежья срок выдачи справки продлевается до 90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время ожидания в очереди - не более 20 минут при сдаче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ожидание при получении документов, как результата оказании государственной услуги - 10 минут с момента обращения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оформления документов - 1 рабочий день со дня поступления необходимых документов в уполномоченный орган (день приема и день выдачи документов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информации и необходимых сведений для выдачи справки срок продлевается до 30 рабочих дней. Уполномоченный орган направляет запрос в соответствующие органы для подтверждения запрашиваемой информации с последующим уведомлением заявителя о продлении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информации из архивов государств ближнего зарубежья срок выдачи справки продлевается до 90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до получения государственной услуги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потребителя в день обращения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- ежедневно с понедельника по пятницу с 9.00 часов до 17.00 часов (кроме субботы, воскресенья и праздничных дней), перерыв на обед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центра – государственная услуга оказывается ежедневно с понедельника по субботу включительно, за исключением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 установленным графиком работы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в порядке "электронной очереди" без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утвержденным совместно с территориальными управлениями миграционной полиции и местными исполнительными органами графиком,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зданиях центра по месту проживания получателя государственной услуги, оборудованных пандусом для людей с ограниченными физическими возможностями, залом ожидания. В зале располагаются справочное бюро, кресла ожидания, информационные стенды с образцами заполненных бланков.</w:t>
      </w:r>
    </w:p>
    <w:bookmarkEnd w:id="25"/>
    <w:bookmarkStart w:name="z4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6"/>
    <w:bookmarkStart w:name="z4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потребителю или по доверенности его уполномоченному представителю необходимо представить в уполномоченный орган или в центр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Потребителем государственной услуги представляются оригиналы документов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удостоверении личности потребителя, содержащиеся в государственной информационной системе, уполномоченный орган или центр получают из соответствующей государственной информационной системы посредством информационной системы центра в форме электронного документа, удостоверенного электронной цифровой подписью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 выдается лицу, проходившему действительную воинскую службу в рядах Советской Армии и Военно-Морского флота СССР, Вооруженных Силах, других войсках и воинских формированиях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уполномоченного органа или центра сверяет подлинность оригинала со сведениями, представленными из государственной информационной системы, после чего возвращает оригинал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бланк заявления выдается работником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центрах бланк заявления утвержденной формы размещается на специальной стойке в зале ожидания, а также на интернет-ресурсе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Формы бланков заявлений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 размещаются на интернет-ресурсе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сдает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должностным лицам уполномоченного органа по месту жительства или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ответственного лица уполномоченного органа размещаются на интернет-ресурсе: www.mod.gov.kz, а также в помещении уполномоченного органа в доступных для обозрения местах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центрах осуществляется в операционном зале посредством "безбарьерного"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в уполномоченном органе или в центре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потребителя, его контактный телефон.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потребителю: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выдача готовых документов потребителю осуществляется ежедневно на основании талона, в котором указаны дата регистрации и фамилия, имя, отчество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выдача готовых документов потребителю осуществляется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отказываются в случаях, если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и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потребителем указанных препятствий заявление рассматривается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потребителю выдается расписка с указанием недостающих документов.</w:t>
      </w:r>
    </w:p>
    <w:bookmarkEnd w:id="27"/>
    <w:bookmarkStart w:name="z46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8"/>
    <w:bookmarkStart w:name="z4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центра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выполнении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 в обращении с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обеспечения сохранности,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документов.</w:t>
      </w:r>
    </w:p>
    <w:bookmarkEnd w:id="29"/>
    <w:bookmarkStart w:name="z47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30"/>
    <w:bookmarkStart w:name="z4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заявителям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которые размещаются на интернет-ресурсах Министерства обороны Республики Казахстан: www.mod.kz, РГП центр: www.con.gov.kz, а также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приказом Министра обороны Республики Казахстан.</w:t>
      </w:r>
    </w:p>
    <w:bookmarkEnd w:id="31"/>
    <w:bookmarkStart w:name="z47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32"/>
    <w:bookmarkStart w:name="z4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Органом, разъясняющим порядок обжалования действий (бездействия) уполномоченных должностных лиц уполномоченного органа, являются департаменты по делам обороны областей, городов Астана и Алматы в лице помощников начальника департамента по юридической работе (юрисконсультов).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обжалования действий (бездействия) работника уполномоченного органа или центра представляется по телефону 1414 либо по адресам и телефонам,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государственной услуги жалоба подается в уполномоченный орган района (города областного значения), в вышестоящий уполномоченный орган Министерства обороны Республики Казахстан или в РГП центр,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на некорректное обслуживание при оказании государственной услуги, потребителем направляются в устной или в письменной форме, а также в электронном виде в установленном законодательством порядке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центре, жалоба подается непосредственно руководителю центра либо руководителю РГП центра, адрес и телефон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уполномоченном органе непосредственно руководителю уполномоченного органа, адрес и телефон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 заявителя, его электронный или почтовый адрес и дата. Жалоба заверяется электронной цифровой подписью либо подписывается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Жалоба, обращение составляются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 с указанием полного наименования физического лица, почтового адреса, исходящего номера и даты. Обращение должно быть подписано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фамилии и инициалы должностных лиц, чьи действия (бездействия)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Заявителю, обратившемуся письменно, выдается талон с указанием даты и времени, фамилии, инициалов и контактных данных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Поступившая жалоба регистрируется в журнале учета входящей корреспонденции местного органа военного управления (далее - МОВУ) районов (городов областного значения), вышестоящего уполномоченного органа или в журнале учета информации центров, РГП центр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на его электронный адрес или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Время приема руководителей уполномоченного органа и центра определяется в соответствии с графиком работы уполномоченного органа и центра,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МОВУ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уполномоченного органа указываются в официальных источниках информации и на стендах, расположенных в помещениях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Министерства обороны Республики Казахстан: 010000, город Астана, улица Достык, дом № 14, интернет-ресурс: www.mod.gov.kz.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РГП ЦОН город Астана, проспект Республики, дом 43А, телефон: 87172-94-99-95, интернет-ресурс: www.con.gov.kz.</w:t>
      </w:r>
    </w:p>
    <w:bookmarkEnd w:id="33"/>
    <w:bookmarkStart w:name="z5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подтверждении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прохождения воинской службы"  </w:t>
      </w:r>
    </w:p>
    <w:bookmarkEnd w:id="34"/>
    <w:bookmarkStart w:name="z5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Адреса и телефоны местных органов военного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областей, городов Астаны и Алматы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826"/>
        <w:gridCol w:w="4208"/>
        <w:gridCol w:w="2518"/>
      </w:tblGrid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департаментов по делам обороны областей, городов Астаны и Алматы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расположения ДДО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города Астана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010000, 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5а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8(7172)72-18-54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38-27-09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города Алматы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050000, 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Наурызбай батыра, 96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72-86-47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72-86-48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Акмолинской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020000, 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Кенесары, 42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8(7162)25-77-82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40-16-82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Актюбинской области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030020, 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312 Стрелковой дивизии, 12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8(7132)54-54-64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54-74-13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Алматинской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040000, 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 31/33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8(7282)21-06-78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21-09-67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Атырауской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060007, 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Канцева, 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8(7122)32-32-21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32-59-85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Восточно-Казахстанской области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070019, 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Новаторов, 18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8(7232)24-93-66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24-55-39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Жамбылской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080003, 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59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8(7262)43-17-96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45-04-78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Западно-Казахстанской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090001, г. 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Шевченко, 54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8(7112)51-10-18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51-05-67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Карагандинской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100000, 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Ерубаева 9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8(7212)56-02-62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56-33-56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Костанайской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Баймагамбетова, 150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8(7142)50-14-66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50-18-11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Кызылординской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120016, 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Шокая, 134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8(7242)24-73-38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24-42-66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Мангистауской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130000, г. Актау,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мкн. д.2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8(7292)43-24-81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43-32-51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Павлодарской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 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20/1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8(7182)68-31-70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68-31-80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Северо-Казахстанской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 г. Петропавловск, пр. Егемен Қазақстан, 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8(7152)46-65-91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46-48-23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Южно-Казахстанской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160011, 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Сарбаздар, 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8(7252)54-95-88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55-81-29</w:t>
            </w:r>
          </w:p>
        </w:tc>
      </w:tr>
    </w:tbl>
    <w:bookmarkStart w:name="z5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подтверждении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прохождения воинской службы"   </w:t>
      </w:r>
    </w:p>
    <w:bookmarkEnd w:id="36"/>
    <w:bookmarkStart w:name="z5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Адреса и телефоны центров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областей, городов Астаны и Алматы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123"/>
        <w:gridCol w:w="5185"/>
        <w:gridCol w:w="3192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отделении)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данные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Акмолинской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Акмолинской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189 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 Сал, д. 42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с.Красный Яр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с. Красный Яр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40-43-27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 д. 102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 д. 19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Атбасарского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 д. 11, оф.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 Аль-Фараби, д. 44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 д. 18б, оф.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2-37-20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 д. 28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4-29-97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 ул. Победы д.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Мусабаевад. 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(71633) 2-44-92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 Сыздыкова д. 2а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2-22-41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 д. 56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2-22-07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 ул. Габдуллина д. 104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9-00-35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д. 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Мира д. 52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2-00-74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 ул. Абая д. 44а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 д.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2-00-40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 Абылай хана д. 119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(71640) 9-26-66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ул. Гагарина д. 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3-12-30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 пер. Безымянный д.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(71631) 2-17-97 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Актюбинской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Актюбинской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 109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Актобинский 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 109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 Каргалинский район, с. Каргалинское (Жилянка),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 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 п.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 1 "Б"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 ул. Абая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Кандыагашский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 мкр. Молодежный 47 "Б"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Эмба ул. Амирова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п. Шубаркудук, Байганина 15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 пер. Нурымжанова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с.Бадамша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 с.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 27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 64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районный отдел №12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 ул. Балдырган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Карыуылкелди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Барак батыра 41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 ул. Жангельдина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 Айтеке би 63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20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Алпысбаева, 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63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25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95-2-22 8 (72773) 9-18-20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314А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100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52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Тауелсіздік, 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Тындала, 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Жангозина, 38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129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 "В"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(72834) 2-02-07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45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Измайлова,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(72838) 2-16-18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41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(72839) 2-35-80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Толебаева,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(72777) 2-20-84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(72777) 2-20-82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Головацкого,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53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(727) 388-11-30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2-21-43 8 (72774) 2-21-33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(72835) 4-35-38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Касымбекова, 35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(72778) 2-43-35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(72778) 2-43-31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Атырауской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Атырауской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(7122) 21-34-67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Баймуханова дом 16а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Балыкшы, ул. Байжигитова дом 80а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Индерборский, ул. Мендыгалиева, 30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дом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Абая, дом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ул. Бейбитшилик, 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Есболаев, 66а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ул. Центральная,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 ул. Егеменды Казахстан, дом 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Восточно-Казахстанской области"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Восточно-Казахстанской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 37а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 20/1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 99/1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Поповича, 22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Жангельдина, 52а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 Стахановская, 39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 – 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 ул. Б. Момышулы, 77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 Абылайхана,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п. Молодежный дом 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 3-микрорайон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квартал, 21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Найманбаева 161А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 ул. Пушкина, 2А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ул. Молодежная, 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 Достык, 98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Абая,12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Шериаздана, 38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 Абылайхана 116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Жамбылской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Жамбылской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 232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Койгелды, № 158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 "б"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Талас,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232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Медеуова, 33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Сауранбекулы, 49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Домалак анна, 215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(72632) 4-42-54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Рыскулбекова, 215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51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 Рыскуловского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71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Автобазовская, 1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с. Гродеково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Западно-Казахстанской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 81/2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Чапаев, переулок Акжаикский,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36-92-580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 ул. Бергалиева,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40-21-835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ул. Железнодорожная, 121 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33-36-778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 ул. Халыктар достыгы, 63А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41-22-404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Иманова, 79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35-22-425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 Гагарина, 69Б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30-23-614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30-23-616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 ул. Лукманова, 22А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44-32-205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 ул. Курмангалиева, 23/1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45-31-463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 ул. Казахстанская,11/2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34-31-447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Вокзальная, 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39-21-979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Теректинскому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 Юбилейная, 24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32-23-379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район, с. Чингирлау, ул. Тайманова, 95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37-34-420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Жалпактал, ул. С. Датулы,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38-21-045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Дарьинскому сельскому округу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 ул. Балдырган, 27/1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31-24-082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 сельскому округу Акжаикского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Тайпак, ул. Шемякина, 13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42-21-884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сельскому округу Теректинского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 ул. Ак жайык, 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Карагандинской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Карагандинской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 47/3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 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 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 дом 6/7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6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Серова,73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 Темиртау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 Темиртау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Республики,128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54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Топар, ул. Казыбек би, 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Сарань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85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 Шахтинск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А. Кунанбаева 65Б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г.Шахтинск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 п. Шахан Квартал 10/16 д.16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Пристационная,12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 п. Молодежный ул. Абая 13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Сатпаев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111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 ул. Бокейхана 20а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 – Аюлы, ул. Жапакова, 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Агадырь, ул. Тауелсиз Казахстан, 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Момышулы, 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Оспанова, 40 п. Атасу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Приозерск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Балхашская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 5-27-37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районный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хана,37 п. Ботакара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районный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 24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10 п. Актогай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 22-3- 39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Сулейменовых,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2-11-11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 29а п. Улытау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Аубакирова,21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Костанайской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Костанайской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Тарана д. 114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Гашика д. 14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 ул. Ленина, 51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 ул. Майлина, 27/7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ул. Абая, 62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 ул. Ленина, 32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 ул. Советская, 13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Жангельдинский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 ул. 8 марта 37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 ул. Ленина д. 108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область,Камыстинский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 ул. Ержанова д.66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Карабалыкский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 ул. Космонавтов д. 16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Карасуский р-он, 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 д. 24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 микрорайон № 4, д. 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Мендыкаринский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 ул. Королева д. 4А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 22-4-60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Наурзумский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 ул. Шакшак Жанибека д. 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21-0-15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 пр. Космонавтов, д.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 49-8-02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 ул. Корчагина, д. 76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Сарыкольский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 ул. Ленина 104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Тарановский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 ул. Калинина, 93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Узункольский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 ул. Абая, 79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Федоровский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ул. Красноармейская 56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Костанайский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Затабольск, ул. Калинина, 53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Кызылординской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"ЦОН по Кызылординской области"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 ул. Г. Муратбаева 2Е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Тасбогет, ул. Амангельды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батыр, 82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Шугыла, 45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Акмешит, 1б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Байконыр, ул. Максимова № 17а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 ул. Карасакал,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 ул. Жанкожа батыра,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Жосалы, ул. Абая,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Жалагаш, ул. Желтоксан,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Теренозек, ул. Амангельди № 55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Шиели, ул. Рыскулова,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Жанакорган, ул. Сыганак,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Мангистауской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Мангистауской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42-23-12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 мкр-н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Дом творчества школьников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9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Мангистау зд. Общественных организаций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 ул. Косай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Центр молодежи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Боранкулское отделение № 9 Бейнеуского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 7 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ГУ Боранкул мадениет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 ул.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здание Казпочта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 6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 дом № 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(72937) 22-2-10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Маяулыз д. 6-д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 Тупкараганского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Акшукур зд. ТОО "Жайлау"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Уштерек № 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 8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 ул. Жанакурылыс, здание №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Павлодарской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Павлодарской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 48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Кутузова 204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Исиналиева 24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Машхур-Жусуп 92/2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Ленина 10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72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49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(71840) 9-23-65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 58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В. Чайко 45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Тургенова 85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Ташимова 114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Исы-Байзакова 14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Сейфулина 13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10 лет Независимости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Северо-Казахстанской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157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 72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 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 67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 11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 10 Г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им. Г.  Мусрепова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 1 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М. Жумабаева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 62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Мамлютскому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 11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 208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 17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 80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Шал акына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 31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Южно- Казахстанской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 б/н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г. Шымкента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 б/н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г. Шымкента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г. Шымкента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Оспанова № 61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г. Шымкента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Сайрамская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г. Шымкента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Республика 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Ергөбек б/н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Мынбулак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хан, №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Жайшыбекова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Жибек жолы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Кажымухан б/н.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Туркистанский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Тылеулы мынбасы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(72533) 41679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Тулькибасский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Рыскулова 189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Кыстаубаев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(72531) 77-079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Шораулы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сельский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Жылкышиева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 тупик Шардара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городу Алматы"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г. Алматы"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Ауэзовского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Алмалинского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Алатауского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Жанкожа батыра, 24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Бостандыкского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мкр-н Алмагуль 9а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Турксибского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Рихарда Зорге, 9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г. Астана"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 по городу Астана"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 д.25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 д. 12/2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д. 53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Актасты д. 20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 д. 43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"Тлендиева"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 д. 6а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"Ақжайық"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 16/2 (в здании АО "Темірбанк")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"Өндіріс"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 6/1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"Кенесары"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 д. 12 (в здании АО "БТА-банк")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"Жеңіс"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 д. 34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Кабанбай батыра д. 5/1 вп. № 1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bookmarkStart w:name="z57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подтверждении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прохождения воинской службы"    </w:t>
      </w:r>
    </w:p>
    <w:bookmarkEnd w:id="38"/>
    <w:bookmarkStart w:name="z5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Значения показателей качества и эффективности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4"/>
        <w:gridCol w:w="2393"/>
        <w:gridCol w:w="2895"/>
        <w:gridCol w:w="2708"/>
      </w:tblGrid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которые доступны в электронном формате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потребителей, удовлетворенных существующим порядком обжалования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подтверждении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прохождения воинской службы" 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отдела (управления)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(района, города)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состоит на воинском учете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</w:p>
    <w:bookmarkStart w:name="z57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 А Я В Л Е Н И Е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подтверждающую справку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(участника 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воина-интернационалиста, ликвидатора Чернобыльской аварии, о прохождении воинской службы,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прохождении службы на Семипалатинском ядерном полигоне)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Когда и каким отделом (управлением, департаментом) по делам обороны (военкоматом) призван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Воинское звание и должность в запрашиваемый период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 войск, номер воинской части, подчиненность и место дислокации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службы, работы (год, месяц прибытия и убытия)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о праве на льготы № ________ дата выдачи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Когда и кем выдано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 __ г. ______________ /_____________________</w:t>
      </w:r>
    </w:p>
    <w:bookmarkStart w:name="z58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2009 года № 2223</w:t>
      </w:r>
    </w:p>
    <w:bookmarkEnd w:id="42"/>
    <w:bookmarkStart w:name="z58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военных билетов (временных удостоверений</w:t>
      </w:r>
      <w:r>
        <w:br/>
      </w:r>
      <w:r>
        <w:rPr>
          <w:rFonts w:ascii="Times New Roman"/>
          <w:b/>
          <w:i w:val="false"/>
          <w:color w:val="000000"/>
        </w:rPr>
        <w:t>
взамен военных билетов) офицерам запаса"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стандартом в соответствии с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1741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58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4"/>
    <w:bookmarkStart w:name="z5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местными органами военного управления районов (городов областного значения) (далее – уполномоченный орган), а также через центры обслуживания населения (далее – центр), адреса и телефоны которых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жителям отдаленных населенных пунктов оказание государственной услуги осуществляется через мобильные центры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воинского учета военнообязанных и призывников, утвержденными постановлением Правительства Республики Казахстан от 27 июня 2012 года № 859.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интернет-ресурсе Министерства обороны Республики Казахстан: www.mod.gov.kz.;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интернет-ресурсе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центр): www.con.gov.kz;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стендах в помещениях уполномоченного органа и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веб-портале "электронного правительства" www.e.gov.kz.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военных билетов (временных удостоверений взамен военных билетов) офицерам запаса либо мотивированный ответ уполномоченного органа об отказе в представлении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 подлежащим воинскому учету (далее – потребители),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женщин, не имеющих военно-учетной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лиц, освобожденных от исполнения воинской обязанности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лиц, отбывающих наказание в виде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лиц, постоянно проживающих за пределами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оформления военного билета: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первичном оформлении и выдаче – в течение 30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всех документов, на основании которых он выписывается - 15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подтверждения данных из Центрального архива Министерства обороны Республики Казахстан - 30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подтверждения данных из архивов ближнего зарубежья - 90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утере (порче) – 15 рабочих дней со дня регистрации письменного заявления, а в исключительных случаях (при отправлении запросов в другие органы военного управления) 20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лица, признанным негодным к воинской службе в мирное время, ограниченно годными в военное время – после утверждения решения районной призывной комиссии - 15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оформления временного удостоверения при наличии всех документов - 1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День приема и день выдачи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оформления военного билета: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первичном оформлении и выдаче – в течение 30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всех документов, на основании которых он выписывается - 15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подтверждения данных из Центрального архива Министерства обороны Республики Казахстан - 30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подтверждения данных из архивов ближнего зарубежья - 90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утере (порче) – 15 рабочих дней со дня регистрации письменного заявления, а в исключительных случаях (при отправлении запросов в другие органы военного управления) 20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лица, признанным негодным к воинской службе в мирное время, ограниченно годными в военное время – после утверждения решения районной призывной комиссии - 15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оформления временного удостоверения при наличии всех документов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в день обращения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День приема и день выдачи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- ежедневно с понедельника по пятницу с 9.00 часов до 17.00 часов (кроме субботы, воскресенья и праздничных дней), перерыв на обед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Центра – государственная услуга оказывается ежедневно с понедельника по субботу включительно, за исключением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установленным графиком работы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в порядке "электронной очереди" без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утвержденным совместно с территориальными управлениями миграционной полиции и местными исполнительными органами графиком,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зданиях центра по месту проживания получателя государственной услуги, оборудованных пандусом для людей с ограниченными физическими возможностями, залом ожидания. В зале располагаются справочное бюро, кресла ожидания, информационные стенды с образцами заполненных бланков.</w:t>
      </w:r>
    </w:p>
    <w:bookmarkEnd w:id="45"/>
    <w:bookmarkStart w:name="z63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6"/>
    <w:bookmarkStart w:name="z63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потребителю или по доверенности его уполномоченному представителю необходимо представить в уполномоченный орган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11.1 при замене временного удостоверения офицера запаса: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временное удостоверение личности офицера запаса;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две фотографии размером 3х4 см.;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11.2 при замене военного билета образца СССР на образец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военный билет образца СССР;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две фотографии размером 3х4 см.;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11.3 при присвоении первого воинского звания офицерского состава после прохождения учебных воинских сборов: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имеющийся военный билет солдата, сержанта запаса (удостоверение о приписке к призывному участку);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две фотографии размером 3х4 см.;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11.4 при утере военного билета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военный билет был уничтожен в результате какого-либо стихийного бедствия (пожар, затопление и т.д.):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(справку) от уполномоченного органа (учреждения) подтверждающий факт произошедшего стихийного бедствия;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дает письменное объяснение начальнику отдела (управления) по делам обороны (далее - О(У)ДО), раскрывающее факт утери военного билета (в том случае, если утрата военного билета произошла не по вине офицера);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две фотографии размером 3х4 см.;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военный билет украден: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(справку) от уполномоченного органа (учреждения), подтверждающий факт произошедшей кражи;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дает письменное объяснение начальнику О(У)ДО, раскрывающее факт утери военного билета (в том случае, если утрата военного билета произошла не по вине офицера);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две фотографии размером 3х4 см.;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военный билет был испорчен в результате небрежного хранения, либо стихийного бедствия (но при этом сохранился):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военный билет офицера запаса;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дает письменное объяснение начальнику О(У)ДО, раскрывающее факт утери военного билета (в том случае, если утрата военного билета произошла не по вине офицера);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две фотографии размером 3х4 см.;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11.5 при изменении фамилии офицера запаса: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имеющийся военный билет офицера запаса по предыдущей фамилии (имени, отчества);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изменения фамилии (сведения свидетельства о браке, свидетельства о разводе и другое);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две фотографии размером 3х4 см.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удостоверении личности потребителя, содержащиеся в государственной информационной системе, уполномоченный орган или центр получают из соответствующей государственной информационной системы посредством информационной системы центра в форме электронного документа, удостоверенного электронной цифровой подписью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Потребителем государственной услуги представляются оригиналы документов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уполномоченного органа или центра сверяет подлинность оригинала со сведениями, представленными из государственной информационной системы, после чего возвращает оригинал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бланк заявления выдается работником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центрах бланк заявления утвержденной формы размещается на специальной стойке в зале ожидания, а также на интернет-ресурсе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Формы бланков заявлений для приема на воинский учет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 размещаются на интернет-ресурсе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сдает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должностным лицам уполномоченного органа по месту жительства или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ответственного лица уполномоченного органа размещаются на интернет-ресурсе: www.mod.gov.kz, а также в помещении уполномоченного органа в доступных для обозрения местах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центрах осуществляется в операционном зале посредством "безбарьерного"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в уполномоченном органе или в центре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номера и даты приема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количества и названий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даты, времени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фамилии, имени, отчества работника центра, принявшего заявление на оформление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фамилии, имени, отчества потребителя, его контактный телефон.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потребителю: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выдача готовых документов потребителю осуществляется ежедневно на основании талона, в котором указаны дата регистрации и фамилия, имя, отчество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выдача готовых документов потребителю осуществляется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отказываются в случаях, если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потребителем указанных препятствий заявление рассматривается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потребителю выдается расписка с указанием недостающих документов.</w:t>
      </w:r>
    </w:p>
    <w:bookmarkEnd w:id="47"/>
    <w:bookmarkStart w:name="z69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8"/>
    <w:bookmarkStart w:name="z6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центра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соблюдения законности при выполнении служебных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 в обращении с гражданами;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обеспечения сохранности,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документов.       </w:t>
      </w:r>
    </w:p>
    <w:bookmarkEnd w:id="49"/>
    <w:bookmarkStart w:name="z70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0"/>
    <w:bookmarkStart w:name="z70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заявителям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которые размещаются на интернет-ресурсах Министерства обороны Республики Казахстан: www.mod.kz., РГП центр: www.con.gov.kz, а также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приказом Министра обороны Республики Казахстан.</w:t>
      </w:r>
    </w:p>
    <w:bookmarkEnd w:id="51"/>
    <w:bookmarkStart w:name="z70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52"/>
    <w:bookmarkStart w:name="z7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Органом, разъясняющим порядок обжалования действий (бездействия) уполномоченных должностных лиц уполномоченного органа, являются департаменты по делам обороны областей, городов Астана и Алматы в лице помощников начальника департамента по юридической работе (юрисконсультов).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обжалования действий (бездействия) работника уполномоченного органа или центра представляется по телефону 1414 либо по адресам и телефонам,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государственной услуги жалоба подается в уполномоченный орган района (города областного значения), в вышестоящий уполномоченный орган Министерства обороны Республики Казахстан или в РГП центр,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на некорректное обслуживание при оказании государственной услуги потребителем направляются в устной или в письменной форме, а также в электронном виде в установленном законодательством порядке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центре, жалоба подается непосредственно руководителю центра либо руководителю РГП центра, адрес и телефон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уполномоченном органе непосредственно руководителю уполномоченного органа, адрес и телефон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 заявителя, его электронный или почтовый адрес и дата. Жалоба заверяется электронной цифровой подписью либо подписывается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Жалоба, обращение составляются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 с указанием полного наименования физического лица, почтового адреса, исходящего номера и даты. Обращение должно быть подписано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фамилии и инициалы должностных лиц, чьи действия (бездействия)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Заявителю, обратившемуся письменно, выдается талон с указанием даты и времени, фамилии, инициалов и контактных данных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Поступившая жалоба регистрируется в журнале учета входящей корреспонденции местного органа военного управления (далее - МОВУ) районов (городов областного значения), вышестоящего уполномоченного органа или в журнале учета информации центров, РГП центр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на его электронный адрес или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Время приема руководителей уполномоченного органа и центра определяется в соответствии с графиком работы уполномоченного органа и центра,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МОВУ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уполномоченного органа указываются в официальных источниках информации и на стендах, расположенных в помещениях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Министерства обороны Республики Казахстан: 010000, город Астана, улица Достык, дом № 14, интернет-ресурс: www.mod.gov.kz.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РГП ЦОН город Астана, проспект Республики, дом 43А, телефон: 87172-94-99-95, интернет-ресурс: www.con.gov.kz.</w:t>
      </w:r>
    </w:p>
    <w:bookmarkEnd w:id="53"/>
    <w:bookmarkStart w:name="z72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военных билетов (временных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удостоверений взамен военных билетов)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офицерам запаса"          </w:t>
      </w:r>
    </w:p>
    <w:bookmarkEnd w:id="54"/>
    <w:bookmarkStart w:name="z72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Адреса и телефоны местных органов военного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областей, городов Астаны и Алматы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826"/>
        <w:gridCol w:w="4208"/>
        <w:gridCol w:w="2518"/>
      </w:tblGrid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департаментов по делам обороны областей, городов Астаны и Алматы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расположения ДДО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города Астана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010000, 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5а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8(7172)72-18-54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38-27-09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города Алматы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050000, 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Наурызбай батыра, 96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72-86-47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72-86-48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Акмолинской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020000, 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Кенесары, 42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8(7162)25-77-82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40-16-82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Актюбинской области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030020, 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312 Стрелковой дивизии, 12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8(7132)54-54-64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54-74-13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Алматинской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040000, 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 31/33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8(7282)21-06-78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21-09-67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Атырауской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060007, 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Канцева, 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8(7122)32-32-21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32-59-85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Восточно-Казахстанской области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070019, 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Новаторов, 18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8(7232)24-93-66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24-55-39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Жамбылской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080003, 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59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8(7262)43-17-96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45-04-78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Западно-Казахстанской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090001, г. 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Шевченко, 54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8(7112)51-10-18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51-05-67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Карагандинской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100000, 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Ерубаева 9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8(7212)56-02-62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56-33-56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Костанайской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Баймагамбетова, 150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8(7142)50-14-66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50-18-11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Кызылординской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120016, 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Шокая, 134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8(7242)24-73-38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24-42-66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Мангистауской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130000, г. Актау,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мкн. д.2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8(7292)43-24-81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43-32-51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Павлодарской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 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20/1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8(7182)68-31-70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68-31-80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Северо-Казахстанской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 г. Петропавловск, пр. Егемен Қазақстан, 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8(7152)46-65-91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46-48-23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Южно-Казахстанской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160011, 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Сарбаздар, 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8(7252)54-95-88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55-81-29</w:t>
            </w:r>
          </w:p>
        </w:tc>
      </w:tr>
    </w:tbl>
    <w:bookmarkStart w:name="z72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военных билетов (временных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удостоверений взамен военных билетов)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офицерам запаса"          </w:t>
      </w:r>
    </w:p>
    <w:bookmarkEnd w:id="56"/>
    <w:bookmarkStart w:name="z73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Адреса и телефоны центров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областей, городов Астаны и Алматы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123"/>
        <w:gridCol w:w="5185"/>
        <w:gridCol w:w="3192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отделении)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данные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Акмолинской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Акмолинской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189 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 Сал, д. 42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с.Красный Яр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с. Красный Яр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40-43-27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 д. 102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 д. 19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Атбасарского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 д. 11, оф.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 Аль-Фараби, д. 44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 д. 18б, оф.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2-37-20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 д. 28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4-29-97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 ул. Победы д.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Мусабаевад. 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(71633) 2-44-92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 Сыздыкова д. 2а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2-22-41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 д. 56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2-22-07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 ул. Габдуллина д. 104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9-00-35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д. 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Мира д. 52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2-00-74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 ул. Абая д. 44а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 д.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2-00-40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 Абылай хана д. 119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(71640) 9-26-66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ул. Гагарина д. 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3-12-30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 пер. Безымянный д.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(71631) 2-17-97 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Актюбинской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Актюбинской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 109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Актобинский 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 109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 Каргалинский район, с. Каргалинское (Жилянка),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 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 п.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 1 "Б"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 ул. Абая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Кандыагашский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 мкр. Молодежный 47 "Б"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Эмба ул. Амирова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п. Шубаркудук, Байганина 15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 пер. Нурымжанова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с.Бадамша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 с.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 27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 64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районный отдел №12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 ул. Балдырган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Карыуылкелди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Барак батыра 41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 ул. Жангельдина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 Айтеке би 63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20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Алпысбаева, 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63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25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95-2-22 8 (72773) 9-18-20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314А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100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52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Тауелсіздік, 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Тындала, 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Жангозина, 38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129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 "В"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(72834) 2-02-07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45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Измайлова,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(72838) 2-16-18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41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(72839) 2-35-80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Толебаева,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(72777) 2-20-84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(72777) 2-20-82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Головацкого,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53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(727) 388-11-30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(72774) 2-21-43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(72835) 4-35-38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Касымбекова, 35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(72778) 2-43-35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(72778) 2-43-31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Атырауской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Атырауской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(7122) 21-34-67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Баймуханова дом 16а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Балыкшы, ул. Байжигитова дом 80а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Индерборский, ул. Мендыгалиева, 30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дом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Абая, дом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ул. Бейбитшилик, 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Есболаев, 66а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ул. Центральная,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 ул. Егеменды Казахстан, дом 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Восточно-Казахстанской области"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Восточно-Казахстанской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 37а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 20/1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 99/1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Поповича, 22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Жангельдина, 52а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 Стахановская, 39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 – 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 ул. Б. Момышулы, 77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 Абылайхана,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п. Молодежный дом 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 3-микрорайон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квартал, 21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Найманбаева 161А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 ул. Пушкина, 2А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ул. Молодежная, 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 Достык, 98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Абая,12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Шериаздана, 38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 Абылайхана 116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Жамбылской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Жамбылской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 232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Койгелды, № 158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 "б"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Талас,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232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Медеуова, 33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Сауранбекулы, 49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Домалак анна, 215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(72632) 4-42-54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Рыскулбекова, 215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51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 Рыскуловского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71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Автобазовская, 1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с. Гродеково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Западно-Казахстанской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 81/2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Чапаев, переулок Акжаикский,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36-92-580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 ул. Бергалиева,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40-21-835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ул. Железнодорожная, 121 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33-36-778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 ул. Халыктар достыгы, 63А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41-22-404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Иманова, 79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35-22-425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 Гагарина, 69Б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30-23-614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30-23-616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 ул. Лукманова, 22А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44-32-205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 ул. Курмангалиева, 23/1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45-31-463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 ул. Казахстанская,11/2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34-31-447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Вокзальная, 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39-21-979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Теректинскому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 Юбилейная, 24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32-23-379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район, с. Чингирлау, ул. Тайманова, 95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37-34-420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Жалпактал, ул. С. Датулы,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38-21-045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Дарьинскому сельскому округу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 ул. Балдырган, 27/1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31-24-082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 сельскому округу Акжаикского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Тайпак, ул. Шемякина, 13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42-21-884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сельскому округу Теректинского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 ул. Ак жайык, 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Карагандинской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Карагандинской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 47/3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 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 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 дом 6/7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6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Серова,73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 Темиртау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 Темиртау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Республики,128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54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Топар, ул. Казыбек би, 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Сарань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85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 Шахтинск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А. Кунанбаева 65Б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г.Шахтинск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 п. Шахан Квартал 10/16 д.16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Пристационная,12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 п. Молодежный ул. Абая 13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Сатпаев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111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 ул. Бокейхана 20а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 – Аюлы, ул. Жапакова, 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Агадырь, ул. Тауелсиз Казахстан, 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Момышулы, 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Оспанова, 40 п. Атасу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Приозерск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Балхашская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 5-27-37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районный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хана,37 п. Ботакара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районный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 24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10 п. Актогай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 22-3- 39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Сулейменовых,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2-11-11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 29а п. Улытау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Аубакирова,21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Костанайской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Костанайской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Тарана д. 114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Гашика д. 14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 ул. Ленина, 51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 ул. Майлина, 27/7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ул. Абая, 62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 ул. Ленина, 32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 ул. Советская, 13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Жангельдинский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 ул. 8 марта 37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 ул. Ленина д. 108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область,Камыстинский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 ул. Ержанова д.66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Карабалыкский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 ул. Космонавтов д. 16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Карасуский р-он, 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 д. 24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 микрорайон № 4, д. 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Мендыкаринский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 ул. Королева д. 4А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 22-4-60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Наурзумский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 ул. Шакшак Жанибека д. 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21-0-15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 пр. Космонавтов, д.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 49-8-02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 ул. Корчагина, д. 76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Сарыкольский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 ул. Ленина 104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Тарановский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 ул. Калинина, 93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Узункольский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 ул. Абая, 79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Федоровский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ул. Красноармейская 56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Костанайский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Затабольск, ул. Калинина, 53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Кызылординской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"ЦОН по Кызылординской области"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 ул. Г. Муратбаева 2Е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Тасбогет, ул. Амангельды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батыр, 82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Шугыла, 45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Акмешит, 1б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Байконыр, ул. Максимова № 17а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 ул. Карасакал,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 ул. Жанкожа батыра,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Жосалы, ул. Абая,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Жалагаш, ул. Желтоксан,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Теренозек, ул. Амангельди № 55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Шиели, ул. Рыскулова,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Жанакорган, ул. Сыганак,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Мангистауской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Мангистауской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42-23-12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 мкр-н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Дом творчества школьников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9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Мангистау зд. Общественных организаций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 ул. Косай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Центр молодежи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Боранкулское отделение № 9 Бейнеуского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 7 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ГУ Боранкул мадениет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 ул.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здание Казпочта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 6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 дом № 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(72937) 22-2-10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Маяулыз д. 6-д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 Тупкараганского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Акшукур зд. ТОО "Жайлау"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Уштерек № 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 8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 ул. Жанакурылыс, здание №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Павлодарской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Павлодарской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 48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Кутузова 204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Исиналиева 24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Машхур-Жусуп 92/2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Ленина 10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72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49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(71840) 9-23-65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 58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В. Чайко 45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Тургенова 85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Ташимова 114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Исы-Байзакова 14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Сейфулина 13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10 лет Независимости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Северо-Казахстанской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157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 72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 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 67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 11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 10 Г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им. Г.  Мусрепова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 1 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М. Жумабаева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 62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Мамлютскому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 11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 208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 17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 80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Шал акына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 31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Южно- Казахстанской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 б/н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г. Шымкента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 б/н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г. Шымкента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г. Шымкента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Оспанова № 61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г. Шымкента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Сайрамская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г. Шымкента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Республика 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Ергөбек б/н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Мынбулак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хан, №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Жайшыбекова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Жибек жолы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Кажымухан б/н.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Туркистанский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Тылеулы мынбасы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(72533) 41679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Тулькибасский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Рыскулова 189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Кыстаубаев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(72531) 77-079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Шораулы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сельский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Жылкышиева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 тупик Шардара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городу Алматы"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г. Алматы"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Ауэзовского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Алмалинского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Алатауского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Жанкожа батыра, 24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Бостандыкского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мкр-н Алмагуль 9а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Турксибского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Рихарда Зорге, 9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г. Астана"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 по городу Астана"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 д.25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 д. 12/2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д. 53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Актасты д. 20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 д. 43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"Тлендиева"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 д. 6а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"Ақжайық"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 16/2 (в здании АО "Темірбанк")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"Өндіріс"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 6/1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"Кенесары"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 д. 12 (в здании АО "БТА-банк")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"Жеңіс"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 д. 34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Кабанбай батыра д. 5/1 вп. № 1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bookmarkStart w:name="z73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военных билетов (временных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удостоверений взамен военных билетов)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офицерам запаса"         </w:t>
      </w:r>
    </w:p>
    <w:bookmarkEnd w:id="58"/>
    <w:bookmarkStart w:name="z73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Значения показателей качества и эффективности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4"/>
        <w:gridCol w:w="2393"/>
        <w:gridCol w:w="2895"/>
        <w:gridCol w:w="2708"/>
      </w:tblGrid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которые доступны в электронном формате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потребителей, удовлетворенных существующим порядком обжалования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военных билетов (временных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удостоверений взамен военных билетов)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офицерам запаса"         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управления (отдела)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(города)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              </w:t>
      </w:r>
    </w:p>
    <w:bookmarkStart w:name="z73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 выдаче справки (удостоверения о приписке</w:t>
      </w:r>
      <w:r>
        <w:br/>
      </w:r>
      <w:r>
        <w:rPr>
          <w:rFonts w:ascii="Times New Roman"/>
          <w:b/>
          <w:i w:val="false"/>
          <w:color w:val="000000"/>
        </w:rPr>
        <w:t>
к призывному участку)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(фамилия, имя 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(число месяц,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(место рождения - село, поселок,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(национальность)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(семейное положение)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(адрес места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(последнее место работы и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военный билет (удостоверение о приписке к призывному участку)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причину)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1.Фотография 3х4 – 2 штуки.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удостоверения личности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 ___ г.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(подпись)</w:t>
      </w:r>
    </w:p>
    <w:bookmarkStart w:name="z73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военнообязанных при себе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Книгу регистрации граждан (адресную справку) и документ воинского учета (при наличии).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граждан, прошедших подготовку по военно-техническим и другим специальностям – сертификат о завершении обучения по программе подготовки военно-обученного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женщин, получивших военно-учетную специальность по окончании организаций образования и подлежащих постановке на воинский учет – документ, подтверждающий окончание учебного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лиц, освобожденных из мест лишения свободы – справка об освобождении.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уволенных из правоохранительных и специальных органов – предписание этих органов для постановки на воинский учет.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граждан, прибывших из других государств на постоянное место жительство в Республику Казахстан – документ, подтверждающий отношение к воинской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обмене военного билета старого образца, временного удостоверения, (взамен военного билета) – оригинал военного билета старого образца, временное удостоверение (взамен военного билета).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лиц, прошедших обучение по программам офицеров запаса на военных кафедрах при гражданских ВУЗах – удостоверение о приписке (военный билет) с отметками о прохождении 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лиц, утративших документы не по своей вине, справки: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территориальных органов Министерства внутренних дел – при установлении факта хищения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территориальных органов Государственной противопожарной службы – при установлении факта уничтожения документов при пожаре;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территориальных органов Министерства по чрезвычайным ситуациям – в случае утери (уничтожения документов) при стихийном бедствии.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изменении фамилии, имени, отчества или других учетных данных – копии подтверждающих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лиц, восстановленных в воинском звании офицерского состава – решение суда.</w:t>
      </w:r>
    </w:p>
    <w:bookmarkEnd w:id="62"/>
    <w:bookmarkStart w:name="z7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2009 года № 2223</w:t>
      </w:r>
    </w:p>
    <w:bookmarkEnd w:id="63"/>
    <w:bookmarkStart w:name="z75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военных билетов (временных удостоверений</w:t>
      </w:r>
      <w:r>
        <w:br/>
      </w:r>
      <w:r>
        <w:rPr>
          <w:rFonts w:ascii="Times New Roman"/>
          <w:b/>
          <w:i w:val="false"/>
          <w:color w:val="000000"/>
        </w:rPr>
        <w:t>
взамен военных билетов) солдатам, сержантам запаса"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стандартом в соответствии с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1741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75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5"/>
    <w:bookmarkStart w:name="z7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местными органами военного управления (далее – уполномоченный орган), а также через центры обслуживания населения (далее – центр), адреса и телефоны которых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жителям отдаленных населенных пунктов оказание государственной услуги осуществляется через мобильные центры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воинского учета военнообязанных и призывников, утвержденными постановлением Правительства Республики Казахстан от 27 июня 2012 года № 859.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обороны Республики Казахстан: www.mod.gov.kz;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центр):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стендах в помещениях уполномоченного органа и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веб-портале "электронного правительства"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военного билета, временного удостоверения (взамен военного билета) солдата, сержанта запаса либо мотивированный ответ уполномоченного органа об отказе в представлении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подлежащим воинскому учету (далее – потребители),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женщин, не имеющих военно-учетной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лиц, освобожденных от исполнения воинской обязанности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лиц, отбывающих наказание в виде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лиц, постоянно проживающих за пределами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оформления военного билета: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первичном оформлении и выдаче – в течение 30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всех документов, на основании которых он выписывается - 15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подтверждения данных из Центрального архива Министерства обороны Республики Казахстан - 30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подтверждения данных из архивов ближнего зарубежья - 90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утере (порче) – 15 рабочих дней со дня регистрации письменного заявления, а в исключительных случаях (при отправлении запросов в другие органы военного управления) 20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лица, признанным негодным к воинской службе в мирное время, ограниченно годными в военное время – после утверждения решения районной призывной комиссии - 15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оформления временного удостоверения при наличии всех документов - 1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День приема и день выдачи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оформления военного билета: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первичном оформлении и выдаче – в течение 30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всех документов, на основании которых он выписывается - 15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подтверждения данных из Центрального архива Министерства обороны Республики Казахстан - 30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подтверждения данных из архивов ближнего зарубежья - 90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утере (порче) – 15 рабочих дней со дня регистрации письменного заявления, а в исключительных случаях (при отправлении запросов в другие органы военного управления) 20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лиц, признанных негодными к воинской службе в мирное время, ограниченно годными в военное время – после утверждения решения районной призывной комиссии - 15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оформления временного удостоверения при наличии всех документов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в день обращения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День приема и день выдачи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- ежедневно с понедельника по пятницу с 9.00 часов до 17.00 часов (кроме субботы, воскресенья и праздничных дней), перерыв на обед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центра – государственная услуга оказывается ежедневно с понедельника по субботу включительно, за исключением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установленным графиком работы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в порядке "электронной очереди" без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утвержденным совместно с территориальными управлениями миграционной полиции и местными исполнительными органами графиком,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зданиях центра по месту проживания получателя государственной услуги, оборудованных пандусом для людей с ограниченными физическими возможностями, залом ожидания. В зале располагаются справочное бюро, кресла ожидания, информационные стенды с образцами заполненных бланков. </w:t>
      </w:r>
    </w:p>
    <w:bookmarkEnd w:id="66"/>
    <w:bookmarkStart w:name="z80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7"/>
    <w:bookmarkStart w:name="z8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потребителю или по доверенности его уполномоченному представителю необходимо представить в уполномоченный орган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гражданам, признанным негодными к воинской службе в мирное время, ограниченно годными в военное время, а также признанным негодными к воинской службе в мирное время с исключением с воинского учета: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протокола призывной комиссии с решением о зачислении призывника на учет военнообязанных;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два фото размером 3х4 см.;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постоянного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детей (в случае рождения ребенка до 13 августа 2007 года) либо их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гражданам, окончившим очные отделения учебных заведений органов внутренних дел, финансовой полиции, уголовно-исполнительной системы и пожарно-технических заведений органов противопожарной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копия диплома и приложения, при отсутствии приложения подтверждение об окончании очного отделения;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карта медицинского освидетельствования;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учетная карточка;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регистрации постоянного места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два фото размером 3х4 см.;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прошедших обучение по программам подготовки военно-обученного резерва в специализированных организациях Министерства обороны: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о завершении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ходатайство о подтверждении прохождения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копия диплома;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регистрации постоянного места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фото размером 3х4 см. в военной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гражданам, не призванным на законных основаниях на срочную военную службу, по достижении 27-летнего возраста: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удостоверения о приписке;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копия диплома;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карта медицинского освидетельствования;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регистрации постоянного места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фото размером 3х4 см.;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гражданам, уволенных с воинской службы в запас: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выписки из приказа об увольнении;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постоянного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фото размером 3х4 см.;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женщинам, имеющих военно-учетную специальность: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копия диплома;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карта медицинского освидетельствования;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регистрации постоянного места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два фото размером 3х4 см.;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гражданам, получивших гражданство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учетно-воинский документ государства, откуда прибыл (нотариально заверенный перевод военного билета или удостоверения о приписке, справки взамен военного билета);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карта медицинского освидетельствования гражданина, пребывающего в запасе, с заключением о годности к воинской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 об образовании;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регистрации постоянного места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два фото размером 3х4 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 утере, утрате документов воинского учета или замене документов пришедших в негодность: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вторые экземпляры протокола и постановления о наложении административного взыскания и копия квитанции (при нарушении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воинского учета);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 об административном правонарушении;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с управления (отдела) по чрезвычайным ситуациям – при стихийном бедствии и пожаре;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 со стола находок, что военный билет на хранение не поступал;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регистрации постоянного места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два фото размером 3х4 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гражданам, уволенным из правоохранительных и специальных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предписания для постановки на воинский учет с этих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копия диплома;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приказа начальника об исключении из списков части (увольнении);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карта медицинского освидетельствования гражданина, пребывающего в запасе, с заключением о годности к воинской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регистрации постоянного места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два фото размером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граждане, ранее не состоявшие на воинском учете и не имеющих документов воинского учета: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карта медицинского освидетельствования гражданина, пребывающего в запасе, с заключением о годности к воинской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вторые экземпляры протокола и постановления о наложении административного взыскания и копия квитанции (при нарушении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воинского учета);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собственноручно написанная объяснительная;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постоянного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два фото размером 3х4 см.;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при замене военного билета образца СССР на образец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военный билет образца СССР;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две фотографии размером 3х4 см.;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при изменении гражданами национальности, фамилии, имени или отчества: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старый военный билет;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свидетельства о перемене фамилии, имени, отчества или свидетельства о заключении брака;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два фото размером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при выдаче военных билетов взамен временных удостоверений или справок (взамен военных билетов)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временного удостоверения или справка (взамен военного билета);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постоянного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два фото размером 3х4 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удостоверении личности потребителя, содержащиеся в государственной информационной системе, уполномоченный орган или центр получают из соответствующей государственной информационной системы посредством информационной системы центра в форме электронного документа, удостоверенного электронной цифровой подписью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Потребителем государственной услуги представляются оригиналы документов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уполномоченного органа или центра сверяет подлинность оригинала со сведениями, представленными из государственной информационной системы, после чего возвращает оригинал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бланк заявления выдается работником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центрах бланк заявления утвержденной формы размещается на специальной стойке в зале ожидания, а также на интернет-ресурсе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Формы бланков заявлений для приема на воинский учет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 размещаются на интернет-ресурсе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сдает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должностным лицам уполномоченного органа по месту жительства или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ответственного лица уполномоченного органа размещаются на интернет-ресурсе: www.mod.gov.kz, а также в помещении уполномоченного органа в доступных для обозрения местах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центрах осуществляется в операционном зале посредством "безбарьерного"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в уполномоченном органе или в центре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потребителя, его контактный телефон.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потребителю: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выдача готовых документов потребителю осуществляется ежедневно на основании талона, в котором указаны дата регистрации и фамилия, имя, отчество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выдача готовых документов потребителю осуществляется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отказываются в случаях, если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потребителем указанных препятствий заявление рассматривается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потребителю выдается расписка с указанием недостающих документов.</w:t>
      </w:r>
    </w:p>
    <w:bookmarkEnd w:id="68"/>
    <w:bookmarkStart w:name="z92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69"/>
    <w:bookmarkStart w:name="z92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центра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выполнении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 в обращении с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обеспечения сохранности,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документов.</w:t>
      </w:r>
    </w:p>
    <w:bookmarkEnd w:id="70"/>
    <w:bookmarkStart w:name="z93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71"/>
    <w:bookmarkStart w:name="z93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заявителям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которые размещаются на интернет-ресурсах Министерства обороны Республики Казахстан: www.mod.kz., РГП центр: www.con.gov.kz, а также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приказом Министра обороны Республики Казахстан.</w:t>
      </w:r>
    </w:p>
    <w:bookmarkEnd w:id="72"/>
    <w:bookmarkStart w:name="z93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3"/>
    <w:bookmarkStart w:name="z93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Органом, разъясняющим порядок обжалования действий (бездействия) уполномоченных должностных лиц уполномоченного органа, являются департаменты по делам обороны областей, городов Астана и Алматы в лице помощников начальника департамента по юридической работе (юрисконсультов).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обжалования действий (бездействия) работника уполномоченного органа или центра представляется по телефону 1414 либо по адресам и телефонам,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государственной услуги жалоба подается в уполномоченный орган района (города областного значения), в вышестоящий уполномоченный орган Министерства обороны Республики Казахстан или в РГП центр,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на некорректное обслуживание при оказании государственной услуги потребителем направляются в устной или в письменной форме, а также в электронном виде в установленном законодательством порядке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центре, жалоба подается непосредственно руководителю центра либо руководителю РГП центра, адрес и телефон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уполномоченном органе непосредственно руководителю уполномоченного органа, адрес и телефон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 заявителя, его электронный или почтовый адрес и дата. Жалоба заверяется электронной цифровой подписью либо подписывается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Жалоба, обращение составляются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 с указанием полного наименования физического лица, почтового адреса, исходящего номера и даты. Обращение должно быть подписано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фамилии и инициалы должностных лиц, чьи действия (бездействия)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Заявителю, обратившемуся письменно, выдается талон с указанием даты и времени, фамилии, инициалов и контактных данных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Поступившая жалоба регистрируется в журнале учета входящей корреспонденции местного органа военного управления (далее - МОВУ) районов (городов областного значения), вышестоящего уполномоченного органа или в журнале учета информации центров, РГП центр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на его электронный адрес или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Время приема руководителей уполномоченного органа и центра определяется в соответствии с графиком работы уполномоченного органа и центра,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МОВУ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уполномоченного органа указываются в официальных источниках информации и на стендах, расположенных в помещениях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Министерства обороны Республики Казахстан: 010000, город Астана, улица Достык, дом № 14, интернет-ресурс: www.mod.gov.kz.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РГП ЦОН город Астана, проспект Республики, дом 43А, телефон: 87172-94-99-95, интернет-ресурс: www.con.gov.kz.</w:t>
      </w:r>
    </w:p>
    <w:bookmarkEnd w:id="74"/>
    <w:bookmarkStart w:name="z95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военных билетов (временных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удостоверений взамен военных билетов)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солдатам, сержантам запаса"    </w:t>
      </w:r>
    </w:p>
    <w:bookmarkEnd w:id="75"/>
    <w:bookmarkStart w:name="z95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Адреса и телефоны местных органов военного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областей, городов Астаны и Алматы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826"/>
        <w:gridCol w:w="4208"/>
        <w:gridCol w:w="2518"/>
      </w:tblGrid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департаментов по делам обороны областей, городов Астаны и Алматы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расположения ДДО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города Астана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010000, 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5а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8(7172)72-18-54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38-27-09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города Алматы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050000, 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Наурызбай батыра, 96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72-86-47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72-86-48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Акмолинской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020000, 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Кенесары, 42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8(7162)25-77-82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40-16-82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Актюбинской области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030020, 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312 Стрелковой дивизии, 12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8(7132)54-54-64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54-74-13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Алматинской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040000, 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 31/33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8(7282)21-06-78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21-09-67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Атырауской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060007, 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Канцева, 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8(7122)32-32-21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32-59-85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Восточно-Казахстанской области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070019, 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Новаторов, 18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8(7232)24-93-66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24-55-39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Жамбылской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080003, 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59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8(7262)43-17-96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45-04-78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Западно-Казахстанской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090001, г. 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Шевченко, 54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8(7112)51-10-18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51-05-67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Карагандинской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100000, 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Ерубаева 9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8(7212)56-02-62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56-33-56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Костанайской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Баймагамбетова, 150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8(7142)50-14-66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50-18-11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Кызылординской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120016, 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Шокая, 134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8(7242)24-73-38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24-42-66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Мангистауской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130000, г. Актау,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мкн. д.2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8(7292)43-24-81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43-32-51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Павлодарской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 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20/1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8(7182)68-31-70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68-31-80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Северо-Казахстанской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 г. Петропавловск, пр. Егемен Қазақстан, 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8(7152)46-65-91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46-48-23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Южно-Казахстанской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160011, 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Сарбаздар, 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8(7252)54-95-88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55-81-29</w:t>
            </w:r>
          </w:p>
        </w:tc>
      </w:tr>
    </w:tbl>
    <w:bookmarkStart w:name="z96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военных билетов (временных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удостоверений взамен военных билетов)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солдатам, сержантам запаса"    </w:t>
      </w:r>
    </w:p>
    <w:bookmarkEnd w:id="77"/>
    <w:bookmarkStart w:name="z96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Адреса и телефоны центров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областей, городов Астаны и Алматы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123"/>
        <w:gridCol w:w="5185"/>
        <w:gridCol w:w="3192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отделении)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данные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Акмолинской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Акмолинской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189 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 Сал, д. 42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с.Красный Яр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с. Красный Яр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40-43-27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 д. 102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 д. 19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Атбасарского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 д. 11, оф.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 Аль-Фараби, д. 44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 д. 18б, оф.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2-37-20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 д. 28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4-29-97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 ул. Победы д.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Мусабаевад. 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(71633) 2-44-92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 Сыздыкова д. 2а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2-22-41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 д. 56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2-22-07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 ул. Габдуллина д. 104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9-00-35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д. 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Мира д. 52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2-00-74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 ул. Абая д. 44а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 д.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2-00-40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 Абылай хана д. 119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(71640) 9-26-66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ул. Гагарина д. 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3-12-30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 пер. Безымянный д.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(71631) 2-17-97 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Актюбинской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Актюбинской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 109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Актобинский 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 109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 Каргалинский район, с. Каргалинское (Жилянка),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 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 п.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 1 "Б"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 ул. Абая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Кандыагашский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 мкр. Молодежный 47 "Б"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Эмба ул. Амирова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п. Шубаркудук, Байганина 15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 пер. Нурымжанова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с.Бадамша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 с.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 27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 64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районный отдел №12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 ул. Балдырган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Карыуылкелди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Барак батыра 41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 ул. Жангельдина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 Айтеке би 63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20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Алпысбаева, 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63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25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(72773) 95-2-22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9-18-20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314А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100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52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Тауелсіздік, 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Тындала, 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Жангозина, 38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129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 "В"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(72834) 2-02-07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45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Измайлова,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(72838) 2-16-18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41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(72839) 2-35-80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Толебаева,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(72777) 2-20-84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(72777) 2-20-82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Головацкого,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53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(727) 388-11-30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2-21-43 8 (72774) 2-21-33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(72835) 4-35-38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Касымбекова, 35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(72778) 2-43-35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(72778) 2-43-31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Атырауской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Атырауской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(7122) 21-34-67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Баймуханова дом 16а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Балыкшы, ул. Байжигитова дом 80а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Индерборский, ул. Мендыгалиева, 30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дом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Абая, дом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ул. Бейбитшилик, 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Есболаев, 66а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ул. Центральная,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 ул. Егеменды Казахстан, дом 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Восточно-Казахстанской области"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Восточно-Казахстанской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 37а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 20/1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 99/1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Поповича, 22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Жангельдина, 52а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 Стахановская, 39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 – 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 ул. Б. Момышулы, 77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 Абылайхана,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п. Молодежный дом 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 3-микрорайон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квартал, 21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Найманбаева 161А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 ул. Пушкина, 2А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ул. Молодежная, 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 Достык, 98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Абая,12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Шериаздана, 38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 Абылайхана 116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Жамбылской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Жамбылской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 232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Койгелды, № 158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 "б"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Талас,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232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Медеуова, 33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Сауранбекулы, 49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Домалак анна, 215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(72632) 4-42-54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Рыскулбекова, 215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51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 Рыскуловского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71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Автобазовская, 1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с. Гродеково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Западно-Казахстанской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 81/2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Чапаев, переулок Акжаикский,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36-92-580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 ул. Бергалиева,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40-21-835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ул. Железнодорожная, 121 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33-36-778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 ул. Халыктар достыгы, 63А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41-22-404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Иманова, 79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35-22-425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 Гагарина, 69Б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30-23-614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30-23-616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 ул. Лукманова, 22А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44-32-205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 ул. Курмангалиева, 23/1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45-31-463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 ул. Казахстанская,11/2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34-31-447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Вокзальная, 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39-21-979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Теректинскому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 Юбилейная, 24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32-23-379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район, с. Чингирлау, ул. Тайманова, 95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37-34-420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Жалпактал, ул. С. Датулы,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38-21-045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Дарьинскому сельскому округу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 ул. Балдырган, 27/1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31-24-082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 сельскому округу Акжаикского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Тайпак, ул. Шемякина, 13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42-21-884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сельскому округу Теректинского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 ул. Ак жайык, 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Карагандинской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Карагандинской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 47/3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 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 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 дом 6/7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6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Серова,73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 Темиртау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 Темиртау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Республики,128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54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Топар, ул. Казыбек би, 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Сарань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85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 Шахтинск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А. Кунанбаева 65Б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г.Шахтинск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 п. Шахан Квартал 10/16 д.16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Пристационная,12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 п. Молодежный ул. Абая 13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Сатпаев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111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 ул. Бокейхана 20а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 – Аюлы, ул. Жапакова, 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Агадырь, ул. Тауелсиз Казахстан, 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Момышулы, 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Оспанова, 40 п. Атасу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Приозерск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Балхашская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 5-27-37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районный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хана,37 п. Ботакара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районный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 24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10 п. Актогай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 22-3- 39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Сулейменовых,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2-11-11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 29а п. Улытау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Аубакирова,21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Костанайской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Костанайской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Тарана д. 114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Гашика д. 14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 ул. Ленина, 51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 ул. Майлина, 27/7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ул. Абая, 62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 ул. Ленина, 32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 ул. Советская, 13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Жангельдинский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 ул. 8 марта 37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 ул. Ленина д. 108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область,Камыстинский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 ул. Ержанова д.66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Карабалыкский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 ул. Космонавтов д. 16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Карасуский р-он, 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 д. 24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 микрорайон № 4, д. 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Мендыкаринский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 ул. Королева д. 4А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 22-4-60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Наурзумский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 ул. Шакшак Жанибека д. 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21-0-15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 пр. Космонавтов, д.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 49-8-02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 ул. Корчагина, д. 76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Сарыкольский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 ул. Ленина 104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Тарановский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 ул. Калинина, 93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Узункольский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 ул. Абая, 79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Федоровский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ул. Красноармейская 56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Костанайский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Затабольск, ул. Калинина, 53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Кызылординской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"ЦОН по Кызылординской области"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 ул. Г. Муратбаева 2Е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Тасбогет, ул. Амангельды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батыр, 82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Шугыла, 45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Акмешит, 1б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Байконыр, ул. Максимова № 17а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 ул. Карасакал,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 ул. Жанкожа батыра,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Жосалы, ул. Абая,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Жалагаш, ул. Желтоксан,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Теренозек, ул. Амангельди № 55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Шиели, ул. Рыскулова,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Жанакорган, ул. Сыганак,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Мангистауской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Мангистауской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42-23-12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 мкр-н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Дом творчества школьников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9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Мангистау зд. Общественных организаций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 ул. Косай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Центр молодежи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Боранкулское отделение № 9 Бейнеуского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 7 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ГУ Боранкул мадениет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 ул.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здание Казпочта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 6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 дом № 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(72937) 22-2-10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Маяулыз д. 6-д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 Тупкараганского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Акшукур зд. ТОО "Жайлау"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Уштерек № 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 8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 ул. Жанакурылыс, здание №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Павлодарской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Павлодарской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 48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Кутузова 204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Исиналиева 24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Машхур-Жусуп 92/2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Ленина 10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72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49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(71840) 9-23-65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 58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В. Чайко 45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Тургенова 85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Ташимова 114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Исы-Байзакова 14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Сейфулина 13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10 лет Независимости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Северо-Казахстанской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157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 72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 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 67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 11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 10 Г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им. Г.  Мусрепова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 1 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М. Жумабаева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 62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Мамлютскому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 11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 208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 17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 80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Шал акына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 31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Южно- Казахстанской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 б/н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г. Шымкента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 б/н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г. Шымкента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г. Шымкента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Оспанова № 61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г. Шымкента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Сайрамская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г. Шымкента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Республика 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Ергөбек б/н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Мынбулак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хан, №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Жайшыбекова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Жибек жолы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Кажымухан б/н.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Туркистанский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Тылеулы мынбасы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(72533) 41679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Тулькибасский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Рыскулова 189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Кыстаубаев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(72531) 77-079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Шораулы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сельский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Жылкышиева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 тупик Шардара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городу Алматы"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г. Алматы"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Ауэзовского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Алмалинского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Алатауского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Жанкожа батыра, 24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Бостандыкского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мкр-н Алмагуль 9а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Турксибского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Рихарда Зорге, 9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г. Астана"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 по городу Астана"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 д.25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 д. 12/2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д. 53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Актасты д. 20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 д. 43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"Тлендиева"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 д. 6а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"Ақжайық"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 16/2 (в здании АО "Темірбанк")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"Өндіріс"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 6/1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"Кенесары"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 д. 12 (в здании АО "БТА-банк")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"Жеңіс"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 д. 34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Кабанбай батыра д. 5/1 вп. № 1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bookmarkStart w:name="z96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военных билетов (временных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удостоверений взамен военных билетов)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солдатам, сержантам запаса"    </w:t>
      </w:r>
    </w:p>
    <w:bookmarkEnd w:id="79"/>
    <w:bookmarkStart w:name="z96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Значения показателей качества и эффективности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4"/>
        <w:gridCol w:w="2393"/>
        <w:gridCol w:w="2895"/>
        <w:gridCol w:w="2708"/>
      </w:tblGrid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которые доступны в электронном формате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потребителей, удовлетворенных существующим порядком обжалования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военных билетов (временных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удостоверений взамен военных билетов)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солдатам, сержантам запаса"   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управления (отдела)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________________ района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 области</w:t>
      </w:r>
    </w:p>
    <w:bookmarkStart w:name="z96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 выдаче военного билета (удостоверения о приписке</w:t>
      </w:r>
      <w:r>
        <w:br/>
      </w:r>
      <w:r>
        <w:rPr>
          <w:rFonts w:ascii="Times New Roman"/>
          <w:b/>
          <w:i w:val="false"/>
          <w:color w:val="000000"/>
        </w:rPr>
        <w:t>
к призывному участку)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 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(число месяц,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(место рождения - село, поселок,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(национальность)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(семейное положение)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(адрес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выдать военный билет (удостоверение о приписке к призывному участку) в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(указать причину)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1.Фотография 3х4 – 2 штуки.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удостоверения личности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"_____" _____________ 20 ___ г.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(подпись)</w:t>
      </w:r>
    </w:p>
    <w:bookmarkStart w:name="z96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военнообязанных при себе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Книгу регистрации граждан (адресную справку) и документ воинского учета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граждан, прошедших подготовку по военно-техническим и другим специальностям – сертификат о завершении обучения по программе подготовки военно-обученного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женщин, получивших военно-учетную специальность по окончании организаций образования и подлежащих постановке на воинский учет – документ, подтверждающий окончание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лиц, освобожденных из мест лишения свободы – справка об освобождении.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уволенных из правоохранительных и специальных органов – предписание этих органов для постановки на воинский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Для граждан, прибывших из других государств на постоянное место жительство в Республику Казахстан – документ, подтверждающий отношение к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обмене военного билета старого образца, временного удостоверения, (взамен военного билета) – оригинал военного билета старого образца, временное удостоверение (взамен военного билета).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лиц, прошедших, обучение по программам офицеров запаса на военных кафедрах при гражданских ВУЗах – удостоверение о приписке (военный билет) с отметками о прохождении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лиц, утративших документы не по своей вине, справки: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территориальных органов Министерства внутренних дел – при установлении факта хищения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территориальных органов Государственной противопожарной службы – при установлении факта уничтожения документов при пожаре;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территориальных органов Министерства по чрезвычайным ситуациям – в случае утери (уничтожения документов) при стихийном бедствии.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изменении фамилии, имени, отчества или других учетных данных – копии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лиц, восстановленных в воинском звании офицерского состава – решение суда.</w:t>
      </w:r>
    </w:p>
    <w:bookmarkEnd w:id="83"/>
    <w:bookmarkStart w:name="z9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2009 года № 2223</w:t>
      </w:r>
    </w:p>
    <w:bookmarkEnd w:id="84"/>
    <w:bookmarkStart w:name="z98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призывникам удостоверений о приписке к</w:t>
      </w:r>
      <w:r>
        <w:br/>
      </w:r>
      <w:r>
        <w:rPr>
          <w:rFonts w:ascii="Times New Roman"/>
          <w:b/>
          <w:i w:val="false"/>
          <w:color w:val="000000"/>
        </w:rPr>
        <w:t>
призывным участкам"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стандартом в соответствии с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1741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98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6"/>
    <w:bookmarkStart w:name="z98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местными органами военного управления (далее – уполномоченный орган), а также через центры обслуживания населения (далее – центр), адреса и телефоны которых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жителям отдаленных населенных пунктов оказание государственной услуги осуществляется через мобильные центры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16 февраля 2012 года "О воинской службе и статусе военнослужащих", </w:t>
      </w:r>
      <w:r>
        <w:rPr>
          <w:rFonts w:ascii="Times New Roman"/>
          <w:b w:val="false"/>
          <w:i w:val="false"/>
          <w:color w:val="000000"/>
          <w:sz w:val="28"/>
        </w:rPr>
        <w:t>пунктов 54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>, Правилами ведения воинского учета военнообязанных и призывников, утвержденными постановлением Правительства Республики Казахстан от 27 июня 2012 года № 859.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обороны Республики Казахстан: www.mod.gov.kz;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центр):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стендах в помещениях уполномоченного органа и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веб-портале "электронного правительства"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удостоверения о приписке к призывному участку либо мотивированный ответ уполномоченного органа об отказе в представлении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подлежащим воинскому учету (далее – потребители),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женщин, не имеющих военно-учетной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лиц, освобожденных от исполнения воинской обязанности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лиц, отбывающих наказание в виде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лиц, постоянно проживающих за пределами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 через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оказании государственной услуги до 7 дней после прохождения медицинского освидетельствования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- ежедневно с понедельника по пятницу с 9.00 часов до 17.00 часов (кроме субботы, воскресенья и праздничных дней), перерыв на обед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центра – государственная услуга оказывается ежедневно с понедельника по субботу включительно, за исключением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установленным графиком работы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в порядке "электронной очереди" без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утвержденным совместно с территориальными управлениями миграционной полиции и местными исполнительными органами графиком,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зданиях центра по месту проживания получателя государственной услуги, оборудованных пандусом для людей с ограниченными физическими возможностями, залом ожидания. В зале располагаются справочное бюро, кресла ожидания, информационные стенды с образцами заполненных бланков.</w:t>
      </w:r>
    </w:p>
    <w:bookmarkEnd w:id="87"/>
    <w:bookmarkStart w:name="z101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8"/>
    <w:bookmarkStart w:name="z10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потребителю или по доверенности его уполномоченному представителю необходимо представить в уполномоченный орган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При утрате (порчи) удостоверения о приписке: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постоянного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два фото размером 3x4 см.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удостоверении личности потребителя, содержащиеся в государственной информационной системе, уполномоченный орган или центр получают из соответствующей государственной информационной системы посредством информационной системы центра в форме электронного документа, удостоверенного электронной цифровой подписью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Потребителем государственной услуги представляются оригиналы документов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уполномоченного органа или центра сверяет подлинность оригинала со сведениями, представленными из государственной информационной системы, после чего возвращает оригинал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бланк заявления выдается работником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центрах бланк заявления утвержденной формы размещается на специальной стойке в зале ожидания, а также на интернет-ресурсе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Формы бланков заявлений для приема на воинский учет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 размещаются на интернет-ресурсе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сдает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должностным лицам уполномоченного органа по месту жительства или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ответственного лица уполномоченного органа размещаются на интернет-ресурсе: www.mod.gov.kz, а также в помещении уполномоченного органа в доступных для обозрения местах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центрах осуществляется в операционном зале посредством "безбарьерного"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в уполномоченном органе или в центре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потребителя, его контактный телефон.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потребителю: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выдача готовых документов потребителю осуществляется ежедневно на основании талона, в котором указаны дата регистрации и фамилия, имя, отчество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выдача готовых документов потребителю осуществляется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отказываются в случаях, если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потребителем указанных препятствий заявление рассматривается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потребителю выдается расписка с указанием недостающих документов.</w:t>
      </w:r>
    </w:p>
    <w:bookmarkEnd w:id="89"/>
    <w:bookmarkStart w:name="z104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90"/>
    <w:bookmarkStart w:name="z104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центра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выполнении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 в обращении с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обеспечения сохранности,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документов.</w:t>
      </w:r>
    </w:p>
    <w:bookmarkEnd w:id="91"/>
    <w:bookmarkStart w:name="z105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2"/>
    <w:bookmarkStart w:name="z105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заявителям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которые размещаются на интернет-ресурсах Министерства обороны Республики Казахстан: www.mod.kz., РГП центр: www.con.gov.kz, а также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приказом Министра обороны Республики Казахстан.</w:t>
      </w:r>
    </w:p>
    <w:bookmarkEnd w:id="93"/>
    <w:bookmarkStart w:name="z105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94"/>
    <w:bookmarkStart w:name="z105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Органом, разъясняющим порядок обжалования действий (бездействия) уполномоченных должностных лиц уполномоченного органа, являются департаменты по делам обороны областей, городов Астана и Алматы в лице помощников начальника департамента по юридической работе (юрисконсультов).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обжалования действий (бездействия) работника уполномоченного органа или центра представляется по телефону 1414 либо по адресам и телефонам,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государственной услуги жалоба подается в уполномоченный орган района (города областного значения), в вышестоящий уполномоченный орган Министерства обороны Республики Казахстан или в РГП центр,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на некорректное обслуживание при оказании государственной услуги потребителем направляются в устной или в письменной форме, а также в электронном виде в установленном законодательством порядке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центре, жалоба подается непосредственно руководителю центра либо руководителю РГП центра, адрес и телефон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уполномоченном органе непосредственно руководителю уполномоченного органа, адрес и телефон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 заявителя, его электронный или почтовый адрес и дата. Жалоба заверяется электронной цифровой подписью либо подписывается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Жалоба, обращение составляются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 с указанием полного наименования физического лица, почтового адреса, исходящего номера и даты. Обращение должно быть подписано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фамилии и инициалы должностных лиц, чьи действия (бездействия)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Заявителю, обратившемуся письменно, выдается талон с указанием даты и времени, фамилии, инициалов и контактных данных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Поступившая жалоба регистрируется в журнале учета входящей корреспонденции местного органа военного управления (далее - МОВУ) районов (городов областного значения), вышестоящего уполномоченного органа или в журнале учета информации центров, РГП центр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на его электронный адрес или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Время приема руководителей уполномоченного органа и центра определяется в соответствии с графиком работы уполномоченного органа и центра,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МОВУ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уполномоченного органа указываются в официальных источниках информации и на стендах, расположенных в помещениях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Министерства обороны Республики Казахстан: 010000, город Астана, улица Достык, дом № 14, интернет-ресурс: www.mod.gov.kz.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РГП ЦОН город Астана, проспект Республики, дом 43А, телефон: 87172-94-99-95, интернет-ресурс: www.con.gov.kz.</w:t>
      </w:r>
    </w:p>
    <w:bookmarkEnd w:id="95"/>
    <w:bookmarkStart w:name="z107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призывникам удостоверений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приписке к призывным участкам"  </w:t>
      </w:r>
    </w:p>
    <w:bookmarkEnd w:id="96"/>
    <w:bookmarkStart w:name="z107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Адреса и телефоны местных органов военного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областей, городов Астаны и Алматы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826"/>
        <w:gridCol w:w="4208"/>
        <w:gridCol w:w="2518"/>
      </w:tblGrid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департаментов по делам обороны областей, городов Астаны и Алматы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расположения ДДО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города Астана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010000, 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5а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8(7172)72-18-54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38-27-09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города Алматы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050000, 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Наурызбай батыра, 96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72-86-47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72-86-48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Акмолинской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020000, 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Кенесары, 42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8(7162)25-77-82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40-16-82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Актюбинской области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030020, 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312 Стрелковой дивизии, 12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8(7132)54-54-64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54-74-13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Алматинской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040000, 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 31/33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8(7282)21-06-78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21-09-67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Атырауской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060007, 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Канцева, 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8(7122)32-32-21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32-59-85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Восточно-Казахстанской области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070019, 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Новаторов, 18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8(7232)24-93-66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24-55-39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Жамбылской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080003, 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59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8(7262)43-17-96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45-04-78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Западно-Казахстанской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090001, г. 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Шевченко, 54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8(7112)51-10-18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51-05-67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Карагандинской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100000, 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Ерубаева 9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8(7212)56-02-62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56-33-56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Костанайской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Баймагамбетова, 150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8(7142)50-14-66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50-18-11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Кызылординской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120016, 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Шокая, 134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8(7242)24-73-38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24-42-66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Мангистауской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130000, г. Актау,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мкн. д.2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8(7292)43-24-81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43-32-51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Павлодарской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 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20/1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8(7182)68-31-70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68-31-80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Северо-Казахстанской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 г. Петропавловск, пр. Егемен Қазақстан, 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8(7152)46-65-91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46-48-23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Южно-Казахстанской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160011, 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Сарбаздар, 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8(7252)54-95-88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55-81-29</w:t>
            </w:r>
          </w:p>
        </w:tc>
      </w:tr>
    </w:tbl>
    <w:bookmarkStart w:name="z107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призывникам удостоверений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приписке к призывным участкам"  </w:t>
      </w:r>
    </w:p>
    <w:bookmarkEnd w:id="98"/>
    <w:bookmarkStart w:name="z107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Адреса и телефоны центров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областей, городов Астаны и Алматы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123"/>
        <w:gridCol w:w="5185"/>
        <w:gridCol w:w="3192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отделении)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данные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Акмолинской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Акмолинской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189 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 Сал, д. 42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с.Красный Яр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с. Красный Яр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40-43-27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 д. 102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 д. 19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Атбасарского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 д. 11, оф.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 Аль-Фараби, д. 44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 д. 18б, оф.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2-37-20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 д. 28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4-29-97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 ул. Победы д.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Мусабаевад. 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(71633) 2-44-92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 Сыздыкова д. 2а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2-22-41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 д. 56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2-22-07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 ул. Габдуллина д. 104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9-00-35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д. 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Мира д. 52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2-00-74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 ул. Абая д. 44а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 д.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2-00-40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 Абылай хана д. 119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(71640) 9-26-66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ул. Гагарина д. 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3-12-30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 пер. Безымянный д.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(71631) 2-17-97 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Актюбинской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Актюбинской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 109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Актобинский 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 109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 Каргалинский район, с. Каргалинское (Жилянка),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 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 п.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 1 "Б"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 ул. Абая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Кандыагашский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 мкр. Молодежный 47 "Б"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Эмба ул. Амирова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п. Шубаркудук, Байганина 15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 пер. Нурымжанова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с.Бадамша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 с.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 27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 64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районный отдел №12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 ул. Балдырган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Карыуылкелди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Барак батыра 41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 ул. Жангельдина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 Айтеке би 63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20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Алпысбаева, 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63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25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95-2-22 8 (72773) 9-18-20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314А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100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52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Тауелсіздік, 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Тындала, 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Жангозина, 38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129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 "В"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(72834) 2-02-07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45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Измайлова,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(72838) 2-16-18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41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(72839) 2-35-80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Толебаева,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(72777) 2-20-84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(72777) 2-20-82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Головацкого,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53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(727) 388-11-30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2-21-43 8 (72774) 2-21-33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(72835) 4-35-38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Касымбекова, 35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(72778) 2-43-35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(72778) 2-43-31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Атырауской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Атырауской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(7122) 21-34-67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Баймуханова дом 16а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Балыкшы, ул. Байжигитова дом 80а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Индерборский, ул. Мендыгалиева, 30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дом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Абая, дом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ул. Бейбитшилик, 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Есболаев, 66а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ул. Центральная,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 ул. Егеменды Казахстан, дом 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Восточно-Казахстанской области"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Восточно-Казахстанской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 37а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 20/1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 99/1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Поповича, 22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Жангельдина, 52а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 Стахановская, 39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 – 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 ул. Б. Момышулы, 77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 Абылайхана,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п. Молодежный дом 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 3-микрорайон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квартал, 21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Найманбаева 161А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 ул. Пушкина, 2А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ул. Молодежная, 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 Достык, 98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Абая,12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Шериаздана, 38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 Абылайхана 116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Жамбылской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Жамбылской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 232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Койгелды, № 158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 "б"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Талас,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232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Медеуова, 33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Сауранбекулы, 49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Домалак анна, 215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(72632) 4-42-54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Рыскулбекова, 215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51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 Рыскуловского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71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Автобазовская, 1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с. Гродеково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Западно-Казахстанской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 81/2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Чапаев, переулок Акжаикский,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36-92-580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 ул. Бергалиева,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40-21-835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ул. Железнодорожная, 121 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33-36-778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 ул. Халыктар достыгы, 63А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41-22-404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Иманова, 79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35-22-425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 Гагарина, 69Б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30-23-614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30-23-616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 ул. Лукманова, 22А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44-32-205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 ул. Курмангалиева, 23/1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45-31-463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 ул. Казахстанская,11/2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34-31-447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Вокзальная, 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39-21-979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Теректинскому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 Юбилейная, 24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32-23-379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район, с. Чингирлау, ул. Тайманова, 95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37-34-420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Жалпактал, ул. С. Датулы,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38-21-045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Дарьинскому сельскому округу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 ул. Балдырган, 27/1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31-24-082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 сельскому округу Акжаикского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Тайпак, ул. Шемякина, 13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42-21-884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сельскому округу Теректинского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 ул. Ак жайык, 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Карагандинской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Карагандинской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 47/3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 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 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 дом 6/7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6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Серова,73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 Темиртау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 Темиртау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Республики,128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54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Топар, ул. Казыбек би, 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Сарань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85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 Шахтинск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А. Кунанбаева 65Б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г.Шахтинск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 п. Шахан Квартал 10/16 д.16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Пристационная,12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 п. Молодежный ул. Абая 13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Сатпаев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111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 ул. Бокейхана 20а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 – Аюлы, ул. Жапакова, 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Агадырь, ул. Тауелсиз Казахстан, 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Момышулы, 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Оспанова, 40 п. Атасу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Приозерск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Балхашская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 5-27-37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районный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хана,37 п. Ботакара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районный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 24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10 п. Актогай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 22-3- 39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Сулейменовых,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2-11-11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 29а п. Улытау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Аубакирова,21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Костанайской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Костанайской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Тарана д. 114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Гашика д. 14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 ул. Ленина, 51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 ул. Майлина, 27/7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ул. Абая, 62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 ул. Ленина, 32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 ул. Советская, 13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Жангельдинский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 ул. 8 марта 37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 ул. Ленина д. 108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область,Камыстинский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 ул. Ержанова д.66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Карабалыкский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 ул. Космонавтов д. 16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Карасуский р-он, 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 д. 24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 микрорайон № 4, д. 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Мендыкаринский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 ул. Королева д. 4А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 22-4-60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Наурзумский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 ул. Шакшак Жанибека д. 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21-0-15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 пр. Космонавтов, д.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 49-8-02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 ул. Корчагина, д. 76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Сарыкольский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 ул. Ленина 104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Тарановский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 ул. Калинина, 93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Узункольский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 ул. Абая, 79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Федоровский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ул. Красноармейская 56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Костанайский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Затабольск, ул. Калинина, 53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Кызылординской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"ЦОН по Кызылординской области"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 ул. Г. Муратбаева 2Е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Тасбогет, ул. Амангельды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батыр, 82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Шугыла, 45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Акмешит, 1б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Байконыр, ул. Максимова № 17а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 ул. Карасакал,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 ул. Жанкожа батыра,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Жосалы, ул. Абая,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Жалагаш, ул. Желтоксан,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Теренозек, ул. Амангельди № 55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Шиели, ул. Рыскулова,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Жанакорган, ул. Сыганак,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Мангистауской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Мангистауской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42-23-12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 мкр-н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Дом творчества школьников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9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Мангистау зд. Общественных организаций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 ул. Косай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Центр молодежи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Боранкулское отделение № 9 Бейнеуского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 7 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ГУ Боранкул мадениет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 ул.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здание Казпочта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 6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 дом № 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(72937) 22-2-10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Маяулыз д. 6-д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 Тупкараганского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Акшукур зд. ТОО "Жайлау"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Уштерек № 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 8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 ул. Жанакурылыс, здание №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Павлодарской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Павлодарской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 48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Кутузова 204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Исиналиева 24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Машхур-Жусуп 92/2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Ленина 10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72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49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(71840) 9-23-65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 58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В. Чайко 45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Тургенова 85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Ташимова 114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Исы-Байзакова 14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Сейфулина 13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10 лет Независимости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Северо-Казахстанской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157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 72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 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 67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 11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 10 Г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им. Г.  Мусрепова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 1 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М. Жумабаева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 62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Мамлютскому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 11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 208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 17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 80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Шал акына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 31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Южно- Казахстанской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 б/н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г. Шымкента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 б/н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г. Шымкента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г. Шымкента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Оспанова № 61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г. Шымкента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Сайрамская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г. Шымкента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Республика 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Ергөбек б/н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Мынбулак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хан, №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Жайшыбекова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Жибек жолы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Кажымухан б/н.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Туркистанский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Тылеулы мынбасы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(72533) 41679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Тулькибасский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Рыскулова 189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Кыстаубаев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(72531) 77-079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Шораулы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сельский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Жылкышиева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 тупик Шардара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городу Алматы"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г. Алматы"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Ауэзовского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Алмалинского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Алатауского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Жанкожа батыра, 24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Бостандыкского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мкр-н Алмагуль 9а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Турксибского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Рихарда Зорге, 9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г. Астана"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 по городу Астана"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 д.25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 д. 12/2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д. 53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Актасты д. 20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 д. 43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"Тлендиева"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 д. 6а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"Ақжайық"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 16/2 (в здании АО "Темірбанк")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"Өндіріс"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 6/1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"Кенесары"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 д. 12 (в здании АО "БТА-банк")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"Жеңіс"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 д. 34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Кабанбай батыра д. 5/1 вп. № 1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bookmarkStart w:name="z107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призывникам удостоверений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приписке к призывным участкам"  </w:t>
      </w:r>
    </w:p>
    <w:bookmarkEnd w:id="100"/>
    <w:bookmarkStart w:name="z108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Значения показателей качества и эффективности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4"/>
        <w:gridCol w:w="2393"/>
        <w:gridCol w:w="2895"/>
        <w:gridCol w:w="2708"/>
      </w:tblGrid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которые доступны в электронном формате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потребителей, удовлетворенных существующим порядком обжалования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призывникам удостоверений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приписке к призывным участкам"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управления (отдела)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(города)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              </w:t>
      </w:r>
    </w:p>
    <w:bookmarkStart w:name="z108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 выдаче военного билета (удостоверения о приписке</w:t>
      </w:r>
      <w:r>
        <w:br/>
      </w:r>
      <w:r>
        <w:rPr>
          <w:rFonts w:ascii="Times New Roman"/>
          <w:b/>
          <w:i w:val="false"/>
          <w:color w:val="000000"/>
        </w:rPr>
        <w:t>
к призывному участку)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(фамилия, имя 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(число месяц,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(место рождения - село, поселок,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(национальность)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(семейное положение)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(адрес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военный билет (удостоверение о приписке к призывному участку)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причину)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1.Фотография 3х4 – 2 штуки.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Копия удостоверения личности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 ___ г.   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(подпись)</w:t>
      </w:r>
    </w:p>
    <w:bookmarkStart w:name="z108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военнообязанных при себе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Книгу регистрации граждан (адресную справку) и документ воинского учета (при наличии).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граждан, прошедших подготовку по военно-техническим и другим специальностям – сертификат о завершении обучения по программе подготовки военно-обученного резерва.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женщин, получивших военно-учетную специальность по окончании организаций образования и подлежащих постановке на воинский учет – документ, подтверждающий окончание учебного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лиц, освобожденных из мест лишения свободы – справка об освобождении.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уволенных из правоохранительных и специальных органов – предписание этих органов для постановки на воинский учет.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граждан, прибывших из других государств на постоянное место жительство в Республику Казахстан – документ, подтверждающий отношение к воинской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обмене военного билета старого образца, временного удостоверения, (взамен военного билета) – оригинал военного билета старого образца, временное удостоверение (взамен военного билета).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лиц, прошедших обучение по программам офицеров запаса на военных кафедрах при гражданских ВУЗах – удостоверение о приписке (военный билет) с отметками о прохождении 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лиц, утративших документы не по своей вине, справки: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территориальных органов Министерства внутренних дел – при установлении факта хищения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территориальных органов Государственной противопожарной службы – при установлении факта уничтожения документов при пожаре;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территориальных органов Министерства по чрезвычайным ситуациям – в случае утери (уничтожения документов) при стихийном бедствии.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изменении фамилии, имени, отчества или других учетных данных – копии подтверждающих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лиц, восстановленных в воинском звании офицерского состава – решение суда.</w:t>
      </w:r>
    </w:p>
    <w:bookmarkEnd w:id="104"/>
    <w:bookmarkStart w:name="z109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2009 года № 2223</w:t>
      </w:r>
    </w:p>
    <w:bookmarkEnd w:id="105"/>
    <w:bookmarkStart w:name="z110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об отношении гражданина к воинской службе"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стандартом в соответствии с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1741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10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7"/>
    <w:bookmarkStart w:name="z110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местными органами военного управления (далее – уполномоченный орган), а также через центры обслуживания населения (далее – центр), адреса и телефоны которых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жителям отдаленных населенных пунктов оказание государственной услуги осуществляется через мобильные центры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2.Форма оказываемой государственной услуги –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 </w:t>
      </w:r>
      <w:r>
        <w:rPr>
          <w:rFonts w:ascii="Times New Roman"/>
          <w:b w:val="false"/>
          <w:i w:val="false"/>
          <w:color w:val="000000"/>
          <w:sz w:val="28"/>
        </w:rPr>
        <w:t>пунктов 54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воинского учета военнообязанных и призывников, утвержденными постановлением Правительства Республики Казахстан от 27 июня 2012 года № 859.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обороны Республики Казахстан: www.mod.gov.kz;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центр):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стендах в помещениях уполномоченного органа и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веб-портале "электронного правительства"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взамен сданного военного билета (при выезде за пределы Республики Казахстан) либо мотивированный ответ уполномоченного органа об отказе в представлении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подлежащим воинскому учету (далее – потребители),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женщин, не имеющих военно-учетной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лиц, освобожденных от исполнения воинской обязанности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лиц, отбывающих наказание в виде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лиц, постоянно проживающих за пределами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оформления документов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время ожидания в очереди - не более 20 минут при сдаче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ожидание для получения документов как результата оказания государственной услуги - 10 минут с момента обращения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оформления документов - 1 рабочий день со дня поступления необходимых документов в уполномоченный орган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в день обращения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- ежедневно с понедельника по пятницу с 9.00 часов до 17.00 часов (кроме субботы, воскресенья и праздничных дней), перерыв на обед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центра – государственная услуга оказывается ежедневно с понедельника по субботу включительно, за исключением выходных и праздничных дней, согласно трудовому законодательству в соответствии с установленным графиком работы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в порядке "электронной очереди" без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утвержденным совместно с территориальными управлениями миграционной полиции и местными исполнительными органами графиком,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зданиях центра по месту проживания получателя государственной услуги, оборудованных пандусом для людей с ограниченными физическими возможностями, залом ожидания. В зале располагаются справочное бюро, кресла ожидания, информационные стенды с образцами заполненных бланков.</w:t>
      </w:r>
    </w:p>
    <w:bookmarkEnd w:id="108"/>
    <w:bookmarkStart w:name="z113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9"/>
    <w:bookmarkStart w:name="z1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потребителю или по доверенности его уполномоченному представителю необходимо представить в уполномоченный орган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справки взамен сданного военного билета (при выезде за пределы Республики Казахстан):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постоянного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учетно-воинский документ (удостоверение о приписке, военный билет, временное удостоверение (взамен военного билета), справка взамен военного билета) - при наличии;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миграционной полиции (оригинал).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удостоверении личности потребителя, содержащиеся в государственной информационной системе, уполномоченный орган или центр получают из соответствующей государственной информационной системы посредством информационной системы центра в форме электронного документа, удостоверенного электронной цифровой подписью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Потребителем государственной услуги представляются оригиналы документов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уполномоченного органа или центра сверяет подлинность оригинала со сведениями, представленными из государственной информационной системы, после чего возвращает оригинал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бланк заявления выдается работником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центрах бланк заявления утвержденной формы размещается на специальной стойке в зале ожидания, а также на интернет-ресурсе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Формы бланков заявлений для приема на воинский учет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 размещаются на интернет-ресурсе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сдает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должностным лицам уполномоченного органа по месту жительства или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ответственного лица уполномоченного органа размещаются на интернет-ресурсе: www.mod.gov.kz, а также в помещении уполномоченного органа в доступных для обозрения местах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центрах осуществляется в операционном зале посредством "безбарьерного"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в уполномоченном органе или в центре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потребителя, его контактный телефон.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потребителю: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выдача готовых документов потребителю осуществляется ежедневно на основании талона, в котором указаны дата регистрации и фамилия, имя, отчество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выдача готовых документов потребителю осуществляется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отказываются в случаях, если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потребителем указанных препятствий заявление рассматривается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потребителю выдается расписка с указанием недостающих документов.</w:t>
      </w:r>
    </w:p>
    <w:bookmarkEnd w:id="110"/>
    <w:bookmarkStart w:name="z116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11"/>
    <w:bookmarkStart w:name="z116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центра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выполнении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 в обращении с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обеспечения сохранности,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документов.</w:t>
      </w:r>
    </w:p>
    <w:bookmarkEnd w:id="112"/>
    <w:bookmarkStart w:name="z117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13"/>
    <w:bookmarkStart w:name="z117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заявителям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которые размещаются на интернет-ресурсах Министерства обороны Республики Казахстан: www.mod.kz., РГП центр: www.con.gov.kz, а также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приказом Министра обороны Республики Казахстан.</w:t>
      </w:r>
    </w:p>
    <w:bookmarkEnd w:id="114"/>
    <w:bookmarkStart w:name="z117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5"/>
    <w:bookmarkStart w:name="z117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Органом, разъясняющим порядок обжалования действий (бездействия) уполномоченных должностных лиц уполномоченного органа, являются департаменты по делам обороны областей, городов Астана и Алматы в лице помощников начальника департамента по юридической работе (юрисконсультов).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обжалования действий (бездействия) работника уполномоченного органа или центра представляется по телефону 1414 либо по адресам и телефонам,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государственной услуги жалоба подается в уполномоченный орган района (города областного значения), в вышестоящий уполномоченный орган Министерства обороны Республики Казахстан или в РГП центр,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на некорректное обслуживание при оказании государственной услуги потребителем направляются в устной или в письменной форме, а также в электронном виде в установленном законодательством порядке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центре, жалоба подается непосредственно руководителю центра либо руководителю РГП центра, адрес и телефон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уполномоченном органе непосредственно руководителю уполномоченного органа, адрес и телефон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 заявителя, его электронный или почтовый адрес и дата. Жалоба заверяется электронной цифровой подписью либо подписывается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Жалоба, обращение составляются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 с указанием полного наименования физического лица, почтового адреса, исходящего номера и даты. Обращение должно быть подписано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фамилии и инициалы должностных лиц, чьи действия (бездействия)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Заявителю, обратившемуся письменно, выдается талон с указанием даты и времени, фамилии, инициалов и контактных данных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Поступившая жалоба регистрируется в журнале учета входящей корреспонденции местного органа военного управления (далее - МОВУ) районов (городов областного значения), вышестоящего уполномоченного органа или в журнале учета информации центров, РГП центр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на его электронный адрес или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Время приема руководителей уполномоченного органа и центра определяется в соответствии с графиком работы уполномоченного органа и центра,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МОВУ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уполномоченного органа указываются в официальных источниках информации и на стендах, расположенных в помещениях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Министерства обороны Республики Казахстан: 010000, город Астана, улица Достык, дом № 14, интернет-ресурс: www.mod.gov.kz.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РГП ЦОН город Астана, проспект Республики, дом 43А, телефон: 87172-94-99-95, интернет-ресурс: www.con.gov.kz.</w:t>
      </w:r>
    </w:p>
    <w:bookmarkEnd w:id="116"/>
    <w:bookmarkStart w:name="z119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об отношении гражданина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воинской службе"          </w:t>
      </w:r>
    </w:p>
    <w:bookmarkEnd w:id="117"/>
    <w:bookmarkStart w:name="z119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Адреса и телефоны местных органов военного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областей, городов Астаны и Алматы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826"/>
        <w:gridCol w:w="4208"/>
        <w:gridCol w:w="2518"/>
      </w:tblGrid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департаментов по делам обороны областей, городов Астаны и Алматы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расположения ДДО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города Астана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010000, 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5а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8(7172)72-18-54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38-27-09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города Алматы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050000, 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Наурызбай батыра, 96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72-86-47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72-86-48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Акмолинской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020000, 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Кенесары, 42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8(7162)25-77-82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40-16-82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Актюбинской области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030020, 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312 Стрелковой дивизии, 12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8(7132)54-54-64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54-74-13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Алматинской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040000, 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 31/33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8(7282)21-06-78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21-09-67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Атырауской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060007, 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Канцева, 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8(7122)32-32-21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32-59-85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Восточно-Казахстанской области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070019, 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Новаторов, 18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8(7232)24-93-66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24-55-39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Жамбылской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080003, 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59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8(7262)43-17-96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45-04-78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Западно-Казахстанской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090001, г. 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Шевченко, 54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8(7112)51-10-18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51-05-67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Карагандинской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100000, 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Ерубаева 9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8(7212)56-02-62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56-33-56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Костанайской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Баймагамбетова, 150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8(7142)50-14-66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50-18-11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Кызылординской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120016, 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Шокая, 134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8(7242)24-73-38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24-42-66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Мангистауской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130000, г. Актау,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мкн. д.2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8(7292)43-24-81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43-32-51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Павлодарской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 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20/1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8(7182)68-31-70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68-31-80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Северо-Казахстанской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 г. Петропавловск, пр. Егемен Қазақстан, 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8(7152)46-65-91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46-48-23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Южно-Казахстанской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160011, 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Сарбаздар, 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8(7252)54-95-88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55-81-29</w:t>
            </w:r>
          </w:p>
        </w:tc>
      </w:tr>
    </w:tbl>
    <w:bookmarkStart w:name="z120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об отношении гражданина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воинской службе"         </w:t>
      </w:r>
    </w:p>
    <w:bookmarkEnd w:id="119"/>
    <w:bookmarkStart w:name="z120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Адреса и телефоны центров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областей, городов Астаны и Алматы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123"/>
        <w:gridCol w:w="5185"/>
        <w:gridCol w:w="3192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отделении)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данные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Акмолинской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Акмолинской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189 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 Сал, д. 42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с.Красный Яр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с. Красный Яр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40-43-27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 д. 102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 д. 19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Атбасарского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 д. 11, оф.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 Аль-Фараби, д. 44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 д. 18б, оф.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2-37-20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 д. 28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4-29-97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 ул. Победы д.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Мусабаевад. 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(71633) 2-44-92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 Сыздыкова д. 2а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2-22-41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 д. 56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2-22-07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 ул. Габдуллина д. 104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9-00-35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д. 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Мира д. 52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2-00-74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 ул. Абая д. 44а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 д.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2-00-40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 Абылай хана д. 119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(71640) 9-26-66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ул. Гагарина д. 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3-12-30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 пер. Безымянный д.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(71631) 2-17-97 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Актюбинской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Актюбинской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 109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Актобинский 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 109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 Каргалинский район, с. Каргалинское (Жилянка),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 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 п.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 1 "Б"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 ул. Абая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Кандыагашский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 мкр. Молодежный 47 "Б"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Эмба ул. Амирова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п. Шубаркудук, Байганина 15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 пер. Нурымжанова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с.Бадамша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 с.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 27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 64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районный отдел №12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 ул. Балдырган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Карыуылкелди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Барак батыра 41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 ул. Жангельдина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 Айтеке би 63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20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Алпысбаева, 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63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25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95-2-22 8 (72773) 9-18-20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314А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100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52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Тауелсіздік, 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Тындала, 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Жангозина, 38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129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 "В"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(72834) 2-02-07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45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Измайлова,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(72838) 2-16-18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41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(72839) 2-35-80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Толебаева,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(72777) 2-20-84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(72777) 2-20-82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Головацкого,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53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(727) 388-11-30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2-21-43 8 (72774) 2-21-33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(72835) 4-35-38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Касымбекова, 35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(72778) 2-43-35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(72778) 2-43-31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Атырауской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Атырауской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(7122) 21-34-67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Баймуханова дом 16а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Балыкшы, ул. Байжигитова дом 80а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Индерборский, ул. Мендыгалиева, 30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дом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Абая, дом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ул. Бейбитшилик, 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Есболаев, 66а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ул. Центральная,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 ул. Егеменды Казахстан, дом 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Восточно-Казахстанской области"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Восточно-Казахстанской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 37а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 20/1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 99/1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Поповича, 22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Жангельдина, 52а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 Стахановская, 39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 – 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 ул. Б. Момышулы, 77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 Абылайхана,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п. Молодежный дом 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 3-микрорайон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квартал, 21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Найманбаева 161А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 ул. Пушкина, 2А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ул. Молодежная, 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 Достык, 98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Абая,12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Шериаздана, 38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 Абылайхана 116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Жамбылской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Жамбылской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 232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Койгелды, № 158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 "б"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Талас,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232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Медеуова, 33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Сауранбекулы, 49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Домалак анна, 215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(72632) 4-42-54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Рыскулбекова, 215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51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 Рыскуловского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71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Автобазовская, 1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с. Гродеково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Западно-Казахстанской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 81/2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Чапаев, переулок Акжаикский,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36-92-580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 ул. Бергалиева,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40-21-835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ул. Железнодорожная, 121 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33-36-778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 ул. Халыктар достыгы, 63А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41-22-404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Иманова, 79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35-22-425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 Гагарина, 69Б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30-23-614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30-23-616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 ул. Лукманова, 22А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44-32-205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 ул. Курмангалиева, 23/1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45-31-463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 ул. Казахстанская,11/2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34-31-447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Вокзальная, 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39-21-979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Теректинскому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 Юбилейная, 24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32-23-379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район, с. Чингирлау, ул. Тайманова, 95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37-34-420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Жалпактал, ул. С. Датулы,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38-21-045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Дарьинскому сельскому округу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 ул. Балдырган, 27/1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31-24-082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 сельскому округу Акжаикского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Тайпак, ул. Шемякина, 13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42-21-884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сельскому округу Теректинского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 ул. Ак жайык, 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Карагандинской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Карагандинской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 47/3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 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 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 дом 6/7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6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Серова,73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 Темиртау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 Темиртау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Республики,128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54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Топар, ул. Казыбек би, 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Сарань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85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 Шахтинск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А. Кунанбаева 65Б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г.Шахтинск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 п. Шахан Квартал 10/16 д.16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Пристационная,12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 п. Молодежный ул. Абая 13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Сатпаев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111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 ул. Бокейхана 20а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 – Аюлы, ул. Жапакова, 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Агадырь, ул. Тауелсиз Казахстан, 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Момышулы, 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Оспанова, 40 п. Атасу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Приозерск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Балхашская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 5-27-37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районный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хана,37 п. Ботакара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районный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 24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10 п. Актогай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 22-3- 39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Сулейменовых,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2-11-11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 29а п. Улытау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Аубакирова,21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Костанайской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Костанайской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Тарана д. 114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Гашика д. 14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 ул. Ленина, 51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 ул. Майлина, 27/7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ул. Абая, 62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 ул. Ленина, 32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 ул. Советская, 13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Жангельдинский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 ул. 8 марта 37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 ул. Ленина д. 108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область,Камыстинский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 ул. Ержанова д.66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Карабалыкский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 ул. Космонавтов д. 16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Карасуский р-он, 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 д. 24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 микрорайон № 4, д. 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Мендыкаринский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 ул. Королева д. 4А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 22-4-60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Наурзумский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 ул. Шакшак Жанибека д. 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21-0-15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 пр. Космонавтов, д.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 49-8-02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 ул. Корчагина, д. 76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Сарыкольский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 ул. Ленина 104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Тарановский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 ул. Калинина, 93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Узункольский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 ул. Абая, 79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Федоровский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ул. Красноармейская 56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Костанайский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Затабольск, ул. Калинина, 53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Кызылординской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"ЦОН по Кызылординской области"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 ул. Г. Муратбаева 2Е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Тасбогет, ул. Амангельды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батыр, 82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Шугыла, 45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Акмешит, 1б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Байконыр, ул. Максимова № 17а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 ул. Карасакал,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 ул. Жанкожа батыра,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Жосалы, ул. Абая,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Жалагаш, ул. Желтоксан,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Теренозек, ул. Амангельди № 55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Шиели, ул. Рыскулова,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Жанакорган, ул. Сыганак,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Мангистауской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Мангистауской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42-23-12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 мкр-н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Дом творчества школьников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9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Мангистау зд. Общественных организаций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 ул. Косай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Центр молодежи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Боранкулское отделение № 9 Бейнеуского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 7 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ГУ Боранкул мадениет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 ул.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здание Казпочта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 6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 дом № 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(72937) 22-2-10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Маяулыз д. 6-д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 Тупкараганского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Акшукур зд. ТОО "Жайлау"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Уштерек № 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 8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 ул. Жанакурылыс, здание №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Павлодарской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Павлодарской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 48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Кутузова 204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Исиналиева 24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Машхур-Жусуп 92/2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Ленина 10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72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49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(71840) 9-23-65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 58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В. Чайко 45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Тургенова 85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Ташимова 114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Исы-Байзакова 14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Сейфулина 13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10 лет Независимости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Северо-Казахстанской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157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 72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 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 67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 11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 10 Г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им. Г.  Мусрепова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 1 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М. Жумабаева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 62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Мамлютскому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 11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 208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 17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 80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Шал акына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 31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Южно- Казахстанской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 б/н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г. Шымкента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 б/н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г. Шымкента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г. Шымкента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Оспанова № 61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г. Шымкента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Сайрамская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г. Шымкента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Республика 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Ергөбек б/н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Мынбулак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хан, №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Жайшыбекова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Жибек жолы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Кажымухан б/н.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Туркистанский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Тылеулы мынбасы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(72533) 41679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Тулькибасский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Рыскулова 189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Кыстаубаев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(72531) 77-079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Шораулы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сельский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Жылкышиева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 тупик Шардара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городу Алматы"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г. Алматы"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Ауэзовского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Алмалинского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Алатауского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Жанкожа батыра, 24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Бостандыкского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мкр-н Алмагуль 9а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Турксибского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Рихарда Зорге, 9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г. Астана"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 по городу Астана"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 д.25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 д. 12/2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д. 53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Актасты д. 20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 д. 43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"Тлендиева"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 д. 6а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"Ақжайық"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 16/2 (в здании АО "Темірбанк")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"Өндіріс"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 6/1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"Кенесары"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 д. 12 (в здании АО "БТА-банк")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"Жеңіс"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 д. 34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Кабанбай батыра д. 5/1 вп. № 1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bookmarkStart w:name="z120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об отношении гражданина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воинской службе"         </w:t>
      </w:r>
    </w:p>
    <w:bookmarkEnd w:id="121"/>
    <w:bookmarkStart w:name="z120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Значения показателей качества и эффективности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4"/>
        <w:gridCol w:w="2393"/>
        <w:gridCol w:w="2895"/>
        <w:gridCol w:w="2708"/>
      </w:tblGrid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которые доступны в электронном формате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потребителей, удовлетворенных существующим порядком обжалования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об отношении гражданина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воинской службе"           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управления (отдела)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(города)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              </w:t>
      </w:r>
    </w:p>
    <w:bookmarkStart w:name="z120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 А Я В Л Е Н И Е</w:t>
      </w:r>
      <w:r>
        <w:br/>
      </w:r>
      <w:r>
        <w:rPr>
          <w:rFonts w:ascii="Times New Roman"/>
          <w:b/>
          <w:i w:val="false"/>
          <w:color w:val="000000"/>
        </w:rPr>
        <w:t>
о выдаче справки гражданину, выезжающему за пределы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постоянное место жительства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(фамилия, имя 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(число месяц,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(место рождения - село, поселок,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(семейное положение)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(адрес места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(последнее место работы и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справку взамен сданного военного билета (временного удостоверения взамен военного билета), удостоверения о приписке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Разрешение миграционной полиции (оригинал).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удостоверения личности.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 ___ г.  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(подпись)</w:t>
      </w:r>
    </w:p>
    <w:bookmarkStart w:name="z120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военнообязанных при себе иметь книгу регистрации граждан (адресную справку) и документ воинского учета.</w:t>
      </w:r>
    </w:p>
    <w:bookmarkEnd w:id="125"/>
    <w:bookmarkStart w:name="z120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2009 года № 2223</w:t>
      </w:r>
    </w:p>
    <w:bookmarkEnd w:id="126"/>
    <w:bookmarkStart w:name="z120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удостоверений участникам Великой Отечественной войны,</w:t>
      </w:r>
      <w:r>
        <w:br/>
      </w:r>
      <w:r>
        <w:rPr>
          <w:rFonts w:ascii="Times New Roman"/>
          <w:b/>
          <w:i w:val="false"/>
          <w:color w:val="000000"/>
        </w:rPr>
        <w:t>
воинам-интернационалистам, участникам ликвидации последствий</w:t>
      </w:r>
      <w:r>
        <w:br/>
      </w:r>
      <w:r>
        <w:rPr>
          <w:rFonts w:ascii="Times New Roman"/>
          <w:b/>
          <w:i w:val="false"/>
          <w:color w:val="000000"/>
        </w:rPr>
        <w:t>
аварии на Чернобыльской атомной электростанции"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стандартом в соответствии с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1741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20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8"/>
    <w:bookmarkStart w:name="z121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местными органами военного управления (далее – уполномоченный орган), а также через центры обслуживания населения (далее – центр), адреса и телефоны которых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жителям отдаленных населенных пунктов оказание государственной услуги осуществляется через мобильные центры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16 февраля 2012 года "О воинской службе и статусе военнослужащих".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интернет-ресурсе Министерства обороны Республики Казахстан: www.mod.gov.kz;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интернет-ресурсе Республиканского государственного предприятия "Центр обслуживания населения":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центр): www.con.gov.kz;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стендах в помещениях уполномоченного органа и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веб-портале "электронного правительства"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удостоверения участника Великой Отечественной войны (далее - ВОВ), воина-интернационалиста, участника ликвидации аварии на Чернобыльской атомной электростанции (далее - ЧАЭС) либо мотивированный ответ уполномоченного органа об отказе в представлении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участникам Великой Отечественной Войны, воинам-интернационалистам, участникам ликвидации последствий аварии на Чернобыльской атомной электростанции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оформления документов - 1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информации и необходимых сведений для выдачи удостоверения, срок продлевается до 30 рабочих дней. Уполномоченный орган направляет запрос в соответствующие органы для подтверждения запрашиваемой информации с последующим уведомлением заявителя о продлении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информации из архивов государств ближнего зарубежья срок выдачи удостоверения продлевается до 90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время ожидания в очереди - не более 20 минут при сдаче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ожидание при получении документов как результата оказания государственной услуги - 10 минут с момента обращения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оформления документов - 1 рабочий день со дня поступления необходимых документов в уполномоченный орган (день приема и день выдачи документов не входит в срок оказания государственной услуги);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отсутствии информации и необходимых сведений для выдачи удостоверения, срок продлевается до 30 рабочих дней. Уполномоченный орган направляет запрос в соответствующие органы для подтверждения запрашиваемой информации с последующим уведомлением заявителя о продлении срока;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необходимости получения информации из архивов государств ближнего зарубежья срок выдачи удостоверения продлевается до 90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максимально допустимое время ожидания до получения государственной услуги - не более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максимально допустимое время обслуживания потребителя в день обращения - не более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уполномоченного органа - ежедневно с понедельника по пятницу с 9.00 часов до 17.00 часов (кроме субботы, воскресенья и праздничных дней), перерыв на обед с 13.00 часов до 15.00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центра – государственная услуга оказывается ежедневно с понедельника по субботу включительно, за исключением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установленным графиком работы с 9.00 часов до 20.00 часов без перерыва.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в порядке "электронной очереди" без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утвержденным совместно с территориальными управлениями миграционной полиции и местными исполнительными органами графиком,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зданиях центра по месту проживания получателя государственной услуги, оборудованных пандусом для людей с ограниченными физическими возможностями, залом ожидания. В зале располагаются справочное бюро, кресла ожидания, информационные стенды с образцами заполненных бланков.</w:t>
      </w:r>
    </w:p>
    <w:bookmarkEnd w:id="129"/>
    <w:bookmarkStart w:name="z124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30"/>
    <w:bookmarkStart w:name="z12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потребителю или по доверенности его уполномоченному представителю необходимо представить в уполномоченный орган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военный билет или архивная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постоянного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два фото размером 3x4 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удостоверении личности потребителя, содержащиеся в государственной информационной системе, уполномоченный орган или центр получают из соответствующей государственной информационной системы посредством информационной системы центра в форме электронного документа, удостоверенного электронной цифровой подписью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Потребителем государственной услуги представляются оригиналы документов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уполномоченного органа или центра сверяет подлинность оригинала со сведениями, представленными из государственной информационной системы, после чего возвращает оригинал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бланк заявления выдается работником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центрах бланк заявления утвержденной формы размещается на специальной стойке в зале ожидания, а также на интернет-ресурсе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Формы бланков заявлений для приема на воинский учет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 размещаются на интернет-ресурсе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сдает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должностным лицам уполномоченного органа по месту жительства или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ответственного лица уполномоченного органа размещаются на интернет-ресурсе: www.mod.gov.kz, а также в помещении уполномоченного органа в доступных для обозрения местах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центрах осуществляется в операционном зале посредством "безбарьерного"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в уполномоченном органе или в центре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номера и даты приема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количества и названий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даты, времени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фамилии, имени, отчества работника центра, принявшего заявление на оформление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фамилии, имени, отчества потребителя, его контактный телефон.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потребителю: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выдача готовых документов потребителю осуществляется ежедневно на основании талона, в котором указаны дата регистрации и фамилия, имя, отчество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выдача готовых документов потребителю осуществляется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отказываются в случаях, если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потребителем указанных препятствий заявление рассматривается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потребителю выдается расписка с указанием недостающих документов.</w:t>
      </w:r>
    </w:p>
    <w:bookmarkEnd w:id="131"/>
    <w:bookmarkStart w:name="z127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32"/>
    <w:bookmarkStart w:name="z127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центра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соблюдения законности при выполнении служебных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 в обращении с гражданами;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обеспечения сохранности,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документов.</w:t>
      </w:r>
    </w:p>
    <w:bookmarkEnd w:id="133"/>
    <w:bookmarkStart w:name="z128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34"/>
    <w:bookmarkStart w:name="z128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заявителям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которые размещаются на интернет-ресурсах Министерства обороны Республики Казахстан: www.mod.kz., РГП центр: www.con.gov.kz, а также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приказом Министра обороны Республики Казахстан.</w:t>
      </w:r>
    </w:p>
    <w:bookmarkEnd w:id="135"/>
    <w:bookmarkStart w:name="z128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36"/>
    <w:bookmarkStart w:name="z128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Органом, разъясняющим порядок обжалования действий (бездействия) уполномоченных должностных лиц уполномоченного органа, являются департаменты по делам обороны областей, городов Астана и Алматы в лице помощников начальника департамента по юридической работе (юрисконсультов).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обжалования действий (бездействия) работника уполномоченного органа или центра представляется по телефону 1414 либо по адресам и телефонам,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государственной услуги жалоба подается в уполномоченный орган района (города областного значения), в вышестоящий уполномоченный орган Министерства обороны Республики Казахстан или в РГП центр,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на некорректное обслуживание при оказании государственной услуги потребителем направляются в устной или в письменной форме, а также в электронном виде в установленном законодательством порядке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центре, жалоба подается непосредственно руководителю центра либо руководителю РГП центра, адрес и телефон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уполномоченном органе непосредственно руководителю уполномоченного органа, адрес и телефон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 заявителя, его электронный или почтовый адрес и дата. Жалоба заверяется электронной цифровой подписью либо подписывается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Жалоба, обращение составляются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 с указанием полного наименования физического лица, почтового адреса, исходящего номера и даты. Обращение должно быть подписано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фамилии и инициалы должностных лиц, чьи действия (бездействия)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Заявителю, обратившемуся письменно, выдается талон с указанием даты и времени, фамилии, инициалов и контактных данных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Поступившая жалоба регистрируется в журнале учета входящей корреспонденции местного органа военного управления (далее - МОВУ) районов (городов областного значения), вышестоящего уполномоченного органа или в журнале учета информации центров, РГП центр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на его электронный адрес или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Время приема руководителей уполномоченного органа и центра определяется в соответствии с графиком работы уполномоченного органа и центра,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МОВУ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уполномоченного органа указываются в официальных источниках информации и на стендах, расположенных в помещениях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Министерства обороны Республики Казахстан: 010000, город Астана, улица Достык, дом № 14, интернет-ресурс: www.mod.gov.kz.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РГП ЦОН город Астана, проспект Республики, дом 43А, телефон: 87172-94-99-95, интернет-ресурс: www.con.gov.kz.</w:t>
      </w:r>
    </w:p>
    <w:bookmarkEnd w:id="137"/>
    <w:bookmarkStart w:name="z130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удостоверений участникам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Великой Отечественной войны,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воинам-интернационалистам, участникам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последствий аварии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Чернобыльской атомной электростанции"</w:t>
      </w:r>
    </w:p>
    <w:bookmarkEnd w:id="138"/>
    <w:bookmarkStart w:name="z130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Адреса и телефоны местных органов военного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областей, городов Астаны и Алматы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826"/>
        <w:gridCol w:w="4208"/>
        <w:gridCol w:w="2518"/>
      </w:tblGrid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департаментов по делам обороны областей, городов Астаны и Алматы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расположения ДДО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города Астана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010000, 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5а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8(7172)72-18-54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38-27-09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города Алматы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050000, 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Наурызбай батыра, 96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72-86-47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72-86-48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Акмолинской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020000, 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Кенесары, 42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8(7162)25-77-82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40-16-82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Актюбинской области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030020, 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312 Стрелковой дивизии, 12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8(7132)54-54-64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54-74-13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Алматинской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040000, 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 31/33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8(7282)21-06-78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21-09-67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Атырауской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060007, 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Канцева, 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8(7122)32-32-21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32-59-85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Восточно-Казахстанской области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070019, 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Новаторов, 18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8(7232)24-93-66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24-55-39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Жамбылской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080003, 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59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8(7262)43-17-96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45-04-78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Западно-Казахстанской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090001, г. 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Шевченко, 54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8(7112)51-10-18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51-05-67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Карагандинской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100000, 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Ерубаева 9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8(7212)56-02-62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56-33-56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Костанайской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Баймагамбетова, 150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8(7142)50-14-66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50-18-11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Кызылординской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120016, 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Шокая, 134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8(7242)24-73-38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24-42-66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Мангистауской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130000, г. Актау,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мкн. д.2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8(7292)43-24-81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43-32-51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Павлодарской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 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20/1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8(7182)68-31-70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68-31-80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Северо-Казахстанской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 г. Петропавловск, пр. Егемен Қазақстан, 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8(7152)46-65-91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46-48-23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ДДО Южно-Казахстанской области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160011, 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Сарбаздар, 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8(7252)54-95-88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55-81-29</w:t>
            </w:r>
          </w:p>
        </w:tc>
      </w:tr>
    </w:tbl>
    <w:bookmarkStart w:name="z130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удостоверений участникам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Великой Отечественной войны,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воинам-интернационалистам, участникам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последствий аварии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Чернобыльской атомной электростанции"</w:t>
      </w:r>
    </w:p>
    <w:bookmarkEnd w:id="140"/>
    <w:bookmarkStart w:name="z130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Адреса и телефоны центров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областей, городов Астаны и Алматы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123"/>
        <w:gridCol w:w="5185"/>
        <w:gridCol w:w="3192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отделении)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данные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Акмолинской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Акмолинской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189 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 Сал, д. 42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с.Красный Яр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с. Красный Яр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40-43-27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 д. 102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 д. 19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Атбасарского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 д. 11, оф.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 Аль-Фараби, д. 44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 д. 18б, оф.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2-37-20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 д. 28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4-29-97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 ул. Победы д.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Мусабаевад. 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(71633) 2-44-92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 Сыздыкова д. 2а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2-22-41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 д. 56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2-22-07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 ул. Габдуллина д. 104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9-00-35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д. 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Мира д. 52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2-00-74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 ул. Абая д. 44а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 д.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2-00-40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 Абылай хана д. 119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(71640) 9-26-66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ул. Гагарина д. 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3-12-30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 пер. Безымянный д.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(71631) 2-17-97 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Актюбинской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Актюбинской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 109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Актобинский 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 109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 Каргалинский район, с. Каргалинское (Жилянка),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 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 п.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 1 "Б"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 ул. Абая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Кандыагашский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 мкр. Молодежный 47 "Б"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Эмба ул. Амирова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п. Шубаркудук, Байганина 15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 пер. Нурымжанова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с.Бадамша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 с.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 27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 64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районный отдел №12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 ул. Балдырган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Карыуылкелди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Барак батыра 41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 ул. Жангельдина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 Айтеке би 63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20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Алпысбаева, 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63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25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95-2-22 8 (72773) 9-18-20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314А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100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52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Тауелсіздік, 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Тындала, 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Жангозина, 38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129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 "В"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(72834) 2-02-07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45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Измайлова,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(72838) 2-16-18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41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(72839) 2-35-80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Толебаева,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(72777) 2-20-84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(72777) 2-20-82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Головацкого,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53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(727) 388-11-30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2-21-43 8 (72774) 2-21-33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(72835) 4-35-38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Касымбекова, 35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(72778) 2-43-35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(72778) 2-43-31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Атырауской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Атырауской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(7122) 21-34-67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Баймуханова дом 16а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Балыкшы, ул. Байжигитова дом 80а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Индерборский, ул. Мендыгалиева, 30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дом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Абая, дом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ул. Бейбитшилик, 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Есболаев, 66а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ул. Центральная,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 ул. Егеменды Казахстан, дом 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Восточно-Казахстанской области"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Восточно-Казахстанской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 37а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 20/1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 99/1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Поповича, 22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Жангельдина, 52а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 Стахановская, 39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 – 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 ул. Б. Момышулы, 77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 Абылайхана,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п. Молодежный дом 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 3-микрорайон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квартал, 21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Найманбаева 161А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 ул. Пушкина, 2А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ул. Молодежная, 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 Достык, 98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Абая,12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Шериаздана, 38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 Абылайхана 116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Жамбылской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Жамбылской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 232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Койгелды, № 158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 "б"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Талас,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232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Медеуова, 33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Сауранбекулы, 49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Домалак анна, 215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(72632) 4-42-54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Рыскулбекова, 215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51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 Рыскуловского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71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Автобазовская, 1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с. Гродеково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Западно-Казахстанской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 81/2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Чапаев, переулок Акжаикский,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36-92-580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 ул. Бергалиева,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40-21-835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ул. Железнодорожная, 121 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33-36-778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 ул. Халыктар достыгы, 63А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41-22-404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Иманова, 79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35-22-425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 Гагарина, 69Б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30-23-614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30-23-616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 ул. Лукманова, 22А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44-32-205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 ул. Курмангалиева, 23/1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45-31-463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 ул. Казахстанская,11/2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34-31-447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Вокзальная, 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39-21-979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Теректинскому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 Юбилейная, 24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32-23-379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район, с. Чингирлау, ул. Тайманова, 95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37-34-420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Жалпактал, ул. С. Датулы,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38-21-045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Дарьинскому сельскому округу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 ул. Балдырган, 27/1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31-24-082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 сельскому округу Акжаикского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Тайпак, ул. Шемякина, 13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42-21-884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сельскому округу Теректинского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 ул. Ак жайык, 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Карагандинской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Карагандинской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 47/3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 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 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 дом 6/7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6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Серова,73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 Темиртау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 Темиртау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Республики,128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54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Топар, ул. Казыбек би, 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Сарань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85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 Шахтинск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А. Кунанбаева 65Б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г.Шахтинск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 п. Шахан Квартал 10/16 д.16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Пристационная,12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 п. Молодежный ул. Абая 13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Сатпаев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111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 ул. Бокейхана 20а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 – Аюлы, ул. Жапакова, 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Агадырь, ул. Тауелсиз Казахстан, 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Момышулы, 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Оспанова, 40 п. Атасу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Приозерск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Балхашская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 5-27-37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районный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хана,37 п. Ботакара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районный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 24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10 п. Актогай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 22-3- 39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Сулейменовых, 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2-11-11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 29а п. Улытау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Аубакирова,21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Костанайской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Костанайской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Тарана д. 114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Гашика д. 14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 ул. Ленина, 51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 ул. Майлина, 27/7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ул. Абая, 62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 ул. Ленина, 32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 ул. Советская, 13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Жангельдинский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 ул. 8 марта 37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 ул. Ленина д. 108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область,Камыстинский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 ул. Ержанова д.66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Карабалыкский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 ул. Космонавтов д. 16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Карасуский р-он, 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 д. 24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 микрорайон № 4, д. 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Мендыкаринский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 ул. Королева д. 4А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 22-4-60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Наурзумский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 ул. Шакшак Жанибека д. 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21-0-15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 пр. Космонавтов, д. 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 49-8-02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 ул. Корчагина, д. 76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Сарыкольский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 ул. Ленина 104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Тарановский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 ул. Калинина, 93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Узункольский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 ул. Абая, 79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Федоровский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ул. Красноармейская 56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Костанайский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Затабольск, ул. Калинина, 53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Кызылординской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"ЦОН по Кызылординской области"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 ул. Г. Муратбаева 2Е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Тасбогет, ул. Амангельды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батыр, 82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Шугыла, 45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Акмешит, 1б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Байконыр, ул. Максимова № 17а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 ул. Карасакал,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 ул. Жанкожа батыра,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Жосалы, ул. Абая,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Жалагаш, ул. Желтоксан,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Теренозек, ул. Амангельди № 55 "а"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Шиели, ул. Рыскулова,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Жанакорган, ул. Сыганак,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Мангистауской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Мангистауской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42-23-12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 мкр-н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Дом творчества школьников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9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Мангистау зд. Общественных организаций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 ул. Косай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Центр молодежи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Боранкулское отделение № 9 Бейнеуского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 7 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ГУ Боранкул мадениет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 ул.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здание Казпочта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 6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 дом № 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(72937) 22-2-10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Маяулыз д. 6-д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 Тупкараганского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Акшукур зд. ТОО "Жайлау"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Уштерек № 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 8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 ул. Жанакурылыс, здание №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Павлодарской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Павлодарской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 48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Кутузова 204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городской отдел № 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Исиналиева 24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Машхур-Жусуп 92/2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Ленина 10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72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49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(71840) 9-23-65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 58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В. Чайко 45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Тургенова 85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Ташимова 114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Исы-Байзакова 14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Сейфулина 13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10 лет Независимости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Северо-Казахстанской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157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 72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 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 67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 11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 10 Г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им. Г.  Мусрепова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 1 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М. Жумабаева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 62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Мамлютскому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 11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 208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 17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 80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Шал акына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 31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Южно- Казахстанской области"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 б/н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г. Шымкента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 б/н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г. Шымкента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г. Шымкента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Оспанова № 61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г. Шымкента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Сайрамская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г. Шымкента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Республика 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Ергөбек б/н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Мынбулак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хан, № 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Конаев,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Жайшыбекова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Жибек жолы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Кажымухан б/н.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Туркистанский городской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Тылеулы мынбасы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(72533) 41679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Тулькибасский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Рыскулова 189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Кыстаубаев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(72531) 77-079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Шораулы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сельский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Жылкышиева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 тупик Шардара б/н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городу Алматы"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г. Алматы"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Ауэзовского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Алмалинского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Алатауского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Жанкожа батыра, 24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Бостандыкского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мкр-н Алмагуль 9а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Турксибского района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Рихарда Зорге, 9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г. Астана"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 по городу Астана"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 д.25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 д. 12/2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д. 53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Актасты д. 20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 д. 43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"Тлендиева"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 д. 6а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"Ақжайық"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 16/2 (в здании АО "Темірбанк")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"Өндіріс"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 6/1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"Кенесары"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 д. 12 (в здании АО "БТА-банк")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"Жеңіс"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 д. 34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 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Кабанбай батыра д. 5/1 вп. № 1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bookmarkStart w:name="z130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удостоверений участникам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Великой Отечественной войны,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воинам-интернационалистам, участникам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последствий аварии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Чернобыльской атомной электростанции"</w:t>
      </w:r>
    </w:p>
    <w:bookmarkEnd w:id="142"/>
    <w:bookmarkStart w:name="z131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Значения показателей качества и эффективности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4"/>
        <w:gridCol w:w="2393"/>
        <w:gridCol w:w="2895"/>
        <w:gridCol w:w="2708"/>
      </w:tblGrid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которые доступны в электронном формате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потребителей, удовлетворенных существующим порядком обжалования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удостоверений участникам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Великой Отечественной войны,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воинам-интернационалистам, участникам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последствий аварии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Чернобыльской атомной электростанции"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управления (отдела)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(города)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               </w:t>
      </w:r>
    </w:p>
    <w:bookmarkStart w:name="z131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 выдаче свидетельства о праве на льготы участника</w:t>
      </w:r>
      <w:r>
        <w:br/>
      </w:r>
      <w:r>
        <w:rPr>
          <w:rFonts w:ascii="Times New Roman"/>
          <w:b/>
          <w:i w:val="false"/>
          <w:color w:val="000000"/>
        </w:rPr>
        <w:t>
Великой Отечественной войны, воина-интернационалиста,</w:t>
      </w:r>
      <w:r>
        <w:br/>
      </w:r>
      <w:r>
        <w:rPr>
          <w:rFonts w:ascii="Times New Roman"/>
          <w:b/>
          <w:i w:val="false"/>
          <w:color w:val="000000"/>
        </w:rPr>
        <w:t>
ликвидации аварии на Чернобыльской атомной электростанции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 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(число месяц,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(место рождения - село, поселок,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(семейное положение)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(адрес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выдать, обменять (нужное подчеркнуть) льготное удостоверение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(указать причину)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1.Фотография 3х4 – 2 штуки.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удостоверения личности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 ___ г.  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(подпись)</w:t>
      </w:r>
    </w:p>
    <w:bookmarkStart w:name="z131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граждан при себе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Адресную справку.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Архивную справку.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обмене льготного удостоверения старого образца – оригинал льготного удостоверения старого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лиц, утративших документы не по своей вине, справки: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территориальных органов Министерства внутренних дел – при установлении факта хищения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территориальных органов Государственной противопожарной службы – при установлении факта уничтожения документов при пожаре;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территориальных органов Министерства по чрезвычайным ситуациям – в случае утери (уничтожения документов) при стихийном бедствии.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изменении фамилии, имени, отчества или других учетных данных – копии подтверждающих документов. </w:t>
      </w:r>
    </w:p>
    <w:bookmarkEnd w:id="1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