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67e52" w14:textId="0b67e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 декабря 2008 года № 1126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2009 года № 2218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декабря 2008 года № 1126 "Об утверждении Программы "Нұрлы көш" на 2009-2011 годы" (САПП Республики Казахстан, 2008 г., № 45, ст. 514)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"Нұрлы көш" на 2009-2011 годы, утвержденной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1</w:t>
      </w:r>
      <w:r>
        <w:rPr>
          <w:rFonts w:ascii="Times New Roman"/>
          <w:b w:val="false"/>
          <w:i w:val="false"/>
          <w:color w:val="000000"/>
          <w:sz w:val="28"/>
        </w:rPr>
        <w:t>. "Паспорт программы":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"Объемы и источники финансирования":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"197 795,6" заменить цифрами "88 214,9";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"118 073,7" заменить цифрами "22 134,9";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цифры "17 421,5" заменить цифрами "13 040,5";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"85 397,3" заменить цифрами "34 335,0";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"53 338,1" заменить цифрами "11 675,1";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"76 737,7" заменить цифрами "32 784,7";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"54 580,1" заменить цифрами "10 459,8";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абзацы девятый и десятый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двенадцатом цифры "7 207,2*" заменить цифрами "8 028,9*";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тринадцатый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четырнадцатом цифры "6 356,6" заменить цифрами "7 178,3";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пятнадцатым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"- 850,6 млн. тенге - на развитие тепличного хозяйства в микрорайоне "Асар" города Шымкента Южно-Казахстанской области за счет АО "ФНБ "Самрук-Казына".";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пятнадцатом слова "соответствующие финансовые периоды" заменить словами "соответствующий финансовый период";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5</w:t>
      </w:r>
      <w:r>
        <w:rPr>
          <w:rFonts w:ascii="Times New Roman"/>
          <w:b w:val="false"/>
          <w:i w:val="false"/>
          <w:color w:val="000000"/>
          <w:sz w:val="28"/>
        </w:rPr>
        <w:t>. "Основные направления и механизм реализации Программы":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подпункта 1) подраздела 5.3.2. "Социальная поддержка":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"1,0" заменить цифрами "1,7";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"1,7" заменить цифрами "1,0";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5.3.3.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"Обеспечение жильем":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"Восстановление ветхого жилья, находящегося в коммунальной собственности местных исполнительных органов, будет частично осуществляться за счет единовременных пособий, выделяемых из республиканского бюджета; строительство и покупка жилья -" заменить словами "Строительство и покупка жилья, а также восстановление ветхого жилья, находящегося в коммунальной собственности местных исполнительных органов, будет осуществляться";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цифры и слово "23,2 тыс." заменить цифрами "4007";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слова "Планируется строительство 11 компактных поселений с числом проживающих не менее трехсот семей в каждом."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 слова "под 1 % годовых" заменить словами "по ставке вознаграждения, определяемой Правительством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седьмым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"Порядок реализации жилья участникам пилотных проектов Программы определяется Правительством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седьмом слова "под 4 % годовых (в том числе 3 % возмещения операционных расходов) с АО "ЖССБК" перечисляют банку сумму бюджетного кредита" заменить словами "с АО "ЖССБК";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втором: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и слова "23 детских садов" заменить цифрой и словами "3 детских сада";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и слово "9 школ" заменить цифрой и словом "4 школы";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"334" заменить цифрами "201,4";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"385,1" заменить цифрами "131,92";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"299,1" заменить цифрами "75,74";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и слово "2 котельни" заменить цифрой и словом "1 котельня";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5.4.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"Обеспечение занятости участников Программы":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цифры "150" заменить цифрами "30";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6</w:t>
      </w:r>
      <w:r>
        <w:rPr>
          <w:rFonts w:ascii="Times New Roman"/>
          <w:b w:val="false"/>
          <w:i w:val="false"/>
          <w:color w:val="000000"/>
          <w:sz w:val="28"/>
        </w:rPr>
        <w:t>. "Необходимые ресурсы и источники финансирования":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"197 795,6" заменить цифрами "88 214,9";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"118 073,3" заменить цифрами "22 134,9";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цифры "17 421,5" заменить цифрами "13 040,5";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"85 397,3" заменить цифрами "34 335,0";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"53 338,1" заменить цифрами "11 675,1";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"76 737,7" заменить цифрами "32 784,7";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"54 580,1" заменить цифрами "10 459,8";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абзацы девятый и десятый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двенадцатом цифры "7 207,2*" заменить цифрами "8 028,9*";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тринадцатом цифры "6 356,6" заменить цифрами "7 178,3";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четырнадцатый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"- 850,6 млн. тенге - на развитие тепличного хозяйства в микрорайоне "Асар" города Шымкента Южно-Казахстанской области за счет АО "ФНБ "Самрук-Казына".";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пятнадцатом слова "соответствующие финансовые периоды" заменить словами "соответствующий финансовый период";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8</w:t>
      </w:r>
      <w:r>
        <w:rPr>
          <w:rFonts w:ascii="Times New Roman"/>
          <w:b w:val="false"/>
          <w:i w:val="false"/>
          <w:color w:val="000000"/>
          <w:sz w:val="28"/>
        </w:rPr>
        <w:t>. "План мероприятий по реализации Программы "Нұрлы көш" на 2009-2011 годы":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тексту, за исключением строки, порядковый номер 5, аббревиатуру "МИТ" заменить аббревиатурой "АДСЖКХ";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2 слово "регулирования"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3 цифру и слово "III квартал" заменить цифрой и словом "IV квартал";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"Предоставить участникам Программы льготные ипотечные кредиты на жилищное обустройство через систему жилищных строительных сбережений, в том числе в 2010 году на реализацию пилотных проектов в селе Карабулак города Степногорска Акмолинской области, селе Коктау Хромтауского района Актюбинской области, городе Усть-Каменогорске Восточно-Казахстанской области, поселке Заречном Костанайского района Костанайской области, селе Байтерек Кызылжарского района Северо-Казахстанской области, микрорайоне "Асар" города Шымкента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"36 413,7*" заменить цифрами "9 163,5*";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"39 156,5*" заменить цифрами "9 163,5*";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6 строки, порядковый номер 16: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"17 408,5" заменить цифрами "13 027,6";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"13 551,5" заменить цифрами "16 071,1";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"14 574,4" заменить цифрами "17 431,7";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"Развитие социальной инфраструктуры в зонах расселения участников Программы, в том числе в 2010 году на реализацию пилотных проектов в селе Карабулак города Степногорска Акмолинской области, селе Коктау Хромтауского района Актюбинской области, городе Усть-Каменогорске Восточно-Казахстанской области, поселке Заречном Костанайского района Костанайской области, селе Байтерек Кызылжарского района Северо-Казахстанской области, микрорайоне "Асар" города Шымкента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"2009 г. - 130,0"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"11 860,3*" заменить цифрами "3 356,8*";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"1 517,9*" заменить цифрами "1 296,3*";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"Развитие инженерно-коммуникационной инфраструктуры в зонах расселения участников Программы, в том числе в 2010 году на реализацию пилотных проектов в селе Карабулак города Степногорска Акмолинской области, селе Коктау Хромтауского района Актюбинской области, городе Усть-Каменогорске Восточно-Казахстанской области, поселке Заречном Костанайского района Костанайской области, селе Байтерек Кызылжарского района Северо-Казахстанской области, микрорайоне "Асар" города Шымкента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"5 603,1*" заменить цифрами "4 890,9*";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"4 544,3*" заменить цифрами "4 890,9*";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"2010 г. - 5 208,9* 2011 г. - 4 946,6*"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7 слова "Местный бюджет"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18-1: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6 строки "строительство жилья" цифры "5 084,7" заменить цифрами "5 771,3";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6 строки "развитие инженерно-коммуникационной инфраструктуры" цифры "1 271,9" заменить цифрами "1 407,0";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3"/>
        <w:gridCol w:w="2213"/>
        <w:gridCol w:w="1173"/>
        <w:gridCol w:w="2473"/>
        <w:gridCol w:w="2053"/>
        <w:gridCol w:w="2413"/>
      </w:tblGrid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"Асар"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МТСЗН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ЮКО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</w:tbl>
    <w:bookmarkStart w:name="z5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2413"/>
        <w:gridCol w:w="1993"/>
        <w:gridCol w:w="2133"/>
        <w:gridCol w:w="1333"/>
        <w:gridCol w:w="1953"/>
        <w:gridCol w:w="2913"/>
      </w:tblGrid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области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ЮКО,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сованию)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850,6*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2009 году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"Самрук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Казына",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2010 году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</w:tbl>
    <w:bookmarkStart w:name="z5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20, 22,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"Всего средств республиканского и местных бюджетов":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"197 795,5" заменить цифрами "88 214,9";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"118 073,7*" заменить цифрами "22 134,9*";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"В том числе":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"республиканский бюджет":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"17 421,5" заменить цифрами "13 040,5";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"85 397,3" заменить цифрами "34 335,0";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"53 338,1*" заменить цифрами "11 675,1*";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"76 737,7" заменить цифрами "32 784,7";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"54 580,1*" заменить цифрами "10 459,8*";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"местный бюджет":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"в 2010 году - 5 208,9 в том числе дополнительно 5 208,9*;" и "в 2011 году - 4 946,6 в том числе дополнительно 4 946,6*"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"из других источников (АО ФНБ "Самрук-Казына", СПК)":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"7 207,2*" заменить цифрами "8 028,9*";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и цифры "в 2010 году - 850,6"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"**":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"6 356,6" заменить цифрами "7 178,3";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"- 850,6 млн. тенге - на развитие тепличного хозяйства в микрорайоне "Асар" города Шымкента Южно-Казахстанской области за счет АО "ФНБ "Самрук-Казына".";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"Примечание: расшифровка аббревиатур":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одиннадцатым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"АДСЖКХ - Агентство Республики Казахстан по делам строительства и жилищно-коммунального хозяйства".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