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5110" w14:textId="9955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апреля 2009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2009 года № 2209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2009 года № 589 "О выделении средств из резерва Правительства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"7000000000 (семь миллиардов)" и "следующих проектов" заменить словами "5000000000 (пять миллиардов)" и "следующего проекта";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"названных инвестиционных проектов" и "положительных заключений" заменить словами "названного инвестиционного проекта" и "положительного заключения".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