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e1e0" w14:textId="13de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участков недр, подлежащих выставлению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2204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участков недр, подлежащих выставлению на конкурс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526"/>
        <w:gridCol w:w="3020"/>
        <w:gridCol w:w="2919"/>
        <w:gridCol w:w="3081"/>
        <w:gridCol w:w="2416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 п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паемого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   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XXX-40-D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(частично)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