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551c" w14:textId="24d5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Джаркинбаеве Ж.А., Мендыбаеве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Джаркинбаева Жасера Азимхановича заместителем председателя Агентства Республики Казахстан по статистике, освободив от этой должности Мендыбаева Бирлика Каирбековича.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