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9741" w14:textId="0879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Курмангалиевой А.Д.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2009 года № 2200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назначить Курмангалиеву Аиду Даденовну вице-министром здравоохранения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