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4ebb" w14:textId="bd54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13 мая 2009 года № 703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2191. Утратило силу постановлением Правительства Республики Казахстан от 4 декабря 2018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04.12.2018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2009 года № 703 "Об утверждении перечня товаров собственного производства (работ, услуг) по видам деятельности, соответствующим целям создания специальных экономических зон" (САПП Республики Казахстан, 2009 г., № 24-25, ст. 219)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 собственного производства (работ, услуг) по видам деятельности, соответствующим целям создания специальной экономической зоны "Морпорт Актау",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2009 года № 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2009 года № 703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собственного производства (работ, услуг)</w:t>
      </w:r>
      <w:r>
        <w:br/>
      </w:r>
      <w:r>
        <w:rPr>
          <w:rFonts w:ascii="Times New Roman"/>
          <w:b/>
          <w:i w:val="false"/>
          <w:color w:val="000000"/>
        </w:rPr>
        <w:t>по видам деятельности, соответствующим целям создания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"Морпорт Актау"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2664"/>
        <w:gridCol w:w="3057"/>
        <w:gridCol w:w="4502"/>
      </w:tblGrid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КПВЭД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кожи; выделка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окрашивание меха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меховые, дубленые или выделанные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меховые, дубленые или выделанные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 (включая замшу композиционную);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лаковая и лаковая ламинированная;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металлизированная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 (включая замшу композиционную)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лаковая и лаковая ламинированная;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металлизированная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целых скота крупного рогатого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волосяного покрова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не целых скота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без волосяного покрова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животных семейства лошадиных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волосяного покрова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овечьих, козьих или  свиных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волосяного покрова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овечьих без волосяного покрова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козьих без волосяного покрова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свиная без волосяного покрова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животных прочих; кожа композиционная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основой из кожи натуральной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животных прочих без волосяного покрова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композиционная с основой из кожи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или волокон кожевенных,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пластинах, листах или полосе (ленте),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рулонах или не в рулонах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кожи дубленой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выделанной; меха выделанного и окрашенного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кожи дубленой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выделанной; меха выделанного и окрашенного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кроме спортивной и защитной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водонепроницаемая с подошвой и верхом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резины или материалов полимерных,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 с подноском защитным металлическим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кожи, кроме спортивной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обуви, обуви с подноском защитным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металлическим и обуви специальной разной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материалов текстильных,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обуви спортивной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 прочая, кроме ботинок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лыжных и коньков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защитная и прочая, не включенная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подноском защитным металлическим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15.20.40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обуви кожаной; стельки вынимаемые,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подушечки под пятку и изделия аналогичные;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гетры, гамаши и изделия аналогичные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обуви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 каменного, лигнита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торфа; уголь ретортный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(смеси, состоящие из ароматических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алифатических составляющих), получаемые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перегонки из угля каменного, лигнита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торфа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 и кокс пековый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кокса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коксовых печей прочей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кокса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коксовых печей прочей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нефтяное (мазут) и газойли (топливо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дизельное); дистилляты нефтяные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моторное (бензин,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бензина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нефти легкие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дистилляты нефтяные легкие,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керосина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 (топливо дизельное)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19.20.27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нефти средние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дистилляты нефтяные средние,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19.20.28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нефтяное (мазут), не включенное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Дистилляты нефтяные тяжелые,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кроме газа природного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 и бутан, сжиженные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очищенные, включая этилен, пропилен,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бутилен, бутадиен и газы нефтяные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нефти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19.20.41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нефтяной; парафин; озокерит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19.20.42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нефтяной; битум нефтяной и остатки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нефти или нефтепродуктов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нефтепродуктов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промышленные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аргон, благородные (инертные)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газы, азот и кислород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 углерода  и  соединения  неметаллов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кислородные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жидкий и сжатый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газов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газов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или красящие; танины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производные; вещества красящие,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 органические синтетические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составы на их основе; продукты 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используемые в качестве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флуоресцентных отбеливающих или люминофоров;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 красочные и составы на их основе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происхождения; танины и их соли, 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и сложные и производные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 растительного или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дубильные органические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синтетические; вещества дубильные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неорганические; составы дубильные; мягчители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группировки; неорганические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в качестве люминофоров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красителей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красителей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группировки; кислоты и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 щелочноземельные; металлы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редкоземельные, скандий и иттрий; ртуть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неорганические,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группировки, включая воду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дистиллированную, амальгамы, кроме амальгамы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драгоценных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неорганические химические 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Изотопы, не включенные в другие группировки,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соединения (включая воду тяжелую (оксид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дейтерия))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Фосфиды; карбиды; гидриды; нитриды; азиды;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силициды и бориды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Сера, кроме сублимированной, осажденной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20.13.67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Пириты железа обожженные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химических веществ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химических веществ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веществ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и их производные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ациклические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Галоидопроизводные углеводородов ациклических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 сульфированные,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нитрованные или нитрозированные,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или негалогенированные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Спирты, фенолы, фенолоспирты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галогенизированные, сульфированные,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нитрированные, нитрозированные производные;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фенолоспирты и производные фенолов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ациклические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монокарбоновые,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циклановые, цикленовые или циклотерпеновые,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поликарбоновые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ароматические поликарбоновые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карбоновые с дополнительными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кислородсодержащими функциональными группами;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производные кроме салициловой кислоты и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органические с азотосодержащими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функциональными группами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аминной функциональной группой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кислородсодержащую функциональную группу,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лизиновой и глютаминовой кислоты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прочими азотсодержащими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функциональными группами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органо-неорганические прочие;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гетероциклические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органо-неорганические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фосфорсодержащих кислот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 неорганических прочих (кроме, эфиров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кислоты галоидоводородной) и их соли;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производные галогенированные, сульфи-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рованные, нитрированные, нитрозированные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эпоксиды, ацетали и полуацетали;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альдегидной функцией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кетоновой функцией и хиноновой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эпоксиды, ацетали и полуацетали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 и соединения органические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органические 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продуктов растительных или смол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органических основных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органических основных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двойные и смеси нитрата кальция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нитрата аммония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нитрата аммония с карбонатом 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неорганическими веществами прочими,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являющимися удобрениями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и их смеси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фосфорные, минеральные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калийные, минеральные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 или упаковках аналогичных, весом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кг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 или упаковках аналогичных, весом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кг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содержащие три питательных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элемента: азот, фосфор и калий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Гидроортофосфат диаммония (диаммоний фосфат)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содержащие два питательных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элемента: азот и фосфор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содержащие два питательных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элемента: фосфор и калий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не менее двух элементов (нитраты,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фосфаты),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удобрений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азотных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удобрений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азотных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 в первичных формах; поликарбонаты,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алкидные, полиаллилэфиры и полиэфиры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 в первичных формах; поликарбонаты,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алкидные, полиаллилэфиры и полиэфиры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ионообменные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пропилена или олефинов прочих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винилацетата или эфиров виниловых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прочих и полимеры виниловые прочие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карбидные, тиомочевинные и меламиновые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Аминосмолы прочие, смолы фенольные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полиуретаны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20.16.57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пластмасс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пластмасс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форме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каучука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синтетического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каучука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синтетического в первичных формах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красящих веществ, типографской краски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диспергированные или растворенные в 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сложных полиэфиров,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 или виниловых полимеров,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диспергированные или растворенные в неводной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и связанные с ними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 краска для художников и краска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типографская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Пигменты, глушители и краски готовые, эмали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глазури стекловидные, ангобы, глянцы жидкие;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стеклоцемент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лаки; сиккативы готовые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красок, лаков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аналогичных, красок типографских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красок, лаков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аналогичных, красок типографских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клеев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клеев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масел эфирных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масел эфирных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отделочные; составы красящие,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ускоряющие крашение или фиксирующие красители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продукты аналогичные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травления металлических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 и вулканизации каучука,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пластификаторы и стабилизаторы для резины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пластмасс; катализаторы,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группировки; алкилбензолы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алкилнафталины смешанные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прочих, не включенных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прочих, не включенных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волокон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синтетические штапельные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полиамидов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полиэфиров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синтетические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искусственные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искусственные штапельные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волокна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искусственные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искусственные; лента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аналогичные из материалов текстильных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покрышек и камер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резиновых покрышек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камеры резиновые новые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 или велосипедов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 пневматические  новые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 или автомобилей грузовых,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машин сельского и лесного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производственных прочих)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резиновые, шины массивные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подушечные, протекторы сменные и ленты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ободные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шин и камер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резиновых, восстановление и 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 резиновых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шин и камер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резиновых, восстановление и 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 резиновых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резиновой продукции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эбонита)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эбонита)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листов, камер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 и профилей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мм; прутки, стержни и профили из 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мм; прутки, стержни и профили из 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 их фитинги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искусственные из протеина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отверженного или материалов целлюлозных,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рукава, шланги жесткие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 фитинги из пластмасс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неармированные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некомбинированные с материалами прочими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неармированные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некомбинированные с материалами прочими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пористые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непористые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трубок,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рукавов, шлангов и фитингов из пластмассы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трубок,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рукавов, шлангов и фитингов из пластмассы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Коробки, ящики, тара решетчатая и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аналогичные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бутылки, флаконы и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аналогичные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прочие из 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упаковочных из 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упаковочных из 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пластмасс; линолеум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эластичные напольные покрытия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пола, стен и потолка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в рулонах или в форме плиток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вместимостью более 300 литров,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Двери, окна, коробки для дверей и рамы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оконные, пороги для дверей, ставни, жалюзи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аналогичные и их части из 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 прочие,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из 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из 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пластиковых изделий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пластиковые прочие,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рулонах или плоской формы из пластмасс,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20 см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плоские формы, самоклеящиеся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деталей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пластмассы прочих; услуги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производства изделий из пластмасс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22.29.91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деталей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пластмассы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тянутое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выдувное, листовое или профилированное,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Стекло-флоат и стекло со шлифованной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полированной поверхностью листовое,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 листовое гнутое, граненое,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гравированное, сверленое, эмалированное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иным способом, но не вставленное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раму или оправу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изолирующие многослойные из стекла;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стеклянные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обработанного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обработанного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стеклянные для сосудов Дьюара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сосудов вакуумных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стекла полого; услуги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производства стекла полого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23.13.92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сосудов 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(бутылок для пищевых продуктов, медицинских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косметических препаратов)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 полого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ровница, пряжа и пряди рубленые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Вуали, рогожа, сетки, маты, матрасы, панели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стекловолокна, кроме стеклотканей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стекловолокна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стекловолокна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прочих 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техническое и прочее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изделий 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включая изделия стеклянные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технические; услуги в области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стеклянных прочих, включая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технические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изделий 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включая изделия стеклянные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стеклянных прочих, включая изделия стеклянные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изделия керамические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(включая плиты, панели, полые брикеты,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цилиндры, трубы) из муки каменной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и составы аналогичные,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плиток и плит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плиток и плит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обожженной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 блоки несущие или блоки заполнения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аналогичные керамические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неогнеупорные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керамическая неогнеупорная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кровельная, дефлекторы, облицовка дымоходов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 вытяжных, украшения архитектурные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строительные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трубопроводы, водоотводы и фитинги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 керамические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кирпичей,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плиток и изделий строительных из глины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кирпичей,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плиток и изделий строительных из глины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бытовых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декоративных изделий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бытовые и декоративные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 бытовых и декоративных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 бытовых и декоративных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электроизоляторов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изолирующей арматуры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изолирующая керамические для машин,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изолирующая керамические для машин,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изоляторов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и арматуры изолирующей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изоляторов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и арматуры изолирующей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Клинкеры цементные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цемента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цемента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извести и гипса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извести и гипса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Плитки, плиты, кирпичи и изделия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конструкций сборные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в том числе гражданского,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гипса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целей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бетона, готового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бетона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бетона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растворов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растворов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гипса, бетона или цемента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смеси на основе гипса,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камня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нестроительных целей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гипса, бетона или цемента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3.69.99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гипса, бетона или цемента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природный или искусственный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абразивный или зерно на основе тканевой,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бумажной, картонной или прочей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минеральной продукции, не включенной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асбестовые обработанные; смеси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асбеста и карбоната магния;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смесей или асбеста; 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фрикционный для тормозов, муфт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типа в несмонтированном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битумные, основанные на материалах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каменных природных или искусственных, битуме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нефтяном, асфальте природном или 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субстанциях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искусственный; графит коллоидный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полуколлоидный; продукты на основе графита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искусственный, кроме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минеральные неметаллические,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неметаллических прочих,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неметаллических прочих,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материалы черной металлургии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передельный, литейный или зеркальный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чушках, болванках или в виде форм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Металлопродукты, полученные путем прямого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железа; железо губчатое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прочее, в кусках, окатышах или формах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аналогичных; железо, имеющее минимальную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чистоту в весе 99,94 % в кусках, окатышах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 аналогичных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и порошки из чугуна передельного,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чугуна зеркального, стали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нерафинированная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нелегированная в слитках или формах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прочих и полуфабрикаты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углеродистой (нелегированной)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нержавеющая в слитках или формах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прочих и полуфабрикаты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легированная в слитках или формах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прочих и полуфабрикаты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легированной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металлов черных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металлов черных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фитингов из стали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бесшовные из стали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бесшовные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и газовых, бесшовные, 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 и профили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пустотелые 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круглого сечения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наружным 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газопроводов, сварные,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наружным 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и газовых, сварные, с наружным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свыше 406,4 мм, 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сварные, с наружным диаметром свыше 406,4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клепанные или соединенные аналогичным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круглого сечения с наружным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с наружным диаметром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406,4 мм, 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газопроводов, сварные,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наружным диаметром не более 406,4 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и газовых, сварные, с наружным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406,4 мм, 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прочие, сварные, круглого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сечения с наружным диаметром не более 406,4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сечения, сварные,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наружным диаметром не более 406,4 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клепаные или соединенные аналогичным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с наружным диаметром не более 406,4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стальные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стальные, не литые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24.20.40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стальные, не литые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труб, трубок,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профилей и фитингов для труб стальных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труб, трубок,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профилей и фитингов для труб стальных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легированной, кроме стали нержавеющей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легированной, кроме стали нержавеющей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нержавеющей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нержавеющей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прутков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(стержней) холоднотянутых стальных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прутков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(стержней) холоднотянутых стальных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холоднокатаный, без покрытия, стальной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холоднокатаный, без покрытия, стальной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холоднокатаный, плакированный,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холоднокатаный, плакированный,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полос узких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холоднокатаных стальных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полос узких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холоднокатаных стальных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 полученные холодной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штамповкой или гибкой из стали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 полученные холодной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штамповкой или гибкой из стали нелегированной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(углеродистой)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 полученные холодной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штамповкой или гибкой из стали нержавеющей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(углеродистой)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(углеродистой)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 панели из покрытого стального листа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 панели из покрытого стального листа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холодной штамповкой или гибкой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холодной штамповкой или гибкой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вытягивания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вытягивания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вытягивания, из стали нелегированной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(углеродистой)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вытягивания, из стали нержавеющей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вытягивания, из стали легированной прочей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проволоки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 вытягивания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проволоки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необработанный; оксид алюминия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алюминия, кроме корунда искусственного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алюминия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алюминиевая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из алюминия,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более 0,2 мм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толщиной (не считая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основы) не более 0,2 мм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диаметров большого и малого или фитинги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труб из алюминия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алюминия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алюминиевых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алюминия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алюминиевых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литью стали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литью стали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 из стали,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отлитые центробежным способом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 из стали,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отлитые центробежным способом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24.52.30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легких металлов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литью металлов легких и их сплавов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литью металлов легких и их сплавов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литью металлов цветных прочих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литью металлов цветных прочих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парогенераторов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металлических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и изделий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их части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секции мостов из металлов черных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 и мачты решетчатые из металлов черных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прочие, части конструкций, плиты,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уголки, профили и изделия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металлов черных или алюминия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металлоконструкций и их частей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металлоконструкций и их частей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типа (кроме емкостей для газов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сжатых или сжиженных) из металлов черных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вместимостью не менее 300 л,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оснащенные оборудованием механическим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газов сжатых или сжиженных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черных или алюминия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цистерн, баков,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резервуаров и емкостей металлических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цистерн, баков,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резервуаров и емкостей металлических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отопления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Парогенераторы и их части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или парогенерирующие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котлы, работающие на воде перегретой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вспомогательные для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 котлами; конденсаторы для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пароводяных или паросиловых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парогенераторов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парогенераторов, кроме котлов 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парогенераторов, кроме котлов 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нанесению покрытий на металл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нанесению покрытий металлических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нанесению покрытий неметаллических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прочим видам обработки металлов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термической металла,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нанесения покрытий металлических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из 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поверхностной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Машинная обработка; обработка и покрытие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токарной обработке металлоизделий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токарной обработке металлоизделий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механической обработке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механической обработке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25.73.5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Опоки и изложницы; поддоны и модели литейные;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литья металлов, карбидов металлов,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стекла, материалов минеральных, резины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25.73.50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Опоки и изложницы; поддоны и модели литейные;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литья металлов, карбидов металлов,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стекла, материалов минеральных, резины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25.73.6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прочий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25.73.60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прочий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инструментов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инструментов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емкостей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стальные и емкости аналогичные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аналогичные для веществ любых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газов) из металлов черных вместимостью 50-300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л, не снабженные оборудованием механическим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тепловым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заваренных и запаянных) и емкости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для веществ любых (кроме газов)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металлов черных вместимостью менее 50 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снабженные оборудованием механическим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барабанов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стальных и емкостей аналогичных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барабанов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стальных и емкостей аналогичных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проволоки, цепей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проволоки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многожильный, тросы, канаты, шнуры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плетеные и изделия аналогичные из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черных, без изоляции электрической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из металлов черных; провод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многожильный, тросы, канаты, шнуры плетеные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аналогичные из меди или алюминия,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изоляции электрической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Ткань, решетки, сетки и ограждения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проволоки стальной или медной; сетки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из металлов черных или меди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прутки, трубы, пластины, электроды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покрытием или с сердечником из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флюсового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проволоки, цепей и пружин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проволоки, цепей и пружин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изделий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крепежные, изделия с резьбой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нарезанным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 из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 ненарезные из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нарезанной,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крепежные ненарезные, медные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крепежных, изделий с резьбой нарезной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крепежных, изделий с резьбой нарезной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из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неблагородных (недрагоценных)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 бронированные или армированные,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 и двери банковских кладовых, ящики,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предназначенные для хранения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 из металлов недрагоценных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картотечные, ящики для бумаг деловых,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картотек, для хранения печатей, лотки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для бумаг и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аналогичное конторское из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недрагоценных, кроме мебели офисной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гребные судов и их лопасти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из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неблагородных (недрагоценных),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металлоизделий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 прочих, не включенных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металлоизделий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 прочих, не включенных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трансформаторов и электрораспределительной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контрольной аппаратуры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электробытовых приборов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морозильники;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стиральные; одеяла электрические; вентиляторы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 бытовые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бытовые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и машины для сушки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электрические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и шкафы вытяжные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рециркуляционные бытовые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электрические прочие,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электромеханические бытовые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Бритвы и машинки для стрижки волос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электротермические для укладки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завивки волос, сушки волос или рук; утюги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бытовые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 электрические и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водонагревательные быстрого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продолжительного нагрева и нагреватели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Электрообогреватели помещений или почвы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27.51.27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микроволновые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27.51.28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прочие; котлы варочные, плиты кухонные,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жаровни; грили, ростеры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электрические нагревательные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электрических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электрических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 и турбин,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авиационных, автомобильных и мотоциклетных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Двигатели, кроме двигателей авиационных,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и мотоциклетных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судовые подвесные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судовые (кроме подвесных)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искровым зажиганием; двигатели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воспламенением от сжатия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Турбины, работающие на водяном паре,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паровые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гидравлические и колеса водяные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газовые (кроме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турбореактивных и турбовинтовых)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ветряные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турбин, работающих на водяном паре,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 паровых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гидравлических и колес водяных,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регуляторы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газовых, кроме частей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турбореактивных и турбовинтовых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 внутреннего сгорания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искровым зажиганием (кроме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дизельных двигателей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двигателей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турбин, кроме двигателей авиационных,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и мотоциклетных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двигателей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турбин, кроме двигателей авиационных,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и мотоциклетных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гидравлическое силовое,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установки силовые гидравлические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линейного действия (цилиндры)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гидравлические и пневматические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гидравлические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гидравлические и пневматические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Гидроагрегаты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гидравлические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гидравлического силового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гидравлического силового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насосов, компрессоров,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пробок и клапанов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жидкостей; подъемники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поршневые объемные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возвратно-поступательные для перекачки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жидкостей, кроме бетона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ротационные объемные для перекачки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для перекачки жидкостей;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вакуумные; компрессоры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или газовые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вакуумные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ручные или ножные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для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воздушные, установленные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колесных шасси для буксировки,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более 2 куб.м/мин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Турбокомпрессоры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поршневые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28.13.27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центробежные объемные одновальные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многовальные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28.13.28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и компрессоров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для жидкостей и подъемников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воздушных или вакуумных,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компрессоров воздушных или газовых,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вентиляторов, шкафов вытяжных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насосов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компрессоров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насосов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компрессоров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подшипников, шестеренок,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зубчатых передач и приводов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колеса и передачи зубчатые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приводов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роликовые и шарнирные из металлов черных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коленчатые) и кривошипы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и подшипники скольжения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и передачи зубчатые; винты ходовые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шариковые; коробки передач и переключатели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скоростей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 полиспасты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соединения шарнирные,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подшипников, передач зубчатых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приводов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Шарики, иглы и ролики; части подшипников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шариковых или роликовых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цепей шарнирных из металлов черных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 и элементов приводов,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подшипников,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 зубчатых, передач зубчатых и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подшипников,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 зубчатых, передач зубчатых и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подъемного и транспортировочного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 и его части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и подъемники,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установок шахтных подъемных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надшахтного размещения; лебедки 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под землей; лебедки прочие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кабестаны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Домкраты; механизмы для поднятия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Деррик-краны; краны подъемные; фермы подъемные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подвижные, транспортеры стоечные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автомобили-мастерские с краном подъемным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вилочными захватами,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прочие; тракторы для 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перронах железнодорожных станций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Лифты, подъемники скиповые, эскалаторы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дорожки пешеходные движущиеся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28.22.17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пневматические и прочие и конвейеры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непрерывного действия для товаров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28.22.18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погрузочное или разгрузочное прочее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подъемно-транспортного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 кранов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подъемных, экскаваторов, машин и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 кранов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подъемных, экскаваторов, машин и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компьютеров и периферийного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пишущие, машины для обработки текста,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бухгалтерские, аппараты кассовые,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франкирования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почтовых, машины билетные и машины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устройствами счетными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офисное и его части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фотокопировальные с системой оптической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типа контактного и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термокопировальные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печати офсетной листовые офисные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офисное прочее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пишущих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оборудования офисного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фотокопировальных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системой оптической или контактного типа,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термокопировальные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офисного и машин бухгалтерских; услуги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производства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офисного (кроме компьютеров и периферийного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28.23.91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офисного и машин бухгалтерских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 и периферийного оборудования)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офисного (кроме компьютеров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периферийного оборудования)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электрических инструментов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электромеханические;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 с двигателем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неэлектрическим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электромеханические ручные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 с двигателем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неэлектрическим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ручных электромеханических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пневматических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электромеханических ручных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ручных электромеханических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пневматических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ручных электромеханических и пневматических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ручных электромеханических и пневматических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промышленного холодильного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теплообменные;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и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теплообменные и машины для сжижения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или газов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холодильное и морозильное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тепловые (кроме оборудования бытового)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для фильтрования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газов,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настенных, оконных, потолочных или кровельных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настенных, оконных, потолочных или кровельных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 морозильного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насосов тепловых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 морозильного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насосов тепловых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 и вентиляционного промышленного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небытового назначения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 и вентиляционного промышленного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небытового назначения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назначения, не включенных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Газогенераторы, аппараты для дистилляции,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фильтрования или очистки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для получения газа генераторного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водяного; газогенераторы ацетиленовые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им; установки для дистилляции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масляные, бензиновые и всасывающие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для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мойки, заполнения,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упаковывания или обертывания бутылок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прочих; огнетушители,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распылительные, машины пароструйные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пескоструйные; прокладки из металла листового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мойки, заполнения,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упаковывания или обертывания бутылок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Огнетушители, устройства распылительные,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пароструйные или пескоструйные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аналогичные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для использования в сельском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уплотнения аналогичные из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в сочетании с материалами прочими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каландры и автоматы торговые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Каландры или машины валковые (роликовые)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кроме машин валковых (роликовых)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или стекла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общего назначения прочего,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газогенераторов или генераторов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центрифуг; части машин и аппаратов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фильтрования или очистки жидкостей или газов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каландров или машин валковых (роликовых)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прочих; части оборудования распылительного,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разновесы оборудования для взвешивания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 прочего, не включенного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 прочего, не включенного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давлением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лазером и станки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аналогичные; центры обрабатывающие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путем удаления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при помощи лазера, ультразвука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аналогичными способами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обрабатывающие; станки агрегатные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однопозиционные и многопозиционные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токарные, расточные, сверлильные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токарные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сверлильные, расточные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фрезерные; станки металлорежущие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резьбонарезные или гайконарезные,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снятия заусенцев, станки заточные,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шлифовальные, и оборудование для прочих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отрезные или строгально-пильные, пилы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 оборудование для прочих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резки металлов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прессы гибочные, кромкогибочные,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правильные для обработки металла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механические, машины и прессы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дыропробивные или вырубные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молоты ковочные или штамповочные;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гидравлические и прессы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металлокерамики без удаления материала,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металлообрабатывающих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дерева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твердых аналогичных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керамики, бетона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аналогичных или для холодной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стекла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дерева, пробки, кости,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эбонита, пластмасс твердых или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аналогичных;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гальванопокрытия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закрепления инструмента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самооткрывающиеся резьбонарезные головки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Держатели для обрабатываемых деталей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делительные и приспособления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станкам специальные 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дерева, пробки, камня, эбонита 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аналогичных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станков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станков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металлургии и их части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Конвертеры, ковши, изложницы и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разливочные; станы прокатные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металлургии; валки для станов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прокатных; части станов прокатных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текстильных, швейных, меховых и кожаных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текстильных, прядения, ткачества и вязания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текстильных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экструдирования, вытягивания,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текстурирования или резки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искусственных; машины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волокон текстильных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вспомогательное для совместного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 машинами по обработки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текстильных; оборудование для нанесения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рисунка на ткань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текстильной и швейной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включая машины швейные, прочее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промывки, чистки, отжима,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сушки, утюжки, влажно-тепловой обработки,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крашения, наматывания и подобной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пряжи текстильной и тканей;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фетра; оборудование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напольных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для прачечных; машины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чистки; машины сушильные емкостью 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кг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центробежные для одежды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(кроме переплетных и швейных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шкур животных, кожи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выделанной кожи для изготовления или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 и изделий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шкур животных, кожи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выделанной кожи для изготовления или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 и изделий прочих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 ткацких и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прядильных и части машин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текстильных и швейных прочих 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кожи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и швейных прочих и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текстильной, швейной и кожевенной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текстильной, швейной и кожевенной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резины, пластмасс и других полимерных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для производства продукции из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для производства продукции из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или для производства изделий из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 включенного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или для производства изделий из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 включенного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пластмасс и резины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пластмасс и резины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назначения, не включенных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печатные и переплетные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переплетные, включая брошюровочные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аппараты и оборудование для набора,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или изготовления форм и пластин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специального назначения прочее,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древесины, целлюлозы, бумаги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картона; сушилки промышленные,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взлетно-посадочное;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взлета самолетов; устройства палубные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или устройства аналогичные;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балансировки шин;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печатных и переплетных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28.99.40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печатных и переплетных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назначения, не включенных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назначения, не включенных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кораблей и плавучих конструкций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Корабли военные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Корабли военные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и средства плавучие прочие для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 грузов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круизные, экскурсионные и суда подобные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пассажиров; паромы всех видов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Танкеры для транспортирования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неочищенной, нефтепродуктов,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химических, газа сжиженного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рефрижераторные, за исключением танкеров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сухогрузные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промысловые и суда специализированные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30.11.32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Буксиры, суда-толкачи и буксиры-толкачи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рейдовые и портовые морские, речные и озерные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 плавучие и погружные для бурения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скважин морские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30.11.40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 плавучие и погружные для бурения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скважин морские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30.11.5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плавучие прочие (включая  плоты, баки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плавучие, коффердамы, пристани плавучие, буи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маяки)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30.11.50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плавучие прочие  (включая плоты, баки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плавучие, коффердамы, пристани плавучие, буи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маяки)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модернизации и реконструкции судов,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 и конструкций плавучих и установке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 них; услуги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судов и конструкций плавучих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30.11.91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модернизации и реконструкции судов,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 и конструкций плавучих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30.11.92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оборудования на судах,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платформах и конструкциях плавучих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30.11.99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судов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плавучих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техническое обслуживание кораблей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 обслуживанию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лодок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33.15.10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 обслуживанию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лодок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отходов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38.31.1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демонтажу после аварий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38.31.11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разрезке старых судов на металлолом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38.31.12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демонтажу после аварий,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судов и плавучих конструкций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- общий классификатор видов экономической деятельности, утвержден и введен в действие приказом Комитета по техническому регулированию и метрологии Министерства индустрии и торговли Республики Казахстан от 14 декабря 2007 года № 683-од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КПВЭД - классификатор продукции по видам экономической деятельности, утвержден и введен в действие приказом Комитета по техническому регулированию и метрологии Министерства индустрии и торговли Республики Казахстан от 22 декабря 2008 года № 646-од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положение действует в отношении проектов, допущенных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деятельности до 1 января 2009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2009 года № 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2009 года № 703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собственного производства (работ, услуг) по видам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соответствующим целям создания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 "Астана — новый город"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7"/>
        <w:gridCol w:w="3163"/>
        <w:gridCol w:w="3381"/>
        <w:gridCol w:w="3459"/>
      </w:tblGrid>
      <w:tr>
        <w:trPr>
          <w:trHeight w:val="30" w:hRule="atLeast"/>
        </w:trPr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КПВЭД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промышленные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аргон, благородные (инертные)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газы, азот и кислород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и соединения неметаллов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кислородные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жидкий и сжатый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газов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газов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и пероксид цинка; оксид титана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и пероксиды хрома, марганца, свинца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 прочих металлов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или красящие; танины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производные; вещества красящие,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 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и составы на их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органические синтетические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качестве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флуоресцентных отбеливающих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люминофоров; лаки красочные и составы на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происхождения; танины и их соли, 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и сложные и производные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 растительного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дубильные органические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синтетические; вещества дубильные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неорганические; составы дубильные;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мягчители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группировки; неорганические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в качестве люминофоров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красителей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красителей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веществ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обогащенный и плутоний; уран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обедненный и торий; элементы радиоактивные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обогащенный, плутоний и их соединения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обедненный, торий и их соединения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радиоактивные и изотопы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прочие; сплавы, дисперсии,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керамические и смеси,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 элементы, изотопы или соединения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тепловыделяющие (кассеты),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облученные (для реакторов ядерных)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группировки; кислоты и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Металлоиды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неметаллов галогенные или серные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 щелочноземельные;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редкоземельные, скандий и иттрий;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хлорид; олеум; ангидрид фосфорный;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неорганические прочие; диоксид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и серы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 и пероксиды; гидразин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и их неорганические соли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металлов; гипохлориты, хлораты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перхлораты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Гипохлориты, хлораты и перхлораты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 и сульфаты; нитраты, фосфаты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Сульфиды, сульфиты и сульфаты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Фосфинаты, фосфонаты, фосфаты, полифосфаты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нитраты (кроме калия)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кислот оксометаллических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пероксометаллических, коллоиды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неорганические,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группировки, включая воду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дистиллированную, амальгамы,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амальгамы металлов драгоценных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неорганические химические 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Изотопы,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группировки, и их соединения (включая воду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тяжелую (оксид дейтерия))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Цианиды, оксиды цианидов и цианиды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комплексные; фульминаты, цианаты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тиоцианаты; силикаты; бораты; пербораты;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кислот неорганических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пероксикислот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Фосфиды; карбиды; гидриды; нитриды; азиды;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силициды и бориды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металлов редкоземельных, иттрия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скандия или смесей этих металлов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Сера, кроме сублимированной, осажденной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20.13.67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Пириты железа обожженные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пьезоэлектрический; камни драгоценные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полудрагоценные искусственные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 необработанные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химических веществ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химических веществ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веществ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и их производные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ациклические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Галоидопроизводные углеводородов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 сульфированные,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нитрованные или нитрозированные,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или негалогенированные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Спирты, фенолы, фенолоспирты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галогенизированные, сульфированные,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нитрированные, нитрозированные производные;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одноатомные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 (спирты двухатомные: диолы), спирты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многоатомные, спирты циклические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фенолоспирты и производные фенолов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ациклические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монокарбоновые,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циклановые, цикленовые или циклотерпеновые,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поликарбоновые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ароматические поликарбоновые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карбоновые с дополнительными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кислородсодержащими функциональными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группами; их производные кроме салициловой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и ее солей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органические с азотосодержащими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функциональными группами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аминной функциональной группой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кислородсодержащую функциональную группу,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лизиновой и глютаминовой кислоты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Уреины: соединения,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карбоксимидные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функциональные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нитрильные группы; их производные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прочими азотсодержащими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функциональными группами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органо-неорганические прочие;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гетероциклические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органо-неорганические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фосфорсодержащих кислот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 неорганических прочих (кроме, эфиров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кислоты галоидоводородной)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соли; их производные галогенированные,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сульфированные, нитрированные,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нитрозированные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эпоксиды, ацетали и полуацетали;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альдегидной функцией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кетоновой функцией и хиноновой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эпоксиды, ацетали и полуацетали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 и соединения органические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органические 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продуктов растительных или смол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древесный, включая агломерированный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продукты высокотемпературной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перегонки каменноугольной смолы прочие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аналогичные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спирта по объему 80 % и более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и спирты денатурированные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любой крепости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щелочные от производства целлюлозы,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масла таллового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щелочные от производства целлюлозы,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масла таллового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органических основных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органических основных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азотные, минеральные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двойные и смеси нитрата кальция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нитрата аммония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нитрата аммония с карбонатом 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неорганическими веществами прочими,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являющимися удобрениями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и их смеси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фосфорные, минеральные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калийные, минеральные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 или упаковках аналогичных, весом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кг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 или упаковках аналогичных, весом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кг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содержащие три питательных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элемента: азот, фосфор и калий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Гидроортофосфат диаммония (диаммоний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содержащие два питательных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элемента: азот и фосфор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содержащие два питательных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элемента: фосфор и калий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не менее двух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(нитраты, фосфаты),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20.15.8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 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20.15.80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 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удобрений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азотных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удобрений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азотных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эпоксидные в первичных 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поликарбонаты, смолы алкидные,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полиаллилэфиры и полиэфиры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эпоксидные в первичных 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поликарбонаты, смолы алкидные,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полиаллилэфиры и полиэфиры прочие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 прочие; смолы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ионообменные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пропилена или олефинов прочих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винилацетата или эфиров виниловых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прочих и полимеры виниловые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карбидные, тиомочевинные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меламиновые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Аминосмолы прочие, смолы фенольные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полиуретаны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20.16.57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пластмасс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пластмасс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форме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каучука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синтетического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каучука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синтетического в первичных формах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агрохимической продукции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Инсектициды, расфасованные в формы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для торговли розничной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в виде готовых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прочие, расфасованные в формы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для торговли розничной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в виде готовых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прорастания; регуляторы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растений, расфасованные в формы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для торговли розничной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в виде готовых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дезинфицирующие, расфасованные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или упаковки для торговли розничной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представленные в виде готовых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или 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Фунгициды, расфасованные в формы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для торговли розничной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в виде готовых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прочие и продукты агрохимические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пестицидов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агрохимических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пестицидов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продуктов агрохимических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красящих веществ, типографской краски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диспергированные или растворенные в 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сложных полиэфиров,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 или виниловых полимеров,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диспергированные или растворенные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неводной среде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и связанные с ними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 краска для художников и краска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типографская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Пигменты, глушители и краски готовые, эмали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глазури стекловидные, ангобы, глянцы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жидкие; стеклоцемент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лаки; сиккативы готовые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художественные,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художниками, учащимися или для 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вывесок; красители оттеночные, краски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и продукты аналогичные в наборах,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таблетках, тюбиках, банках, флаконах,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лотках или в аналогичных формах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типографские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красок, лаков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покрытий аналогичных, красок типографских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мастики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красок,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 и покрытий аналогичных, красок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типографских и мастики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полирующих средств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органические, кроме мыла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органические, кроме мыла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средства моющие и чистящие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вещества и препараты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органические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качестве мыла; бумага,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ватная набивка, войлок, фетр и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нетканые, пропитанные или покрытые мылом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моющими средствами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душистые и воски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ароматизирующие и дезодорирующие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помещений, включая составы душистые,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отправлении религиозных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обрядов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Воски искусственные и готовые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полирующие и кремы для обуви,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 полов, кузовов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легковых, стекла или металла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чистящие, порошки и средства чистящие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мыла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моющих, препаратов чистящих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полирующих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мыла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моющих, препаратов чистящих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полирующих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парфюмерных и косметических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 и средства туалетные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Духи и вода туалетная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косметические для макияжа губ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макияжа глаз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косметические для маникюра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педикюра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Пудра косметическая и туалетная,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компактную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косметические или средства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за кожей (кроме лекарственных),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средства против загара или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загара, кроме средств для макияжа губ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глаз, маникюра и педикюра, пудры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Шампуни, лаки для волос, препараты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завивки или укладки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20.42.17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Лосьоны и средства для волос,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шампуней, лаков и средств для перманентной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и зубов,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порошки фиксирующие для зубных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бритья; дезодоранты и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пота; составы для принятия ванн;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парфюмерные, косметические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туалетные прочие,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парфюмерии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средств туалетных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парфюмерии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туалетных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готовые; шнуры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бикфордовы; запалы; взрыватели и шнуры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детонирующие; электродетонаторы; фейерверки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Пороха пропеллентные и вещества 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 бикфордовы; шнуры детонирующие;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капсюли-детонаторы; запалы;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электродетонаторы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Фейерверки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сигнальные, ракеты дождевые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пиротехнические прочие,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фейерверков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клеев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клеев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масел эфирных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масел эфирных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Фотопластинки и фотопленки; пленки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 моментальной; составы химические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продукты несмешанные,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Фотопластинки и фотопленки; пленки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 моментальной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светочувствительные, неэкспонированные;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фотобумага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Фотохимикаты, кроме лаков, клеев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адгезивов; продукты несмешанные,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фотографических целей,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в отмеренных долях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упакованные для торговли розничной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готовом к использованию виде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или растительные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измененные; смеси не пищевые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 или жиров животных или растительных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или растительные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измененные; смеси не пищевые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 или жиров животных или растительных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письма или рисования и чернила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письма или рисования и чернила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смазочные; присадки; антифризы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антидетонационные (антидетонаторы);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присадки для масел минеральных 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антиобледенители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Пептоны и их производные; вещества белковые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 их производные,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 (включая глутелины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проламины, глобулины, глицилин, кератиты,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нуклепротеиды, изоляторы белковые)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для лепки; воск зубоврачебный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гипсовой основе,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зубоврачебной практике, прочие;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 для выращивания микроорганизмов;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диагностические или лабораторные,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 легированные,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электронике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отделочные; составы красящие,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ускоряющие крашение или фиксирующие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продукты аналогичные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травления металлических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поверхностей; ускорители вулканизации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каучука, пластификаторы и стабилизаторы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 пластмасс; катализаторы,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алкилбензолы и алкилнафталины смешанные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20.59.57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связующие для литейных форм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стержней; продукты химические и остаточные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производств,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прочих, не включенных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прочих, не включенных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волокон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синтетические штапельные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полиамидов и полиэфиров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синтетические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синтетические линейной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 не менее 67 децитекс и нити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ленточные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искусственные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искусственные штапельные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волокна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искусственные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искусственные; лента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аналогичные из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искусственных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покрышек и камер;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резиновых покрышек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камеры резиновые новые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 или велосипедов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или автомобилей грузовых,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машин сельского и лесного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производственных прочих)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резиновые, шины массивные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подушечные, протекторы сменные и ленты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для восстановления шин резиновых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шин и камер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резиновых, восстановление и 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 резиновых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шин и камер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резиновых, восстановление и 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 резиновых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резиновой продукции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пластинах, листах или полосах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пластинах, листах или полосах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невулканизированный и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него; резина, (кроме эбонита), в виде нити,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корда, пластин, листов, полос, стержней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невулканизированный и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него; резина, (кроме эбонита), в виде нити,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корда, пластин, листов, полос, стержней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эбонита)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эбонита)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приводные из резины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приводные из резины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эбонита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эбонита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группировки; эбонит; изделия из эбонита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резины, кроме эбонита,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или фармацевтические,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напольные и маты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вулканизированной, кроме пористой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 прочие,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группировки; эбонит во всех формах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него; покрытия напольные и 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пористой резины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листов, камер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шин и профилей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мм; прутки, стержни и профили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мм; прутки, стержни и профили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 их фитинги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искусственные из протеина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отверженного или материалов целлюлозных,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рукава, шланги жесткие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 фитинги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неармированные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некомбинированные с материалами прочими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неармированные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некомбинированные с материалами прочими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пористые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непористые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трубок,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рукавов, шлангов и фитингов из пластмассы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трубок,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рукавов, шлангов и фитингов из пластмассы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полимеров прочих, кроме полимеров этилена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Коробки, ящики, тара решетчатая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 аналогичные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бутылки, флаконы и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аналогичные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прочие из 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упаковочных из 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упаковочных из 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пластмасс; линолеум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эластичные напольные покрытия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пола, стен и потолка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в рулонах или в форме плиток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раковины для умывальников, унитазы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крышки, бачки смывные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санитарно-технические прочие из 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вместимостью более 300 литров,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Двери, окна, коробки для дверей и рамы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оконные, пороги для дверей, ставни, жалюзи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аналогичные и их части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и эластичные напольные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винила, линолеума и т.д.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из 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из 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пластиковых 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из 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из 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пластиковые прочие,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 или плоской формы из пластмасс,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20 см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прочие плоские формы, самоклеящиеся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домашнего обихода столовые,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кухонные, туалетные и прочие из 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ламп и арматуры осветительной,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светящиеся и изделия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канцелярские и школьные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для мебели, транспортных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статуэтки и украшения прочие из пластмасс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пластика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деталей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пластмассы прочих; услуги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производства изделий из пластмасс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22.29.91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деталей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пластмассы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тянутое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выдувное, листовое или профилированное,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Стекло- флоат и стекло со шлифованной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полированной поверхностью листовое,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гнутое, граненое,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гравированное, сверленое, эмалированное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иным способом,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вставленное в раму или оправу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безосколочное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изолирующие многослойные из стекла;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стеклянные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обработанного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обработанного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Бутылки, банки, флаконы и прочая тара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стекла, кроме ампул; пробки, крышки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укупорочные прочие из стекла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для питья (бокалы),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стеклокерамики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стеклянные,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сервировки стола, для кухни, принадлежности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туалетные и канцелярские, украшения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интерьеров и изделия аналогичные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стеклянные для сосудов Дьюара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сосудов вакуумных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стекла полого; услуги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производства стекла полого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23.13.91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стаканов (бокалов)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стеклянных прочих для сервировки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 или кухни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23.13.92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сосудов 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(бутылок для пищевых продуктов,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косметических препаратов)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 полого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ровница, пряжа и пряди рубленые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Вуали, рогожа, сетки, маты, матрасы, панели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прочие из стекловолокна,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стеклотканей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стекловолокна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стекловолокна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прочих 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полуобработанное, прочее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массе в виде шаров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микросфер), стержней или трубок,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необработанное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кирпичи, плитки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стекла прессованного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отформованного, витражи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аналогичные; стекло многоячеистое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пеностекло в блоках, плитах или формах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техническое и прочее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стеклянные открытые для ламп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электрических, трубок электронно-лучевых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изделий аналогичных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для часов или для очков,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оптической обработке;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полые и их сегменты для производства такого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стеклянные лабораторные,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или фармацевтические; ампулы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стеклянные ламп и арматуры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осветительной, иллюминированных знаков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аналогичных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стеклянные электрические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машин и 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к ним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изделий 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включая изделия стеклянные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технические; услуги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изделий стеклянных прочих,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изделия стеклянные технические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изделий 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включая изделия стеклянные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стеклянных прочих, включая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технические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прочие (включая плиты, панели,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полые брикеты, цилиндры, трубы) из муки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каменной кремнеземистой или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диатомитовых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керамические огнеупорные, блоки,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материалы строительные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огнеупорные аналогичные,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из муки каменной кремнеземистой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земель диатомитовых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и составы аналогичные,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огнеупорные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необожженные; изделия керамические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огнеупорные технические,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плиток и плит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плиток и плит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обожженной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полов, блоки несущие или блоки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и изделия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неогнеупорные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керамическая неогнеупорная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кровельная, дефлекторы, облицовка дымоходов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труб вытяжных, украшения архитектурные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строительные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трубопроводы, водоотводы и  фитинги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труб, керамические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кирпичей,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плиток и изделий строительных из глины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обожженной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кирпичей,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плиток и изделий строительных из глины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обожженной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бытовых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декоративных 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бытовые и декоративные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столовые, кухонные, 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 принадлежности туалетные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столовые, кухонные, 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 принадлежности туалетные, кроме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Статуэтки и изделия декоративные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 бытовых и декоративных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 бытовых и декоративных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керамического гигиенического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 санитарно-технических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 санитарно-технических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электроизоляторов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изолирующей арматуры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изолирующая керамические для машин,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изолирующая керамические для машин,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изоляторов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и арматуры изолирующей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изоляторов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и арматуры изолирующей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 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технические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лабораторного,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или прочего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из фарфора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лабораторного,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или прочего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кроме изделий из фарфора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 технических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 технических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хозяйстве и для транспортировки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товаров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нестроительные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 прочих, не включенных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 прочих, не включенных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Клинкеры цементные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шлаковый и цементы гидравлические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цемента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цемента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гашенная, негашеная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гидравлическая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гашенная, негашеная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гидравлическая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извести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извести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Плитки, плиты, кирпичи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 цемента, бетона или камня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конструкций сборные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в том числе гражданского,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гипса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целей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бетона, готового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бетона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бетона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растворов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растворов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асбетостоцемента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волокнистого цемента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фиброцемента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доски, бруски, блоки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аналогичные из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растительных, соломы или отходов древесных,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агломерированных с веществами связующими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минеральными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асбестоцемента, фиброцемента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волокнами целлюлозы или из цементов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типа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фиброцемента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фиброцемента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гипса, бетона или цемента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смеси на основе гипса,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камня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нестроительных целей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гипса, бетона или цемента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гипса, бетона или цемента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для памятников, отделки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алебастр обработанные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памятников, отделки и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них (кроме брусчатки, бордюрных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камней, плит каменных, черепицы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аналогичных); гранулы искусственно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окрашенные, щебенка и порошок из мрамора,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травертина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прочий для памятников,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отделки и строительства и изделия из него;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и порошки из камня природного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прочего, искусственно окрашенного;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сланца агломерированного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камня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камня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Жернова, камни точильные, круги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шлифовальные и изделия аналогичные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обрамления для шлифовки и их части из камня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природного, материалов абразивных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агломерированных природных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искусственных, или из керамики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природный или искусственный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абразивный или зерно на основе тканевой,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бумажной, картонной или прочей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минеральной продукции, не включенной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асбестовые обработанные; смеси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асбеста и карбоната магния;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таких смесей или асбеста; 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фрикционный для тормозов, муфт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типа в несмонтированном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асфальта или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битумные, основанные на материалах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каменных природных или искусственных,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битуме нефтяном, асфальте природном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ними субстанциях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искусственный; графит коллоидный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полуколлоидный; продукты на основе графита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искусственный, кроме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минеральные неметаллические,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неметаллических прочих,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неметаллических прочих,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электрические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морозильники;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стиральные; одеяла электрические;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 бытовые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бытовые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и машины для сушки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электрические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и шкафы вытяжные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рециркуляционные бытовые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электрические прочие,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электромеханические бытовые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Бритвы и машинки для стрижки волос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электротермические для укладки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завивки волос, сушки волос или рук; утюги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бытовые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 электрические и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водонагревательные быстрого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продолжительного нагрева и нагреватели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Электрообогреватели помещений или почвы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27.51.27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микроволновые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прочие; котлы варочные, плиты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кухонные, жаровни; грили, ростеры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электрические нагревательные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электрических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электрических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 и турбин,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авиационных, автомобильных и мотоциклетных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Двигатели, кроме двигателей авиационных,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и мотоциклетных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судовые подвесные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судовые (кроме подвесных)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искровым зажиганием; двигатели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воспламенением от сжатия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Турбины, работающие на водяном паре,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паровые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гидравлические и колеса водяные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газовые (кроме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турбореактивных и турбовинтовых)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ветряные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турбин, работающих на водяном паре,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турбин паровых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гидравлических и колес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водяных, включая регуляторы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газовых, кроме частей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турбореактивных и турбовинтовых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 внутреннего сгорания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искровым зажиганием (кроме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дизельных двигателей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двигателей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турбин, кроме двигателей авиационных,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и мотоциклетных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двигателей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турбин, кроме двигателей авиационных,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и мотоциклетных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гидравлическое силовое,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установки силовые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и пневматические линейного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(цилиндры)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гидравлические и пневматические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гидравлические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гидравлические и пневматические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Гидроагрегаты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гидравлические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гидравлического силового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гидравлического силового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насосов, компрессоров,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пробок и клапанов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жидкостей; подъемники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поршневые объемные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возвратно-поступательные для перекачки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жидкостей, кроме бетона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ротационные объемные для перекачки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для перекачки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жидкостей; насосы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вакуумные; компрессоры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или газовые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вакуумные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ручные или ножные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для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воздушные, установленные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колесных шасси для буксировки,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более 2 куб.м/мин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Турбокомпрессоры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поршневые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28.13.27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центробежные объемные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одновальные или многовальные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и компрессоров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для жидкостей и подъемников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воздушных или вакуумных,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компрессоров воздушных или газовых,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вентиляторов, шкафов вытяжных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насосов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компрессоров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насосов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компрессоров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и арматура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аналогичная для трубопроводов, корпусов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котлов, цистерн, баков и емкостей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редукционные, регулирующие,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и предохранительные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для раковин, моек,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биде, унитазов, ванн и арматура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аналогичная; вентили для радиаторов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отопления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распределительные, затворы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шиберные, клапаны шаровые и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 и клапанов и арматуры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 и клапанов и арматуры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клапанов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клапанов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подшипников, шестеренок,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зубчатых передач и приводов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колеса и передачи зубчатые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приводов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роликовые и шарнирные из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коленчатые) и кривошипы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и подшипники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скольжения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и передачи зубчатые; винты ходовые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шариковые; коробки передач и переключатели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скоростей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 полиспасты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соединения шарнирные,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подшипников, передач зубчатых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приводов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Шарики, иглы и ролики; части подшипников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шариковых или роликовых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цепей шарнирных из металлов черных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 и элементов приводов,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подшипников,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 зубчатых, передач зубчатых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приводов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подшипников,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 зубчатых, передач зубчатых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приводов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плит, печей и печных горелок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Печи, горелки печные и их части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печные; топки механические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колосниковые;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для удаления золы и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промышленные или лабораторные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электрические; оборудование нагревательное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индукционное или диэлектрическое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промышленные или лабораторные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электрические; оборудование нагревательное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индукционное или диэлектрическое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топок печных и печей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печей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горелок печных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печей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горелок печных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подъемного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транспортировочного оборудования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и подъемники,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установок шахтных подъемных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надшахтного размещения; лебедки 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под землей; лебедки прочие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кабестаны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Домкраты; механизмы для поднятия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Деррик-краны; краны подъемные; фермы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подвижные, транспортеры стоечные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автомобили-мастерские с краном подъемным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вилочными захватами,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прочие; тракторы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на перронах железнодорожных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Лифты, подъемники скиповые, эскалаторы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дорожки пешеходные движущиеся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28.22.17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пневматические и прочие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конвейеры непрерывного действия для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материалов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погрузочное или разгрузочное прочее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подъемно-транспортного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кранов подъемных, экскаваторов,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аналогичных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кранов подъемных, экскаваторов,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аналогичных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компьютеров и периферийного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пишущие, машины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текста, машины вычислительные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пишущие и машины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Калькуляторы и карманные машины записи,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воспроизведения и визуального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 функциями калькулятора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бухгалтерские, аппараты кассовые,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франкирования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почтовых, машины билетные и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с устройствами счетными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офисное и его части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фотокопировальные с системой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оптической или типа контактного и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термокопировальные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печати офсетной листовые офисные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офисное прочее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пишущих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офисного прочего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фотокопировальных с системой оптической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контактного типа, машины термокопировальные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офисного и машин бухгалтерских; услуги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производства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офисного (кроме компьютеров и периферийного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28.23.91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офисного и машин бухгалтерских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 и периферийного оборудования)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офисного (кроме компьютеров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периферийного оборудования)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электрических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электромеханические;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 встроенным неэлектрическим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электромеханические ручные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 встроенным неэлектрическим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ручных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электромеханических и пневматических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электромеханических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ручных со 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ручных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электромеханических и пневматических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ручных электромеханических и пневматических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ручных электромеханических и пневматических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промышленного холодильного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теплообменные;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и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теплообменные и машины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сжижения воздуха или газов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холодильное и морозильное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тепловые (кроме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для фильтрования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очистки газов,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настенных, оконных, потолочных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настенных, оконных, потолочных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морозильного и насосов тепловых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морозильного и насосов тепловых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 и вентиляционного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небытового назначения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 и вентиляционного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небытового назначения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назначения, не включенных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Газогенераторы, аппараты для дистилляции,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фильтрования или очистки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для получения газа генераторного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водяного; газогенераторы ацетиленовые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им; установки для дистилляции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очистки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масляные, бензиновые и всасывающие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для двигателей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мойки, заполнения,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упаковывания или обертывания бутылок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прочих; огнетушители,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распылительные, машины пароструйные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пескоструйные; прокладки из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мойки, заполнения,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упаковывания или обертывания бутылок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Огнетушители, устройства распылительные,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пароструйные или пескоструйные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аналогичные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для использования в сельском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уплотнения аналогичные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 листового в сочетании с материалами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и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бытовое и для промышленных целей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взвешивающее для 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целей; весы для непрерывного взвешивания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конвейерах; весы,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отрегулированные на постоянную массу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сбрасывающие вес определенной массы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людей и весы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и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каландры и автоматы торговые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Каландры или машины валковые (роликовые)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кроме машин валковых (роликовых)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металлов или стекла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 торговые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промышленные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28.29.50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промышленные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не включенное в другие группировки, для обработки материалов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процессов, включающих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температуры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28.29.60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не включенное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группировки, для обработки материалов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процессов, включающих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температуры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28.29.7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неэлектрическое для пайки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сварки и части к нему; машины и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поверхностного отпуска, работающие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28.29.70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неэлектрическое для пайки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сварки и части к нему; машины и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поверхностного отпуска, работающие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общего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прочего, не включенного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газогенераторов или генераторов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водяного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центрифуг; части машин и 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фильтрования или очистки жидкостей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каландров или машин валковых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(роликовых) прочих; части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распылительного, разновесы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взвешивания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машин, не содержащие электрических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соединителей,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посудомоечных и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чистки, наполнения емкостей, упаковывания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укупоривания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неэлектрического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пайки и сварки; машин и аппаратов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поверхностного отпуска, работающие на газе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 прочего, не включенного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 прочего, не включенного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дистанционным управлением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дистанционным управлением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новые с мощностью двигателя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кВт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новые с мощностью двигателя более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кВт, но не более 59 кВт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новые с мощностью двигателя более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подготовки или культивации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Бороны, рыхлители, культиваторы,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пропалыватели и мотыги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сажалки и машины рассадопосадочные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Навозоразбрасыватели и устройства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разбрасывания удобрений минеральных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Почвообрабатывающие машины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Сенокосилки, косилки для газонов, парков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спортивных площадок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28.30.40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Сенокосилки, косилки для газонов, парков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спортивных площадок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уборочные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Косилки, включая косилки, смонтированные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сеноуборочные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соломы или сена,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пресс-подборщики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 уборке корнеплодов и клубнеплодов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уборочные и молотилки,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28.30.6 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для разбрасывания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распыления жидкостей или порошков,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сельском хозяйстве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28.30.60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для разбрасывания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распыления жидкостей или порошков,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сельском хозяйстве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28.30.7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саморазгружающиеся, используемые в сельском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28.30.70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саморазгружающиеся, используемые в сельском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выбраковки яиц, фруктов или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за исключением семян, зерна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бобовых сухих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доильные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приготовления кормов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Инкубаторы и брудеры для птицеводства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птицеводства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лесного и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(садоводства, птицеводства, пчеловодства,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шелководства),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сельского и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 услуги в области   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для сельского 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тракторов)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уборочных и молотилок,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почвообрабатывающих машин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сельскохозяйственных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аппаратов доильных и 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промышленности, не включенных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и лесного хозяйства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давлением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лазером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аналогичные; центры обрабатывающие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материала при помощи лазера,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ультразвука и аналогичными способами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обрабатывающие; станки агрегатные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однопозиционные и многопозиционные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токарные, расточные, сверлильные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токарные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сверлильные,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расточные и фрезерные; станки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металлорежущие резьбонарезные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гайконарезные,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снятия заусенцев, станки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заточные, шлифовальные, и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видов обработки металлов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отрезные или строгально-пильные,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механические и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видов резки металлов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прессы гибочные, кромкогибочные,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правильные для обработки металла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механические, машины и прессы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дыропробивные или вырубные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молоты ковочные или штамповочные;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гидравлические и прессы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металлов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металлокерамики без удаления материала,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металлообрабатывающим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металлообрабатывающих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дерева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твердых аналогичных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керамики,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бетона и материалов аналогичных или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холодной обработки стекла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дерева, пробки, кости,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эбонита, пластмасс твердых или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аналогичных;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гальванопокрытия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закрепления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самооткрывающиеся резьбонарезные головки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Держатели для обрабатываемых деталей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делительные и приспособления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станкам специальные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дерева, пробки, камня, эбонита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твердых аналогичных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металлургии и их части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Конвертеры, ковши, изложницы и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разливочные; станы прокатные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металлургии; валки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 прокатных; части станов прокатных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горнодобывающей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подземной разработки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и конвейеры непрерывного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для подземных работ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выемочные для добычи угля и горных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и машины туннеле-проходческие;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бурильные и проходческие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прочие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материалов, калибровки,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выравнивания, скреперных работ, экскавации,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трамбовки, уплотнения или выемки породы,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минералов или руд (включая бульдозеры,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включая универсальные,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 (автогрейдеры) и планировщики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самоходные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трамбовочные и катки дорожные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фронтальные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 и погрузчики ковшовые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поворотом кабины на 360 градусов (машины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полноповоротные) (кроме погрузчиков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одноковшовых фронтальных)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28.92.27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 и погрузчики ковшовые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неполноворотные; машины самоходные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горнодобывающей промышленности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Отвалы бульдозеров, включая универсальные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 для использования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бездорожья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прочие для выемки, трамбования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уплотнения грунта, машины для 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строительства и аналогичных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28.92.30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прочие для выемки, трамбования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уплотнения грунта, машины для 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строительства и аналогичных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сортировки, дробления,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смешивания и аналогичной обработки грунта,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камня, руды и веществ минеральных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28.92.40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сортировки, дробления,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смешивания и аналогичной обработки грунта,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камня, руды и веществ минеральных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28.92.50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горнодобывающей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разработки карьеров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буровых или проходческих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для выемки грунта; части кранов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сортировки, дробления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прочей обработки грунта, камня 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горнодобывающей промышленности,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карьеров и строительства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горнодобывающей промышленности,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карьеров и строительства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переработки продуктов питания, напитков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пищевых, напитков и изделий табачных,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частей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Сепараторы молочные центробежные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и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 или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или овощей сушеных, не включенное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и оборудование аналогичное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вина, сидра, соков фруктовых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 аналогичных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хлебопекарные неэлектрические;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небытовое для приготовления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подогрева пищи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продуктов сельскохозяйственных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28.93.17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промышленного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или производства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или напитков, в том числе жиров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табачных, не включенное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калибровки семян, зерна или культур бобовых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калибровки семян, зерна или культур бобовых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обработки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пищевых, напитков и табака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обработки напитков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табака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очистки, сортировки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калибровки семян, зерна или культур бобовых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продуктов пищевых, напитков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табачных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продуктов пищевых, напитков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табачных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текстильных, швейных, меховых и кожаных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текстильных, прядения, ткачества и вязания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текстильных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экструдирования,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вытягивания, текстурирования или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текстильных искусственных;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подготовки волокон текстильных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Прядильные машины; машины крутильные,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мотальные или намоточные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ткацкие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вязальные; машины прошивные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аналогичные; машины чесально-вязальные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вспомогательное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 применения с машинами по обработки материалов текстильных;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нанесения рисунка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текстильной и швейной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включая машины швейные,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промывки, чистки, отжима,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сушки, утюжки, влажно-тепловой обработки,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крашения, наматывания и подобной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пряжи текстильной и тканей;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фетра;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покрытий напольных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для прачечных; машины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чистки; машины сушильные емкостью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кг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центробежные для одежды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(кроме переплетных и швейных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бытовых)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шкур животных, кожи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выделанной кожи для изготовления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обуви и изделий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шкур животных, кожи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выделанной кожи для изготовления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обуви и изделий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бытовые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28.94.40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бытовые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 ткацких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прядильных и части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изделий текстильных и швейных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и для обработки кожи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 ткацких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прядильных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и швейных прочих 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кожи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текстильной, швейной и кожевенной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текстильной, швейной и кожевенной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 картона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 и его части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картона, кроме частей к нему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производства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бумаги и картона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бумаги и картона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резины, пластмасс и других полимерных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или для производства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материалов, не включенное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или для производства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материалов, не включенное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резины или для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материалов, не включенного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резины или для производства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материалов, не включенного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пластмасс и резины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пластмасс и резины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назначения, не включенных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печатные и переплетные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переплетные, включая брошюровочные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аппараты и оборудование для набора,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или изготовления форм и пластин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офсетной печати, кроме офисного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печатное прочее, не включенное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приспособления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преимущественно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печатных 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полупроводниковых,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полупроводниковых, интегральных схем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или панелей индикаторных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приспособления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преимущественно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печатных 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полупроводниковых,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полупроводниковых, интегральных схем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или панелей индикаторных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специального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древесины, целлюлозы,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картона; сушилки промышленные,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Карусели, качели, тиры и аттракционы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ярмарочные прочие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взлетно-посадочное;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взлета самолетов; устройства палубные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или устройства аналогичные;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балансировки шин;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печатных и переплетных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28.99.40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печатных и переплетных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 приспособлений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преимущественно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полупроводниковых печатных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плат, полупроводниковых устройств,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интегральных схем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индикаторных панелей; части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 прочих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28.99.51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 приспособлений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преимущественно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полупроводниковых печатных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плат, полупроводниковых устройств,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интегральных схем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индикаторных панелей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28.99.52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специального назначения,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назначения, не включенных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28.99.99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назначения, не включенных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- общий классификатор видов экономической деятельности, утвержден и введен в действие приказом Комитета по техническому регулированию и метрологии Министерства индустрии и торговли Республики Казахстан от 14 декабря 2007 года № 683-од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КПВЭД - классификатор продукции по видам экономической деятельности, утвержден и введен в действие приказом Комитета по техническомурегулированию и метрологии Министерства индустрии и торговлиРеспублики Казахстан от 22 декабря 2008 года № 646-од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