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49156" w14:textId="da491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Закон Республики Казахстан "О международных договорах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24 декабря 2009 года № 2171</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внести на рассмотрение Мажилиса Парламента Республики Казахстан проект Закона Республики Казахстан "О внесении изменений и дополнений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международных договорах Республики Казахстан".</w:t>
      </w:r>
    </w:p>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Республики Казахстан</w:t>
      </w:r>
      <w:r>
        <w:rPr>
          <w:rFonts w:ascii="Times New Roman"/>
          <w:b w:val="false"/>
          <w:i w:val="false"/>
          <w:color w:val="000000"/>
          <w:sz w:val="28"/>
        </w:rPr>
        <w:t>                       </w:t>
      </w:r>
      <w:r>
        <w:rPr>
          <w:rFonts w:ascii="Times New Roman"/>
          <w:b w:val="false"/>
          <w:i/>
          <w:color w:val="000000"/>
          <w:sz w:val="28"/>
        </w:rPr>
        <w:t>К. Масимов</w:t>
      </w:r>
    </w:p>
    <w:p>
      <w:pPr>
        <w:spacing w:after="0"/>
        <w:ind w:left="0"/>
        <w:jc w:val="both"/>
      </w:pPr>
      <w:r>
        <w:rPr>
          <w:rFonts w:ascii="Times New Roman"/>
          <w:b w:val="false"/>
          <w:i w:val="false"/>
          <w:color w:val="000000"/>
          <w:sz w:val="28"/>
        </w:rPr>
        <w:t>Проект</w:t>
      </w:r>
    </w:p>
    <w:p>
      <w:pPr>
        <w:spacing w:after="0"/>
        <w:ind w:left="0"/>
        <w:jc w:val="both"/>
      </w:pPr>
      <w:r>
        <w:rPr>
          <w:rFonts w:ascii="Times New Roman"/>
          <w:b/>
          <w:i w:val="false"/>
          <w:color w:val="000080"/>
          <w:sz w:val="28"/>
        </w:rPr>
        <w:t>Закон Республики Казахстан</w:t>
      </w:r>
    </w:p>
    <w:p>
      <w:pPr>
        <w:spacing w:after="0"/>
        <w:ind w:left="0"/>
        <w:jc w:val="both"/>
      </w:pPr>
      <w:r>
        <w:rPr>
          <w:rFonts w:ascii="Times New Roman"/>
          <w:b/>
          <w:i w:val="false"/>
          <w:color w:val="000080"/>
          <w:sz w:val="28"/>
        </w:rPr>
        <w:t>О внесении изменений и дополнений в Закон Республики Казахстан</w:t>
      </w:r>
      <w:r>
        <w:br/>
      </w:r>
      <w:r>
        <w:rPr>
          <w:rFonts w:ascii="Times New Roman"/>
          <w:b w:val="false"/>
          <w:i w:val="false"/>
          <w:color w:val="000000"/>
          <w:sz w:val="28"/>
        </w:rPr>
        <w:t>
</w:t>
      </w:r>
      <w:r>
        <w:rPr>
          <w:rFonts w:ascii="Times New Roman"/>
          <w:b/>
          <w:i w:val="false"/>
          <w:color w:val="000080"/>
          <w:sz w:val="28"/>
        </w:rPr>
        <w:t>"О международных договорах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80"/>
          <w:sz w:val="28"/>
        </w:rPr>
        <w:t>Статья 1.</w:t>
      </w:r>
      <w:r>
        <w:rPr>
          <w:rFonts w:ascii="Times New Roman"/>
          <w:b w:val="false"/>
          <w:i w:val="false"/>
          <w:color w:val="000000"/>
          <w:sz w:val="28"/>
        </w:rPr>
        <w:t xml:space="preserve"> Внести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мая 2005 года "О международных договорах Республики Казахстан" (Ведомости Парламента Республики Казахстан, 2005 г., № 10, ст. 35; 2007 г., № 4, ст. 34) следующие изменения и дополнения:</w:t>
      </w:r>
      <w:r>
        <w:br/>
      </w:r>
      <w:r>
        <w:rPr>
          <w:rFonts w:ascii="Times New Roman"/>
          <w:b w:val="false"/>
          <w:i w:val="false"/>
          <w:color w:val="000000"/>
          <w:sz w:val="28"/>
        </w:rPr>
        <w:t>
</w:t>
      </w:r>
      <w:r>
        <w:rPr>
          <w:rFonts w:ascii="Times New Roman"/>
          <w:b w:val="false"/>
          <w:i w:val="false"/>
          <w:color w:val="000000"/>
          <w:sz w:val="28"/>
        </w:rPr>
        <w:t>      1) статью 1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"Статья 1. Основные понятия, используемые в настоящем Законе</w:t>
      </w:r>
      <w:r>
        <w:br/>
      </w:r>
      <w:r>
        <w:rPr>
          <w:rFonts w:ascii="Times New Roman"/>
          <w:b w:val="false"/>
          <w:i w:val="false"/>
          <w:color w:val="000000"/>
          <w:sz w:val="28"/>
        </w:rPr>
        <w:t>
</w:t>
      </w:r>
      <w:r>
        <w:rPr>
          <w:rFonts w:ascii="Times New Roman"/>
          <w:b w:val="false"/>
          <w:i w:val="false"/>
          <w:color w:val="000000"/>
          <w:sz w:val="28"/>
        </w:rPr>
        <w:t>      В настоящем Законе используются следующие основные понятия:</w:t>
      </w:r>
      <w:r>
        <w:br/>
      </w:r>
      <w:r>
        <w:rPr>
          <w:rFonts w:ascii="Times New Roman"/>
          <w:b w:val="false"/>
          <w:i w:val="false"/>
          <w:color w:val="000000"/>
          <w:sz w:val="28"/>
        </w:rPr>
        <w:t>
</w:t>
      </w:r>
      <w:r>
        <w:rPr>
          <w:rFonts w:ascii="Times New Roman"/>
          <w:b w:val="false"/>
          <w:i w:val="false"/>
          <w:color w:val="000000"/>
          <w:sz w:val="28"/>
        </w:rPr>
        <w:t>      1) парафирование - предварительное подписание согласованного проекта международного договора или его отдельных норм инициалами полномочных представителей каждой из участвующих в переговорах сторон в знак согласования текста международного договора либо один из способов установления аутентичности текста международного договора;</w:t>
      </w:r>
      <w:r>
        <w:br/>
      </w:r>
      <w:r>
        <w:rPr>
          <w:rFonts w:ascii="Times New Roman"/>
          <w:b w:val="false"/>
          <w:i w:val="false"/>
          <w:color w:val="000000"/>
          <w:sz w:val="28"/>
        </w:rPr>
        <w:t>
</w:t>
      </w:r>
      <w:r>
        <w:rPr>
          <w:rFonts w:ascii="Times New Roman"/>
          <w:b w:val="false"/>
          <w:i w:val="false"/>
          <w:color w:val="000000"/>
          <w:sz w:val="28"/>
        </w:rPr>
        <w:t>      2) депозитарий - государство, международная организация или ее главное исполнительное должностное лицо, которым сдается на хранение подлинник международного договора и которые выполняют в отношении этого международного договора функции, предусмотренные нормами международного права;</w:t>
      </w:r>
      <w:r>
        <w:br/>
      </w:r>
      <w:r>
        <w:rPr>
          <w:rFonts w:ascii="Times New Roman"/>
          <w:b w:val="false"/>
          <w:i w:val="false"/>
          <w:color w:val="000000"/>
          <w:sz w:val="28"/>
        </w:rPr>
        <w:t>
</w:t>
      </w:r>
      <w:r>
        <w:rPr>
          <w:rFonts w:ascii="Times New Roman"/>
          <w:b w:val="false"/>
          <w:i w:val="false"/>
          <w:color w:val="000000"/>
          <w:sz w:val="28"/>
        </w:rPr>
        <w:t>      3) оговорка - одностороннее заявление в любой формулировке и под любым наименованием, сделанное государством или международной организацией при подписании, ратификации, утверждении, принятии многостороннего международного договора или присоединении к нему, посредством которого это государство или эта международная организация желает исключить или изменить юридическое действие определенных положений международного договора в их применении к данному государству или к данной международной организации;</w:t>
      </w:r>
      <w:r>
        <w:br/>
      </w:r>
      <w:r>
        <w:rPr>
          <w:rFonts w:ascii="Times New Roman"/>
          <w:b w:val="false"/>
          <w:i w:val="false"/>
          <w:color w:val="000000"/>
          <w:sz w:val="28"/>
        </w:rPr>
        <w:t>
</w:t>
      </w:r>
      <w:r>
        <w:rPr>
          <w:rFonts w:ascii="Times New Roman"/>
          <w:b w:val="false"/>
          <w:i w:val="false"/>
          <w:color w:val="000000"/>
          <w:sz w:val="28"/>
        </w:rPr>
        <w:t>      4) участвующая в переговорах сторона - государство или международная организация, которые принимали участие в составлении или принятии текста международного договора;</w:t>
      </w:r>
      <w:r>
        <w:br/>
      </w:r>
      <w:r>
        <w:rPr>
          <w:rFonts w:ascii="Times New Roman"/>
          <w:b w:val="false"/>
          <w:i w:val="false"/>
          <w:color w:val="000000"/>
          <w:sz w:val="28"/>
        </w:rPr>
        <w:t>
</w:t>
      </w:r>
      <w:r>
        <w:rPr>
          <w:rFonts w:ascii="Times New Roman"/>
          <w:b w:val="false"/>
          <w:i w:val="false"/>
          <w:color w:val="000000"/>
          <w:sz w:val="28"/>
        </w:rPr>
        <w:t>      5) денонсация - надлежащим образом оформленный отказ Республики Казахстан от заключенного ею международного договора и один из способов прекращения действия международного договора Республики Казахстан;</w:t>
      </w:r>
      <w:r>
        <w:br/>
      </w:r>
      <w:r>
        <w:rPr>
          <w:rFonts w:ascii="Times New Roman"/>
          <w:b w:val="false"/>
          <w:i w:val="false"/>
          <w:color w:val="000000"/>
          <w:sz w:val="28"/>
        </w:rPr>
        <w:t>
</w:t>
      </w:r>
      <w:r>
        <w:rPr>
          <w:rFonts w:ascii="Times New Roman"/>
          <w:b w:val="false"/>
          <w:i w:val="false"/>
          <w:color w:val="000000"/>
          <w:sz w:val="28"/>
        </w:rPr>
        <w:t>      6) международный договор Республики Казахстан - международное соглашение, заключенное Республикой Казахстан с иностранным государством (иностранными государствами) или с международной организацией (международными организациями) в письменной форме и регулируемое международным правом независимо от того, содержится такое соглашение в одном документе или в нескольких связанных между собой документах, а также независимо от его конкретного наименования;</w:t>
      </w:r>
      <w:r>
        <w:br/>
      </w:r>
      <w:r>
        <w:rPr>
          <w:rFonts w:ascii="Times New Roman"/>
          <w:b w:val="false"/>
          <w:i w:val="false"/>
          <w:color w:val="000000"/>
          <w:sz w:val="28"/>
        </w:rPr>
        <w:t>
</w:t>
      </w:r>
      <w:r>
        <w:rPr>
          <w:rFonts w:ascii="Times New Roman"/>
          <w:b w:val="false"/>
          <w:i w:val="false"/>
          <w:color w:val="000000"/>
          <w:sz w:val="28"/>
        </w:rPr>
        <w:t>      7) Государственный реестр международных договоров Республики Казахстан - единая государственная система регистрации, учета и хранения международных договоров Республики Казахстан, содержащая подлинники и заверенные копии международных договоров, их реквизиты и другие сведения информационно-справочного характера о них, определяемые Министерством иностранных дел;</w:t>
      </w:r>
      <w:r>
        <w:br/>
      </w:r>
      <w:r>
        <w:rPr>
          <w:rFonts w:ascii="Times New Roman"/>
          <w:b w:val="false"/>
          <w:i w:val="false"/>
          <w:color w:val="000000"/>
          <w:sz w:val="28"/>
        </w:rPr>
        <w:t>
</w:t>
      </w:r>
      <w:r>
        <w:rPr>
          <w:rFonts w:ascii="Times New Roman"/>
          <w:b w:val="false"/>
          <w:i w:val="false"/>
          <w:color w:val="000000"/>
          <w:sz w:val="28"/>
        </w:rPr>
        <w:t>      8) подписание - стадия заключения международного договора или способ выражения Республикой Казахстан согласия на обязательность для нее международного договора в том случае, если международный договор предусматривает, что подписание имеет такую силу или иным образом установлена договоренность Республики Казахстан и других участвующих в переговорах сторон о том, что подписание должно иметь такую силу или намерение Республики Казахстан придать подписанию такую силу вытекает из полномочий ее представителя и (или) было выражено во время переговоров;</w:t>
      </w:r>
      <w:r>
        <w:br/>
      </w:r>
      <w:r>
        <w:rPr>
          <w:rFonts w:ascii="Times New Roman"/>
          <w:b w:val="false"/>
          <w:i w:val="false"/>
          <w:color w:val="000000"/>
          <w:sz w:val="28"/>
        </w:rPr>
        <w:t>
</w:t>
      </w:r>
      <w:r>
        <w:rPr>
          <w:rFonts w:ascii="Times New Roman"/>
          <w:b w:val="false"/>
          <w:i w:val="false"/>
          <w:color w:val="000000"/>
          <w:sz w:val="28"/>
        </w:rPr>
        <w:t>      9) внутригосударственные процедуры - ратификация Парламентом Республики Казахстан, утверждение или принятие Президентом Республики Казахстан либо Правительством Республики Казахстан международного договора;</w:t>
      </w:r>
      <w:r>
        <w:br/>
      </w:r>
      <w:r>
        <w:rPr>
          <w:rFonts w:ascii="Times New Roman"/>
          <w:b w:val="false"/>
          <w:i w:val="false"/>
          <w:color w:val="000000"/>
          <w:sz w:val="28"/>
        </w:rPr>
        <w:t>
</w:t>
      </w:r>
      <w:r>
        <w:rPr>
          <w:rFonts w:ascii="Times New Roman"/>
          <w:b w:val="false"/>
          <w:i w:val="false"/>
          <w:color w:val="000000"/>
          <w:sz w:val="28"/>
        </w:rPr>
        <w:t>      10) полномочия - право одного лица или нескольких лиц представлять Республику Казахстан, осуществляемое на основании решений должностных лиц или компетентного органа Республики Казахстан и надлежащим образом оформленное сертификатом полномочий, вручаемым участвующей в переговорах стороне либо депозитарию в целях:</w:t>
      </w:r>
      <w:r>
        <w:br/>
      </w:r>
      <w:r>
        <w:rPr>
          <w:rFonts w:ascii="Times New Roman"/>
          <w:b w:val="false"/>
          <w:i w:val="false"/>
          <w:color w:val="000000"/>
          <w:sz w:val="28"/>
        </w:rPr>
        <w:t>
</w:t>
      </w:r>
      <w:r>
        <w:rPr>
          <w:rFonts w:ascii="Times New Roman"/>
          <w:b w:val="false"/>
          <w:i w:val="false"/>
          <w:color w:val="000000"/>
          <w:sz w:val="28"/>
        </w:rPr>
        <w:t>      принятия текста международного договора или установления его аутентичности;</w:t>
      </w:r>
      <w:r>
        <w:br/>
      </w:r>
      <w:r>
        <w:rPr>
          <w:rFonts w:ascii="Times New Roman"/>
          <w:b w:val="false"/>
          <w:i w:val="false"/>
          <w:color w:val="000000"/>
          <w:sz w:val="28"/>
        </w:rPr>
        <w:t>
</w:t>
      </w:r>
      <w:r>
        <w:rPr>
          <w:rFonts w:ascii="Times New Roman"/>
          <w:b w:val="false"/>
          <w:i w:val="false"/>
          <w:color w:val="000000"/>
          <w:sz w:val="28"/>
        </w:rPr>
        <w:t>      подписания международного договора;</w:t>
      </w:r>
      <w:r>
        <w:br/>
      </w:r>
      <w:r>
        <w:rPr>
          <w:rFonts w:ascii="Times New Roman"/>
          <w:b w:val="false"/>
          <w:i w:val="false"/>
          <w:color w:val="000000"/>
          <w:sz w:val="28"/>
        </w:rPr>
        <w:t>
</w:t>
      </w:r>
      <w:r>
        <w:rPr>
          <w:rFonts w:ascii="Times New Roman"/>
          <w:b w:val="false"/>
          <w:i w:val="false"/>
          <w:color w:val="000000"/>
          <w:sz w:val="28"/>
        </w:rPr>
        <w:t>      выражения согласия Республики Казахстан на обязательность для нее международного договора;</w:t>
      </w:r>
      <w:r>
        <w:br/>
      </w:r>
      <w:r>
        <w:rPr>
          <w:rFonts w:ascii="Times New Roman"/>
          <w:b w:val="false"/>
          <w:i w:val="false"/>
          <w:color w:val="000000"/>
          <w:sz w:val="28"/>
        </w:rPr>
        <w:t>
</w:t>
      </w:r>
      <w:r>
        <w:rPr>
          <w:rFonts w:ascii="Times New Roman"/>
          <w:b w:val="false"/>
          <w:i w:val="false"/>
          <w:color w:val="000000"/>
          <w:sz w:val="28"/>
        </w:rPr>
        <w:t>      совершения иного акта, относящегося к договору;</w:t>
      </w:r>
      <w:r>
        <w:br/>
      </w:r>
      <w:r>
        <w:rPr>
          <w:rFonts w:ascii="Times New Roman"/>
          <w:b w:val="false"/>
          <w:i w:val="false"/>
          <w:color w:val="000000"/>
          <w:sz w:val="28"/>
        </w:rPr>
        <w:t>
</w:t>
      </w:r>
      <w:r>
        <w:rPr>
          <w:rFonts w:ascii="Times New Roman"/>
          <w:b w:val="false"/>
          <w:i w:val="false"/>
          <w:color w:val="000000"/>
          <w:sz w:val="28"/>
        </w:rPr>
        <w:t>      11) ратификация, утверждение, принятие и присоединение - в зависимости от случая имеющий такое наименование международный акт, совершаемый на основании соответствующего нормативного правового акта, посредством которого Республика Казахстан выражает в международном плане свое согласие на обязательность для нее международного договора;</w:t>
      </w:r>
      <w:r>
        <w:br/>
      </w:r>
      <w:r>
        <w:rPr>
          <w:rFonts w:ascii="Times New Roman"/>
          <w:b w:val="false"/>
          <w:i w:val="false"/>
          <w:color w:val="000000"/>
          <w:sz w:val="28"/>
        </w:rPr>
        <w:t>
</w:t>
      </w:r>
      <w:r>
        <w:rPr>
          <w:rFonts w:ascii="Times New Roman"/>
          <w:b w:val="false"/>
          <w:i w:val="false"/>
          <w:color w:val="000000"/>
          <w:sz w:val="28"/>
        </w:rPr>
        <w:t>      12) договаривающаяся сторона - государство или международная организация, которые согласились на обязательность для них международного договора независимо от того, вступил международный договор в силу или нет;</w:t>
      </w:r>
      <w:r>
        <w:br/>
      </w:r>
      <w:r>
        <w:rPr>
          <w:rFonts w:ascii="Times New Roman"/>
          <w:b w:val="false"/>
          <w:i w:val="false"/>
          <w:color w:val="000000"/>
          <w:sz w:val="28"/>
        </w:rPr>
        <w:t>
</w:t>
      </w:r>
      <w:r>
        <w:rPr>
          <w:rFonts w:ascii="Times New Roman"/>
          <w:b w:val="false"/>
          <w:i w:val="false"/>
          <w:color w:val="000000"/>
          <w:sz w:val="28"/>
        </w:rPr>
        <w:t>      13) международная организация - межгосударственная или межправительственная организация;</w:t>
      </w:r>
      <w:r>
        <w:br/>
      </w:r>
      <w:r>
        <w:rPr>
          <w:rFonts w:ascii="Times New Roman"/>
          <w:b w:val="false"/>
          <w:i w:val="false"/>
          <w:color w:val="000000"/>
          <w:sz w:val="28"/>
        </w:rPr>
        <w:t>
</w:t>
      </w:r>
      <w:r>
        <w:rPr>
          <w:rFonts w:ascii="Times New Roman"/>
          <w:b w:val="false"/>
          <w:i w:val="false"/>
          <w:color w:val="000000"/>
          <w:sz w:val="28"/>
        </w:rPr>
        <w:t>      14) заключение международного договора - выражение согласия Республики Казахстан на обязательность для нее международного договора;</w:t>
      </w:r>
      <w:r>
        <w:br/>
      </w:r>
      <w:r>
        <w:rPr>
          <w:rFonts w:ascii="Times New Roman"/>
          <w:b w:val="false"/>
          <w:i w:val="false"/>
          <w:color w:val="000000"/>
          <w:sz w:val="28"/>
        </w:rPr>
        <w:t>
</w:t>
      </w:r>
      <w:r>
        <w:rPr>
          <w:rFonts w:ascii="Times New Roman"/>
          <w:b w:val="false"/>
          <w:i w:val="false"/>
          <w:color w:val="000000"/>
          <w:sz w:val="28"/>
        </w:rPr>
        <w:t>      15) аутентичный текст международного договора - текст международного договора, рассматриваемый участвующими в переговорах сторонами или договаривающимися сторонами в качестве подлинного (окончательного).";</w:t>
      </w:r>
      <w:r>
        <w:br/>
      </w:r>
      <w:r>
        <w:rPr>
          <w:rFonts w:ascii="Times New Roman"/>
          <w:b w:val="false"/>
          <w:i w:val="false"/>
          <w:color w:val="000000"/>
          <w:sz w:val="28"/>
        </w:rPr>
        <w:t>
</w:t>
      </w:r>
      <w:r>
        <w:rPr>
          <w:rFonts w:ascii="Times New Roman"/>
          <w:b w:val="false"/>
          <w:i w:val="false"/>
          <w:color w:val="000000"/>
          <w:sz w:val="28"/>
        </w:rPr>
        <w:t>      2) подпункт 3) статьи 2 дополнить словами ", в пределах своей компетенции, определенной законодательными актами Республики Казахстан.";</w:t>
      </w:r>
      <w:r>
        <w:br/>
      </w:r>
      <w:r>
        <w:rPr>
          <w:rFonts w:ascii="Times New Roman"/>
          <w:b w:val="false"/>
          <w:i w:val="false"/>
          <w:color w:val="000000"/>
          <w:sz w:val="28"/>
        </w:rPr>
        <w:t>
</w:t>
      </w:r>
      <w:r>
        <w:rPr>
          <w:rFonts w:ascii="Times New Roman"/>
          <w:b w:val="false"/>
          <w:i w:val="false"/>
          <w:color w:val="000000"/>
          <w:sz w:val="28"/>
        </w:rPr>
        <w:t>      3) статью 4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"1. По международным договорам, участницей которых намеревается стать Республика Казахстан, а также по проектам международных договоров может проводиться научная экспертиза (правовая, экологическая, финансовая и другая) в зависимости от правоотношений, регулируемых данными договорами.</w:t>
      </w:r>
      <w:r>
        <w:br/>
      </w:r>
      <w:r>
        <w:rPr>
          <w:rFonts w:ascii="Times New Roman"/>
          <w:b w:val="false"/>
          <w:i w:val="false"/>
          <w:color w:val="000000"/>
          <w:sz w:val="28"/>
        </w:rPr>
        <w:t>
</w:t>
      </w:r>
      <w:r>
        <w:rPr>
          <w:rFonts w:ascii="Times New Roman"/>
          <w:b w:val="false"/>
          <w:i w:val="false"/>
          <w:color w:val="000000"/>
          <w:sz w:val="28"/>
        </w:rPr>
        <w:t>      Обязательная научная экспертиза проводится по подлежащим ратификации:</w:t>
      </w:r>
      <w:r>
        <w:br/>
      </w:r>
      <w:r>
        <w:rPr>
          <w:rFonts w:ascii="Times New Roman"/>
          <w:b w:val="false"/>
          <w:i w:val="false"/>
          <w:color w:val="000000"/>
          <w:sz w:val="28"/>
        </w:rPr>
        <w:t>
</w:t>
      </w:r>
      <w:r>
        <w:rPr>
          <w:rFonts w:ascii="Times New Roman"/>
          <w:b w:val="false"/>
          <w:i w:val="false"/>
          <w:color w:val="000000"/>
          <w:sz w:val="28"/>
        </w:rPr>
        <w:t>      проектам международных договоров - до их подписания,</w:t>
      </w:r>
      <w:r>
        <w:br/>
      </w:r>
      <w:r>
        <w:rPr>
          <w:rFonts w:ascii="Times New Roman"/>
          <w:b w:val="false"/>
          <w:i w:val="false"/>
          <w:color w:val="000000"/>
          <w:sz w:val="28"/>
        </w:rPr>
        <w:t>
</w:t>
      </w:r>
      <w:r>
        <w:rPr>
          <w:rFonts w:ascii="Times New Roman"/>
          <w:b w:val="false"/>
          <w:i w:val="false"/>
          <w:color w:val="000000"/>
          <w:sz w:val="28"/>
        </w:rPr>
        <w:t>      международным договорам, участницей которых намеревается стать Республика Казахстан - до принятия решения об их ратификации или присоединении к ним путем ратификации.</w:t>
      </w:r>
      <w:r>
        <w:br/>
      </w:r>
      <w:r>
        <w:rPr>
          <w:rFonts w:ascii="Times New Roman"/>
          <w:b w:val="false"/>
          <w:i w:val="false"/>
          <w:color w:val="000000"/>
          <w:sz w:val="28"/>
        </w:rPr>
        <w:t>
</w:t>
      </w:r>
      <w:r>
        <w:rPr>
          <w:rFonts w:ascii="Times New Roman"/>
          <w:b w:val="false"/>
          <w:i w:val="false"/>
          <w:color w:val="000000"/>
          <w:sz w:val="28"/>
        </w:rPr>
        <w:t>      Правила проведения научной экспертизы по международным договорам, участницей которых намеревается стать Республика Казахстан, а также проектам международных договоров, определяются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2. Научная экспертиза проводится в соответствии с законодательством Республики Казахстан научными организациями и (или) высшими учебными заведениями соответствующего профиля, одним или несколькими экспертами (экспертной комиссией), привлекаемыми из числа ученых и специалистов в зависимости от содержания рассматриваемого международного договора или проекта, в том числе зарубежными, за исключением лиц, принимавших участие в подготовке проекта или инициировании заключения международного договора, участницей которого намеревается стать Республика Казахстан.</w:t>
      </w:r>
      <w:r>
        <w:br/>
      </w:r>
      <w:r>
        <w:rPr>
          <w:rFonts w:ascii="Times New Roman"/>
          <w:b w:val="false"/>
          <w:i w:val="false"/>
          <w:color w:val="000000"/>
          <w:sz w:val="28"/>
        </w:rPr>
        <w:t>
</w:t>
      </w:r>
      <w:r>
        <w:rPr>
          <w:rFonts w:ascii="Times New Roman"/>
          <w:b w:val="false"/>
          <w:i w:val="false"/>
          <w:color w:val="000000"/>
          <w:sz w:val="28"/>
        </w:rPr>
        <w:t>      3. Научная экспертиза проводится в целях:</w:t>
      </w:r>
      <w:r>
        <w:br/>
      </w:r>
      <w:r>
        <w:rPr>
          <w:rFonts w:ascii="Times New Roman"/>
          <w:b w:val="false"/>
          <w:i w:val="false"/>
          <w:color w:val="000000"/>
          <w:sz w:val="28"/>
        </w:rPr>
        <w:t>
</w:t>
      </w:r>
      <w:r>
        <w:rPr>
          <w:rFonts w:ascii="Times New Roman"/>
          <w:b w:val="false"/>
          <w:i w:val="false"/>
          <w:color w:val="000000"/>
          <w:sz w:val="28"/>
        </w:rPr>
        <w:t>      1) оценки качества, обоснованности, своевременности и правомерности участия в международном договоре, участницей которой намеревается стать Республика Казахстан или проекта международного договора;</w:t>
      </w:r>
      <w:r>
        <w:br/>
      </w:r>
      <w:r>
        <w:rPr>
          <w:rFonts w:ascii="Times New Roman"/>
          <w:b w:val="false"/>
          <w:i w:val="false"/>
          <w:color w:val="000000"/>
          <w:sz w:val="28"/>
        </w:rPr>
        <w:t>
</w:t>
      </w:r>
      <w:r>
        <w:rPr>
          <w:rFonts w:ascii="Times New Roman"/>
          <w:b w:val="false"/>
          <w:i w:val="false"/>
          <w:color w:val="000000"/>
          <w:sz w:val="28"/>
        </w:rPr>
        <w:t>      2) соблюдения в международном договоре, участницей которого намеревается стать Республика Казахстан, или проекте международного договора гарантированных Конституцией Республики Казахстан прав и свобод человека и гражданина;</w:t>
      </w:r>
      <w:r>
        <w:br/>
      </w:r>
      <w:r>
        <w:rPr>
          <w:rFonts w:ascii="Times New Roman"/>
          <w:b w:val="false"/>
          <w:i w:val="false"/>
          <w:color w:val="000000"/>
          <w:sz w:val="28"/>
        </w:rPr>
        <w:t>
</w:t>
      </w:r>
      <w:r>
        <w:rPr>
          <w:rFonts w:ascii="Times New Roman"/>
          <w:b w:val="false"/>
          <w:i w:val="false"/>
          <w:color w:val="000000"/>
          <w:sz w:val="28"/>
        </w:rPr>
        <w:t>      3) определения возможной эффективности международного договора, участницей которого намеревается стать Республика Казахстан, а также проекта международного договора;</w:t>
      </w:r>
      <w:r>
        <w:br/>
      </w:r>
      <w:r>
        <w:rPr>
          <w:rFonts w:ascii="Times New Roman"/>
          <w:b w:val="false"/>
          <w:i w:val="false"/>
          <w:color w:val="000000"/>
          <w:sz w:val="28"/>
        </w:rPr>
        <w:t>
</w:t>
      </w:r>
      <w:r>
        <w:rPr>
          <w:rFonts w:ascii="Times New Roman"/>
          <w:b w:val="false"/>
          <w:i w:val="false"/>
          <w:color w:val="000000"/>
          <w:sz w:val="28"/>
        </w:rPr>
        <w:t>      4) выявления возможных отрицательных последствий заключения международного договора.</w:t>
      </w:r>
      <w:r>
        <w:br/>
      </w:r>
      <w:r>
        <w:rPr>
          <w:rFonts w:ascii="Times New Roman"/>
          <w:b w:val="false"/>
          <w:i w:val="false"/>
          <w:color w:val="000000"/>
          <w:sz w:val="28"/>
        </w:rPr>
        <w:t>
</w:t>
      </w:r>
      <w:r>
        <w:rPr>
          <w:rFonts w:ascii="Times New Roman"/>
          <w:b w:val="false"/>
          <w:i w:val="false"/>
          <w:color w:val="000000"/>
          <w:sz w:val="28"/>
        </w:rPr>
        <w:t>      4. Решение о проведении экспертизы по международным договорам, участницей которых намеревается стать Республика Казахстан, а также по проектам международных договоров может быть принято на основании:</w:t>
      </w:r>
      <w:r>
        <w:br/>
      </w:r>
      <w:r>
        <w:rPr>
          <w:rFonts w:ascii="Times New Roman"/>
          <w:b w:val="false"/>
          <w:i w:val="false"/>
          <w:color w:val="000000"/>
          <w:sz w:val="28"/>
        </w:rPr>
        <w:t>
</w:t>
      </w:r>
      <w:r>
        <w:rPr>
          <w:rFonts w:ascii="Times New Roman"/>
          <w:b w:val="false"/>
          <w:i w:val="false"/>
          <w:color w:val="000000"/>
          <w:sz w:val="28"/>
        </w:rPr>
        <w:t>      1) поручения Президента Республики Казахстан, Руководителя Администрации Президента Республики Казахстан, Премьер-Министра, Руководителя Канцелярии Премьер-Министра Республики Казахстан;</w:t>
      </w:r>
      <w:r>
        <w:br/>
      </w:r>
      <w:r>
        <w:rPr>
          <w:rFonts w:ascii="Times New Roman"/>
          <w:b w:val="false"/>
          <w:i w:val="false"/>
          <w:color w:val="000000"/>
          <w:sz w:val="28"/>
        </w:rPr>
        <w:t>
</w:t>
      </w:r>
      <w:r>
        <w:rPr>
          <w:rFonts w:ascii="Times New Roman"/>
          <w:b w:val="false"/>
          <w:i w:val="false"/>
          <w:color w:val="000000"/>
          <w:sz w:val="28"/>
        </w:rPr>
        <w:t>      2) по инициативе центрального государственного органа, представляющего предложение о заключении международного договора, а также по предложениям других центральных государственных органов, осуществляющих согласование международного договора или проекта международного договора в порядке, установленном статьей 3 настоящего Закона.";</w:t>
      </w:r>
      <w:r>
        <w:br/>
      </w:r>
      <w:r>
        <w:rPr>
          <w:rFonts w:ascii="Times New Roman"/>
          <w:b w:val="false"/>
          <w:i w:val="false"/>
          <w:color w:val="000000"/>
          <w:sz w:val="28"/>
        </w:rPr>
        <w:t>
</w:t>
      </w:r>
      <w:r>
        <w:rPr>
          <w:rFonts w:ascii="Times New Roman"/>
          <w:b w:val="false"/>
          <w:i w:val="false"/>
          <w:color w:val="000000"/>
          <w:sz w:val="28"/>
        </w:rPr>
        <w:t>      4) статью 5:</w:t>
      </w:r>
      <w:r>
        <w:br/>
      </w:r>
      <w:r>
        <w:rPr>
          <w:rFonts w:ascii="Times New Roman"/>
          <w:b w:val="false"/>
          <w:i w:val="false"/>
          <w:color w:val="000000"/>
          <w:sz w:val="28"/>
        </w:rPr>
        <w:t>
</w:t>
      </w:r>
      <w:r>
        <w:rPr>
          <w:rFonts w:ascii="Times New Roman"/>
          <w:b w:val="false"/>
          <w:i w:val="false"/>
          <w:color w:val="000000"/>
          <w:sz w:val="28"/>
        </w:rPr>
        <w:t>      пункт 1:</w:t>
      </w:r>
      <w:r>
        <w:br/>
      </w:r>
      <w:r>
        <w:rPr>
          <w:rFonts w:ascii="Times New Roman"/>
          <w:b w:val="false"/>
          <w:i w:val="false"/>
          <w:color w:val="000000"/>
          <w:sz w:val="28"/>
        </w:rPr>
        <w:t>
</w:t>
      </w:r>
      <w:r>
        <w:rPr>
          <w:rFonts w:ascii="Times New Roman"/>
          <w:b w:val="false"/>
          <w:i w:val="false"/>
          <w:color w:val="000000"/>
          <w:sz w:val="28"/>
        </w:rPr>
        <w:t>      в подпункте 1) после слов "от имени Республики Казахстан" дополнить словами "не позднее, чем за четырнадцать календарных дней до их подписания, утверждения, принятия или присоединения";</w:t>
      </w:r>
      <w:r>
        <w:br/>
      </w:r>
      <w:r>
        <w:rPr>
          <w:rFonts w:ascii="Times New Roman"/>
          <w:b w:val="false"/>
          <w:i w:val="false"/>
          <w:color w:val="000000"/>
          <w:sz w:val="28"/>
        </w:rPr>
        <w:t>
</w:t>
      </w:r>
      <w:r>
        <w:rPr>
          <w:rFonts w:ascii="Times New Roman"/>
          <w:b w:val="false"/>
          <w:i w:val="false"/>
          <w:color w:val="000000"/>
          <w:sz w:val="28"/>
        </w:rPr>
        <w:t>      в подпункте 2) после слов "от имени Правительства Республики Казахстан" дополнить словами "не позднее, чем за четырнадцать календарных дней до их подписания, утверждения, принятия или присоединения";</w:t>
      </w:r>
      <w:r>
        <w:br/>
      </w:r>
      <w:r>
        <w:rPr>
          <w:rFonts w:ascii="Times New Roman"/>
          <w:b w:val="false"/>
          <w:i w:val="false"/>
          <w:color w:val="000000"/>
          <w:sz w:val="28"/>
        </w:rPr>
        <w:t>
</w:t>
      </w:r>
      <w:r>
        <w:rPr>
          <w:rFonts w:ascii="Times New Roman"/>
          <w:b w:val="false"/>
          <w:i w:val="false"/>
          <w:color w:val="000000"/>
          <w:sz w:val="28"/>
        </w:rPr>
        <w:t>      пункт 2 после слов "присоединении к ним" дополнить словами "от имени Правительства Республики Казахстан не позднее, чем за четырнадцать календарных дней, от имени Республики Казахстан не позднее, чем за тридцать календарных дней до их подписания, утверждения, принятия или присоединения";</w:t>
      </w:r>
      <w:r>
        <w:br/>
      </w:r>
      <w:r>
        <w:rPr>
          <w:rFonts w:ascii="Times New Roman"/>
          <w:b w:val="false"/>
          <w:i w:val="false"/>
          <w:color w:val="000000"/>
          <w:sz w:val="28"/>
        </w:rPr>
        <w:t>
</w:t>
      </w:r>
      <w:r>
        <w:rPr>
          <w:rFonts w:ascii="Times New Roman"/>
          <w:b w:val="false"/>
          <w:i w:val="false"/>
          <w:color w:val="000000"/>
          <w:sz w:val="28"/>
        </w:rPr>
        <w:t>      пункт 3 после слов "Президенту Республики Казахстан" дополнить словами "не позднее, чем за четырнадцать календарных дней до их подписания, утверждения, принятия или присоединения";</w:t>
      </w:r>
      <w:r>
        <w:br/>
      </w:r>
      <w:r>
        <w:rPr>
          <w:rFonts w:ascii="Times New Roman"/>
          <w:b w:val="false"/>
          <w:i w:val="false"/>
          <w:color w:val="000000"/>
          <w:sz w:val="28"/>
        </w:rPr>
        <w:t>
</w:t>
      </w:r>
      <w:r>
        <w:rPr>
          <w:rFonts w:ascii="Times New Roman"/>
          <w:b w:val="false"/>
          <w:i w:val="false"/>
          <w:color w:val="000000"/>
          <w:sz w:val="28"/>
        </w:rPr>
        <w:t>      в подпункте 6) пункта 6 после слов "способов заключения" дополнить словами "согласованные в порядке, установленном статьей 3 настоящего Закона";</w:t>
      </w:r>
      <w:r>
        <w:br/>
      </w:r>
      <w:r>
        <w:rPr>
          <w:rFonts w:ascii="Times New Roman"/>
          <w:b w:val="false"/>
          <w:i w:val="false"/>
          <w:color w:val="000000"/>
          <w:sz w:val="28"/>
        </w:rPr>
        <w:t>
</w:t>
      </w:r>
      <w:r>
        <w:rPr>
          <w:rFonts w:ascii="Times New Roman"/>
          <w:b w:val="false"/>
          <w:i w:val="false"/>
          <w:color w:val="000000"/>
          <w:sz w:val="28"/>
        </w:rPr>
        <w:t>      дополнить пунктом 7 в следующей редакции:</w:t>
      </w:r>
      <w:r>
        <w:br/>
      </w:r>
      <w:r>
        <w:rPr>
          <w:rFonts w:ascii="Times New Roman"/>
          <w:b w:val="false"/>
          <w:i w:val="false"/>
          <w:color w:val="000000"/>
          <w:sz w:val="28"/>
        </w:rPr>
        <w:t>
</w:t>
      </w:r>
      <w:r>
        <w:rPr>
          <w:rFonts w:ascii="Times New Roman"/>
          <w:b w:val="false"/>
          <w:i w:val="false"/>
          <w:color w:val="000000"/>
          <w:sz w:val="28"/>
        </w:rPr>
        <w:t>      "7. Аутентичность текстов проектов международных договоров обеспечивает центральный государственный орган Республики Казахстан, ответственный за его разработку.";</w:t>
      </w:r>
      <w:r>
        <w:br/>
      </w:r>
      <w:r>
        <w:rPr>
          <w:rFonts w:ascii="Times New Roman"/>
          <w:b w:val="false"/>
          <w:i w:val="false"/>
          <w:color w:val="000000"/>
          <w:sz w:val="28"/>
        </w:rPr>
        <w:t>
</w:t>
      </w:r>
      <w:r>
        <w:rPr>
          <w:rFonts w:ascii="Times New Roman"/>
          <w:b w:val="false"/>
          <w:i w:val="false"/>
          <w:color w:val="000000"/>
          <w:sz w:val="28"/>
        </w:rPr>
        <w:t>      5) пункт 4 статьи 20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"4. Центральные государственные органы Республики Казахстан в пределах своей компетенции обеспечивают выполнение обязательств и осуществление прав Республики Казахстан, вытекающих из международных договоров, а также наблюдают за выполнением другими участниками международных договоров их обязательств.";</w:t>
      </w:r>
      <w:r>
        <w:br/>
      </w:r>
      <w:r>
        <w:rPr>
          <w:rFonts w:ascii="Times New Roman"/>
          <w:b w:val="false"/>
          <w:i w:val="false"/>
          <w:color w:val="000000"/>
          <w:sz w:val="28"/>
        </w:rPr>
        <w:t>
</w:t>
      </w:r>
      <w:r>
        <w:rPr>
          <w:rFonts w:ascii="Times New Roman"/>
          <w:b w:val="false"/>
          <w:i w:val="false"/>
          <w:color w:val="000000"/>
          <w:sz w:val="28"/>
        </w:rPr>
        <w:t>      6) пункт 1 статьи 22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"1. Заинтересованные центральные государственные органы Республики Казахстан при внесении предложения о ратификации международных договоров вносят в Правительство Республики Казахстан предложения о внесении изменений и дополнений в законодательство Республики Казахстан в порядке, определяемом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7) пункт 1 статьи 25 дополнить частью второй следующего содержания:</w:t>
      </w:r>
      <w:r>
        <w:br/>
      </w:r>
      <w:r>
        <w:rPr>
          <w:rFonts w:ascii="Times New Roman"/>
          <w:b w:val="false"/>
          <w:i w:val="false"/>
          <w:color w:val="000000"/>
          <w:sz w:val="28"/>
        </w:rPr>
        <w:t>
</w:t>
      </w:r>
      <w:r>
        <w:rPr>
          <w:rFonts w:ascii="Times New Roman"/>
          <w:b w:val="false"/>
          <w:i w:val="false"/>
          <w:color w:val="000000"/>
          <w:sz w:val="28"/>
        </w:rPr>
        <w:t>      "Ведение Государственного реестра международных договоров Республики Казахстан осуществляется в порядке, определяемом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2.</w:t>
      </w:r>
      <w:r>
        <w:rPr>
          <w:rFonts w:ascii="Times New Roman"/>
          <w:b w:val="false"/>
          <w:i w:val="false"/>
          <w:color w:val="000000"/>
          <w:sz w:val="28"/>
        </w:rPr>
        <w:t xml:space="preserve"> Настоящий Закон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color w:val="000000"/>
          <w:sz w:val="28"/>
        </w:rPr>
        <w:t>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