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0554" w14:textId="02b0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2009 года № 2164.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цифру "4"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"70" заменить цифрами "71".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Карагандинской области: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