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c256" w14:textId="1fec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из республиканской собственности подходов к мосту через реку Кабырга (на 44 километре автомобильной дороги местного значения ТР-10 "Урпек-Кабырга" Амангельдинского района Костанайской области) в коммунальную собственность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2009 года № 2154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из республиканской собственности с баланса республиканского государственного предприятия "Казахавтодор" Комитета автомобильных дорог Министерства транспорта и коммуникаций Республики Казахстан подходов к мосту через реку Кабырга (на 44 километре автомобильной дороги местного значения ТР-10 "Урпек-Кабырга" Амангельдинского района Костанайской области) в коммунальную собственность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и акиматом Костанайской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