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e405" w14:textId="6fae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декабря 2000 года № 530"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
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в Указ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25 декабря 2000 года № 530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 г., № 34, ст. 332; 2006 г., № 48, ст. 507; 2007 г., № 10, ст. 114, № 36, ст. 402)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 в состав Государственной комиссии по контролю за ходом строительства нового центра города Астаны, образованной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Тасмагамбетова              -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Имангали Нургалиевича        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Нокина    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Серика Кенесовича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                    -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Болата Бидахметовича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"Жунусов                    -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Сарсембек Ендибаевич          учреждения "Департамент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градостроительства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"Жунусов        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Сарсембек Ендибаевич          учреждения "Управление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градостроительства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комиссии: Мамина А.У., Омарова К.О., Коржову Н.А., Оразбакова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