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568d" w14:textId="1a45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статистических работ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2009 года № 2137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мая 1997 года "О государственной статистике"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статистических работ на 2010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2010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 № 2137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Раздел 1. Статистические наблюдения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1. Общегосударственные статистические наблюдения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1.1. Структурная статистика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713"/>
        <w:gridCol w:w="1573"/>
        <w:gridCol w:w="1813"/>
        <w:gridCol w:w="3453"/>
        <w:gridCol w:w="3753"/>
      </w:tblGrid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октября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 1-Т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 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марта,   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  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     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    6 декабря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января,  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февраля, 27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   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  29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мая,     30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    28 декабря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микрокредитной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1-МКО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1-МКО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октября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2-МП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2-МП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октября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декабря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фондов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июля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лизинговой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1-лизинг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 и услуг)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движении товар-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1-СНС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2. Статистика сельского, лесного и рыбного хозяйства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2515"/>
        <w:gridCol w:w="1607"/>
        <w:gridCol w:w="1728"/>
        <w:gridCol w:w="3665"/>
        <w:gridCol w:w="3827"/>
      </w:tblGrid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/п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января,  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 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   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  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мая,     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    2 декабря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  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 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   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апреля,   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мая,     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    10 декабря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марта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движении зерна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(зерно)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января,  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 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   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  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мая,     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    2 декабря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  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февраля, 11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марта,   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апреля,  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     11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июня,    10 декабря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(масличные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культуры)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января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(маслич-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ные)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октября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охоте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отлове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2-охота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февраля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мелких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(фермерских)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А-008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1-15 декабря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марта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(фермерского)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А-001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14-28 февраля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рыболовстве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1-рыба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лесохозяйст-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работ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1-лес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кормов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10-сх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1-сх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услуг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(услуги)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итогах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урожай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4-сх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сборе урожая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культур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29-сх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ноября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сборе урожая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мелких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(фермерских)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А-005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менная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(урожай-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В-1, В-2</w:t>
            </w:r>
          </w:p>
        </w:tc>
        <w:tc>
          <w:tcPr>
            <w:tcW w:w="3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3. Статистика промышленного производства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2999"/>
        <w:gridCol w:w="1506"/>
        <w:gridCol w:w="1667"/>
        <w:gridCol w:w="3423"/>
        <w:gridCol w:w="3787"/>
      </w:tblGrid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отгрузка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(товаров, услуг)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января,  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февраля, 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   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  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мая,     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июня,    1 декабря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января,  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февраля, 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   13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апреля,  13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     11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июня,    13 декабря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отгрузка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(товаров, услуг)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</w:t>
            </w:r>
          </w:p>
        </w:tc>
      </w:tr>
      <w:tr>
        <w:trPr>
          <w:trHeight w:val="9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отгрузка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(товаров, услуг)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териалы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мощностей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распределявших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сжиженный газ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1-ГАЗ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сетей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февраля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Казахстан.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24-энер-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гетика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котельных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6-ТП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менная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ИП-001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сентября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автономные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состоянию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менная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ЭИ-001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августа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4. Статистика инвестиций и строительства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2632"/>
        <w:gridCol w:w="1544"/>
        <w:gridCol w:w="1685"/>
        <w:gridCol w:w="3599"/>
        <w:gridCol w:w="3742"/>
      </w:tblGrid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капитал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января,  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 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   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  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мая,     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    2 декабря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января,  14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февраля, 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апреля,  14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мая,     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июня,    14 декабря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застройщиками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января,  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 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   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  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мая,     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    2 декабря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января,  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апреля,  13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июня,    13 декабря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застройщиками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 объектов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(стройка)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января,  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 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   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  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мая,     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    2 декабря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января,  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апреля,  13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июня,    13 декабря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 объектов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(стройка)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работ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января,  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 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   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  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     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    4 декабря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января,  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февраля, 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    15 декабря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работ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строительных работ малых предприятий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(малые)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октября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октября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выданных на строительство разрешений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F-001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ноября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 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и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разрешениям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F-004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5. Статистика инноваций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293"/>
        <w:gridCol w:w="1573"/>
        <w:gridCol w:w="2773"/>
        <w:gridCol w:w="2713"/>
        <w:gridCol w:w="2573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(источники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1-наука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1-инновация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создающих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новейшие 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логии и 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продукции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2-инновация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3-информ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мая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 хозяйств,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6. Статистика услуг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4505"/>
        <w:gridCol w:w="1490"/>
        <w:gridCol w:w="2624"/>
        <w:gridCol w:w="2300"/>
        <w:gridCol w:w="2261"/>
      </w:tblGrid>
      <w:tr>
        <w:trPr>
          <w:trHeight w:val="30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2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библиотек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1-библиотека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зоопарков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1-зоопарк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кинопоказ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1-кино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клубного типа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1-клубы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марта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по концертной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1-концерт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музеев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(выставок)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1-музеи (выставки)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развлечений и отдыха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1-парки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театров (цирков)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1-театр (цирк)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</w:t>
            </w:r>
          </w:p>
        </w:tc>
      </w:tr>
      <w:tr>
        <w:trPr>
          <w:trHeight w:val="30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услуги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октября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июня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услуги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К-020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августа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7. Статистика торговли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3055"/>
        <w:gridCol w:w="1362"/>
        <w:gridCol w:w="1463"/>
        <w:gridCol w:w="3519"/>
        <w:gridCol w:w="3883"/>
      </w:tblGrid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торговых рынков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12-торг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1-биржа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</w:t>
            </w:r>
          </w:p>
        </w:tc>
      </w:tr>
      <w:tr>
        <w:trPr>
          <w:trHeight w:val="219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приятий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автотранс-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портных средств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1-ВТ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</w:tr>
      <w:tr>
        <w:trPr>
          <w:trHeight w:val="21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1-ВТ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1-ВЭС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 баланс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1-ТЭБ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говля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января,  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 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марта,   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  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мая,     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июня,    3 декабря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  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 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   13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  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     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июня,    13 декабря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автозаправочных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газозаправочных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G-003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Выборочное обсле-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дование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дуальных 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торговую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и оказываю-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автотранс-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портных средств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(торг)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торговых рынках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1-рынок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8. Статистика транспорта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2693"/>
        <w:gridCol w:w="1463"/>
        <w:gridCol w:w="1584"/>
        <w:gridCol w:w="3439"/>
        <w:gridCol w:w="3964"/>
      </w:tblGrid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электро)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января,  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 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   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  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     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    2 декабря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  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 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марта,   14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апреля,  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     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июня,    14 декабря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(маршрут)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аэропорта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(авиа)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1-ЖД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2-ЖД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железнодо-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рожного 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(ЖД)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трубопро-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провод)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речного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сообщений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воды)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морского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сообщений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(море)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сообщений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(авиа)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прочего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сообщений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пут.)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тий вспомога-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(вспомог.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деят.)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9. Статистика связи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853"/>
        <w:gridCol w:w="1493"/>
        <w:gridCol w:w="1653"/>
        <w:gridCol w:w="3413"/>
        <w:gridCol w:w="3733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курьерской связи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1-связь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2-связь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о 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средствах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4-связь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3-связь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января,  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 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   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  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     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    2 декабря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  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 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   14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апреля,  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     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июня,    14 декабря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10. Статистика туризма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3940"/>
        <w:gridCol w:w="1676"/>
        <w:gridCol w:w="1796"/>
        <w:gridCol w:w="2959"/>
        <w:gridCol w:w="2800"/>
      </w:tblGrid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1-туризм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1-туризм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января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гостиничного хозяйства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2-туризм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2-туризм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января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 о расходах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поездки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Н-050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посетителей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(туристов)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Н-060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сентября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ноября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11. Статистика цен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3154"/>
        <w:gridCol w:w="1168"/>
        <w:gridCol w:w="1371"/>
        <w:gridCol w:w="3803"/>
        <w:gridCol w:w="3803"/>
      </w:tblGrid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потребительские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и платные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расчета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потребительских цен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  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февраля, 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   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  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     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июня,    1 декабря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розничных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в городах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января,  21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февраля, 23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   21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апреля,  21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мая,     22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июня,    21 декабря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тарифов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платных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января,  26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февраля, 26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марта,   27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апреля,  26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мая,     26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июня,    27 декабря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розничных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непродовольственные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в городах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января,  29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февраля, 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   29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апреля,  29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мая,     29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июня,    29 декабря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товары, входящие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 величины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января,  29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февраля, 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   29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апреля,  29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мая,     29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июня,    29 декабря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и 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нефтепереработки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2-ЦП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 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   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  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     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    6 декабря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питания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граничащих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Казахстаном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 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февраля, 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   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апреля,  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    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июня,    9 декабря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цен на товары и услуги в городах и районных центрах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 жилья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  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 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   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  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     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    8 декабря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 жилья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Ц-003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сентября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импортные товары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Ц-002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ожидания населения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Ц-001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предприятий-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  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февраля, 20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   20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  20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мая,     20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    20 декабря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  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 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   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  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     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июня,    1 декабря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предприятий-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древесину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необработанную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 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(лес)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января,  23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февраля, 23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марта,   23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апреля,  23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мая,     23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июня,    23 декабря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 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марта,   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  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     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июня,    3 декабря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тенную 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2-ЦП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  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    15 декабря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января,  26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февраля, 26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марта,   27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апреля,  26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мая,     26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июня,    27 декабря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оптовых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даж (поставок)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(товаров)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(опт)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января,  22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февраля, 22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марта,   22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апреля,  22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мая,     22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июня,    22 декабря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 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   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  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     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    6 декабря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(связь)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января,  21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февраля, 21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марта,   21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апреля,  21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мая,     21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июня,    21 декабря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 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   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  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 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мая,    30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   30 декабря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тиями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(воздуш-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порт)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  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    15 декабря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января,  26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 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   27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апреля,  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     25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    27 декабря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тиями железнодо-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рожного транспорта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(ж.д.)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  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    15 декабря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января,  26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 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   27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апреля,  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     25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    27 декабря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тиями 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транспорта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порт)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  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    15 декабря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января,  26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 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   27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апреля,  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     25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    27 декабря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тиями трубопро-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транспорта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провод)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  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    15 декабря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января,  26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 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   27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апреля,  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     25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    27 декабря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тиями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транспорта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(внутр. вод.)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  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    15 декабря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января, 26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 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  27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апреля, 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    25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   27 декабря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материалы, детали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конструкции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  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февраля, 20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   20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  20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мая,     20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    20 декабря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 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   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  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     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    6 декабря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работы (услуги)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ненты)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реализован-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 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венную продукцию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1-ЦСХ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января,  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февраля, 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   16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апреля,  16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мая,     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июня,    16 декабря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 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   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  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     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    6 декабря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на рынках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Ц-200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 графику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  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 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  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  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    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    8 декабря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продукцию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рыболовства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аквакультуры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(рыба)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января,  18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февраля, 18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марта,   18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апреля,  18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мая,     18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июня,    18 декабря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тарифы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расценки на 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ги, приобретенные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формированиями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2-ЦСХ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(год)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12. Статистика труда и занятости населения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2757"/>
        <w:gridCol w:w="1506"/>
        <w:gridCol w:w="1607"/>
        <w:gridCol w:w="3706"/>
        <w:gridCol w:w="3706"/>
      </w:tblGrid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труду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 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   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     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    6 декабря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 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  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 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   10 декабря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труду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 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   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  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     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    6 декабря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  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 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   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  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    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    10 декабря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труду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труду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размерах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профессиям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(ПРОФ)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1,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3.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 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труда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труда)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13. Статистика уровня жизни и обследований домашних хозяйств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3464"/>
        <w:gridCol w:w="2011"/>
        <w:gridCol w:w="1769"/>
        <w:gridCol w:w="2497"/>
        <w:gridCol w:w="3366"/>
      </w:tblGrid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расходах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доходах 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</w:p>
        </w:tc>
        <w:tc>
          <w:tcPr>
            <w:tcW w:w="3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D008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октября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демографические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 хозяйств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D006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</w:t>
            </w:r>
          </w:p>
        </w:tc>
        <w:tc>
          <w:tcPr>
            <w:tcW w:w="3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D008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жизни.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и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бедности.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благосостояния.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менная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U-003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октября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номинальных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1-6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14. Социальная статистика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4002"/>
        <w:gridCol w:w="1504"/>
        <w:gridCol w:w="1927"/>
        <w:gridCol w:w="3015"/>
        <w:gridCol w:w="2815"/>
      </w:tblGrid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послевузовском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2-НК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 учебные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учебного года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3-НК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с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3-собес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июня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травматизме, связанном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трудовой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ностью,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нальных заболеваниях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7-ТПЗ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85-К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Дневные общеобразова-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школы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года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ОШ-1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деятель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СОЦФИН (обр)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объеме оказанных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объеме оказанных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ноября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Вечерние (сменные)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на начало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ОШ-5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Мульти-индикаторное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кластерное обследование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октябрь-декабрь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2011 года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15. Демографическая статистика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2866"/>
        <w:gridCol w:w="1551"/>
        <w:gridCol w:w="1793"/>
        <w:gridCol w:w="3575"/>
        <w:gridCol w:w="3575"/>
      </w:tblGrid>
      <w:tr>
        <w:trPr>
          <w:trHeight w:val="30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1 данных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рождениях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 РК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  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 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   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  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     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    8 декабря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 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   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  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     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    3 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июля,    5 января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смертях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 РК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  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 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   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  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     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    8 декабря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 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   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  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     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    3 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июля,    5 января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брака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 РК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  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 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   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  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     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    8 декабря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 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   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  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     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   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     5 января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расторжениях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брака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брака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 РК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  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 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   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  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     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    8 декабря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 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   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  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     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    3 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июля,    5 января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прибытиях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РК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  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 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   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  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     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    8 декабря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 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   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  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     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    3 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июля,    5 января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убытиях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РК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  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 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   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  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     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    8 декабря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 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   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  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     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   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     5 января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августа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</w:t>
            </w: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16. Конъюнктурные обследования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2958"/>
        <w:gridCol w:w="1122"/>
        <w:gridCol w:w="1425"/>
        <w:gridCol w:w="3968"/>
        <w:gridCol w:w="3929"/>
      </w:tblGrid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ними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ККУ-001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2011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КП-001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  26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 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марта,   24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апреля,  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     25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    24 декабря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июня,    15 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    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КП-002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2011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на рынках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КП-003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КС-001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2011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КС-002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2011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КСВ-1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2011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КТ-001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января, 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   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  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 29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мая,    30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   30 декабря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июня,    15 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   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КТ-002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2011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КТР-1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2011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КТУ-001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2011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дентов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января, 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   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  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 29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мая,    30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   30 декабря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июня,    15 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    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КИН-001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2011 года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КИН-002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2011 года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17. Обследования для ведения регистров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573"/>
        <w:gridCol w:w="2013"/>
        <w:gridCol w:w="2113"/>
        <w:gridCol w:w="2873"/>
        <w:gridCol w:w="2693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домов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1-ЖФ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менная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W-004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видах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менная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скота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 в крестьянских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(фермерских)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6-ж (фермер)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скота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(население)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угодий в крестьянских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(фермерских)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6-р (фермер)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угодий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(население)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МФ РК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Сводные данные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МФ РК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лиц,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представительств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 РК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лицах, перечисливших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 взносы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ГЦВП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естественном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(браки,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разводы, рождения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 РК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(прибытие,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убытие)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РК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из адресного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 для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"КЛАСС"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АИС, акиматы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АИС, МЮ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РН,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</w:t>
            </w: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18. Обследования респондентов и пользователей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973"/>
        <w:gridCol w:w="1973"/>
        <w:gridCol w:w="2553"/>
        <w:gridCol w:w="2693"/>
        <w:gridCol w:w="3253"/>
      </w:tblGrid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 респондентов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менная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Q-001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август-октябрь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менная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Q-002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август-октябрь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19. Экологическая статистика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513"/>
        <w:gridCol w:w="1553"/>
        <w:gridCol w:w="2233"/>
        <w:gridCol w:w="2913"/>
        <w:gridCol w:w="2953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отходах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вывоза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1-отходы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сортировке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депонировании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2-отходы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атмосферного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2-ТП (воздух)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текущих затратах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охрану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среды, 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платежах и плате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ресурсы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4-ОС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февраля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2. Ведомственные статистические наблюдения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1. Министерство внутренних дел Республики Казахстан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3459"/>
        <w:gridCol w:w="1956"/>
        <w:gridCol w:w="2197"/>
        <w:gridCol w:w="2719"/>
        <w:gridCol w:w="2960"/>
      </w:tblGrid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</w:t>
            </w:r>
          </w:p>
        </w:tc>
        <w:tc>
          <w:tcPr>
            <w:tcW w:w="1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наличии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автомототранспортных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прицепов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расходовании бланков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спецпродукции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2-ТС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Министерство здравоохранения Республики Казахстан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393"/>
        <w:gridCol w:w="2073"/>
        <w:gridCol w:w="2093"/>
        <w:gridCol w:w="2773"/>
        <w:gridCol w:w="2893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сети, кадрах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1-здрав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3. Министерство индустрии и торговли Республики Казахстан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253"/>
        <w:gridCol w:w="2233"/>
        <w:gridCol w:w="2153"/>
        <w:gridCol w:w="2793"/>
        <w:gridCol w:w="2793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1-ИП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4. Министерство охраны окружающей среды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973"/>
        <w:gridCol w:w="1553"/>
        <w:gridCol w:w="1653"/>
        <w:gridCol w:w="2893"/>
        <w:gridCol w:w="3093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инвестированию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 проектов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и удаление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отходов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3-опасные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</w:t>
            </w:r>
          </w:p>
        </w:tc>
      </w:tr>
    </w:tbl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5. Министерство сельского хозяйства Республики Казахстан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2430"/>
        <w:gridCol w:w="1060"/>
        <w:gridCol w:w="1322"/>
        <w:gridCol w:w="4729"/>
        <w:gridCol w:w="3661"/>
      </w:tblGrid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</w:t>
            </w:r>
          </w:p>
        </w:tc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 для пользователей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жении хлебо-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маслосемян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12-6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18, 28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 8, 18, 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18, 28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8, 18, 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18, 28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8, 18, 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18, 28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8, 18, 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18, 28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8, 18, 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18, 28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8, 18, 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  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 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   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  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     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июня,    5 декабря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менному делу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(крупный рога-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менному делу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(крупный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менному делу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(овцы)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11-3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менному делу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(свиньи)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11-4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менному делу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(лошади)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11-5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менному делу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(верблюды)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11-6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менному делу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птицеводстве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11-7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ноября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забо-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ре,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поруб-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кам, мерам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лесом, отпуску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подсочке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побочным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3-год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угодьям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покрытых лесом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преобладающим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древесины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рубок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4-лх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лесными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культурами 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лесовозобнов-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8-лх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структуре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13-лх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посев-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качествах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древес-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и кустар-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никовых пород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17-лх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пожарах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(лес)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19, 29 числа 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пожароопасного сезона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20, 30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пожароопасного сезона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шениях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5-лес-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пуске древеси-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 и поступле-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ЛД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</w:tc>
      </w:tr>
    </w:tbl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6. Министерство труда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2898"/>
        <w:gridCol w:w="1566"/>
        <w:gridCol w:w="1324"/>
        <w:gridCol w:w="3666"/>
        <w:gridCol w:w="3808"/>
      </w:tblGrid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</w:t>
            </w:r>
          </w:p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 респондентами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 для пользователей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и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и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труда)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ввозу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вывозу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границу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  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 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   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  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     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июня,    5 декабря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  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    15 декабря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обративших-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 за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посредничеством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(трудоус-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тройство)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января,  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 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   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  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     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    4 декабря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 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   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  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     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    6 декабря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и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и пособий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Собес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и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суммах 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ченных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пособий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3-Соц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обративших-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 за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(трудоус-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тройство)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января,  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 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   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апреля,  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     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    4 декабря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февраля, 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марта,   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  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     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июня,    6 декабря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скрытой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безработице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3-ТН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3 и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 на 1 и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10 и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состоянию на 1 и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беженцах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Беженцы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августа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приеме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селенцев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прибывших из-за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17-П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</w:t>
            </w: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7. Министерство финансов Республики Казахстан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993"/>
        <w:gridCol w:w="1433"/>
        <w:gridCol w:w="1173"/>
        <w:gridCol w:w="3633"/>
        <w:gridCol w:w="3733"/>
      </w:tblGrid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 респондентами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 для пользователей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освоении и погашении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правительственных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гарантированных государством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займов, займов под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поручительство государства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1-ОПЗ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  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 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   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  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     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июня,    5 декабря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  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февраля, 20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   20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  20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мая,     20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8. Министерство энергетики и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2769"/>
        <w:gridCol w:w="1119"/>
        <w:gridCol w:w="1401"/>
        <w:gridCol w:w="3997"/>
        <w:gridCol w:w="4118"/>
      </w:tblGrid>
      <w:tr>
        <w:trPr>
          <w:trHeight w:val="48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нении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нефтедобы-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вающей отрасли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  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 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   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  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     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    10 декабря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  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    15 декабря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выполне-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подготовке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состоя-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УТП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ликвида-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скважин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ЛК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PC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добыче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жидкости и нефти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  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 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марта,   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  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     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    8 декабря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  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    15 декабря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ФС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  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 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марта,   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  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     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    8 декабря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  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    15 декабря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лицензионных/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недро-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(твердые полез-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ископаемые)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1-ЛКУ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лицензионных/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недро-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(углеводородное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2-ЛКУ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лицензионных/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недро-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(подземные воды)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3-ЛКУ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недро-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(операции,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добычей)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4-ЛКУ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тенных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работах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</w:t>
            </w:r>
          </w:p>
        </w:tc>
      </w:tr>
    </w:tbl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9. Министерство юстиции Республики Казахстан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153"/>
        <w:gridCol w:w="2333"/>
        <w:gridCol w:w="2013"/>
        <w:gridCol w:w="2733"/>
        <w:gridCol w:w="2953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адвокатов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</w:p>
        </w:tc>
      </w:tr>
    </w:tbl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10. Национальный Банк Республики Казахстан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3463"/>
        <w:gridCol w:w="1042"/>
        <w:gridCol w:w="1102"/>
        <w:gridCol w:w="3928"/>
        <w:gridCol w:w="3767"/>
      </w:tblGrid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требованиях к нерези-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дентам и обязательст-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ними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1-ПБ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поступлениях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платежах за грузо-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операции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2-ПБ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поступлениях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платежах за грузо-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перевозки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3-ПБ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операциях,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осуществленных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4-ПБ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выручке,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полученной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5-ПБ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6-ПБ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услугах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субсидиях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7-ПБ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нерезидентам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9-ПБ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нерезидентами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10-ПБ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операциях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перестраховании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11-ПБ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официальным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14-ПБ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 по ценным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 с нерезиден-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15-ПБ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наличной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16-ПБ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  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    15 декабря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января,  31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февраля, 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   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  31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мая,     30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    31 декабря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кредитах,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нерезидентам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17-ПБ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и погашении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коммерческих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кредитов, привлечен-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от нерезидентов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11-ОБ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о расхо-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дах на транспорти-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ровку и 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экспорте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 товаров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июля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платежному балансу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нная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 выявления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респондентов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вкладах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ставках 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 по ним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1-СБ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  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 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марта,   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  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     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    8 декабря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  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 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   25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  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     25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    25 декабря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займах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ставках 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 по ним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2-СБ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  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 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марта,   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  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     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    8 декабря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  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 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   25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  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     25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    25 декабря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остатках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фактической задолжен-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по займам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3-СБ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  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 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марта,   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  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     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    8 декабря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  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 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   25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  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     25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    25 декабря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займах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4-СБ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  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 8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марта,   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  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мая,     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    8 декабря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  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 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   25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  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     25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    25 декабря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счетах клиентов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ставках 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 по ним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5-СБ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января,  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 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   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  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     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    7 декабря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  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 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   25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  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     25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    25 декабря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покупке/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продаже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обменными пунктами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6-СБ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января,  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февраля, 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марта,   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  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     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    7 декабря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  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    15 декабря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займах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(фермерским)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хозяйствам и ставках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ним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7-СБ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января,  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февраля, 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   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апреля,  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мая,     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июня,    9 декабря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  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 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   25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  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     25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    25 декабря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межбанковским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вкладам банка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8-СБ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второй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отчетного периода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  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    15 декабря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внебиржевых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 банков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9-СБ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следующий день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17-00 часов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  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 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   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  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     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июня,    5 декабря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оборотах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наличных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(кассовые обороты)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10-СБ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 рабочий день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января,  31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февраля, 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   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  31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мая,     30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    31 декабря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требованиях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обязательствах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секторам экономики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октября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монетарного обзора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банков о 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совых потоках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запасах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11-СБ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июля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межбанковс-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 активам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1-ФС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внутренних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публикации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 Казахстана</w:t>
            </w:r>
          </w:p>
        </w:tc>
      </w:tr>
    </w:tbl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11. Агентство Республики Казахстан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земельными ресурсами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413"/>
        <w:gridCol w:w="1773"/>
        <w:gridCol w:w="2113"/>
        <w:gridCol w:w="2893"/>
        <w:gridCol w:w="2973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данных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земель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угодьям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орошаемых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 и распределе-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их по катего-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риям, собственникам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угодьям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</w:p>
        </w:tc>
      </w:tr>
    </w:tbl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Раздел 2. Статистические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1. Общегосударственные статистические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1. Структурная статистика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3181"/>
        <w:gridCol w:w="1385"/>
        <w:gridCol w:w="3787"/>
        <w:gridCol w:w="2031"/>
        <w:gridCol w:w="2578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(индекс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и средних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и средних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января,  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февраля, 27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марта,   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апреля,  29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мая,     30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    28 декабря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1-МКО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1-МКО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фонды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июля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 2-МП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1-лизинг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декабря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2-МП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февраля, 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мая,     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   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2-МП, 24-сх,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ИП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октября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2-МП, 24-сх,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1-МКО,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ИП,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регистра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увеличения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Малое и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2-МП, 1-ПФ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услуг) и движение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июля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1-СНС</w:t>
            </w:r>
          </w:p>
        </w:tc>
      </w:tr>
    </w:tbl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Статистика сельского, лесного и рыбного хозяйства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3453"/>
        <w:gridCol w:w="1522"/>
        <w:gridCol w:w="3815"/>
        <w:gridCol w:w="1884"/>
        <w:gridCol w:w="2690"/>
      </w:tblGrid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работ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животновод-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  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 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   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апреля,   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мая,     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    10 декабря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24-сх, А-008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зерновых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бобовых (на зерно)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  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февраля, 11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марта,   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  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     11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июня,    10 декабря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2-сх (зерно)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масличных культур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(масличные)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животно-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водства в специализи-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средне и крупното-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варным 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валового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(услуг)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скота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марта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24-сх,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СХР-2, 3, 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животноводства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марта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24-сх, А-008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1-рыба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1-лес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сельхозформирований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1-сх, А-001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расходе кормов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скоту и птице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10-сх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 хозяйство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февраля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2-охота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Посевные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под урожай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4-сх,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СХР-2, 3, 4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29-сх, А-005,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(урожайность)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Валовый 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А-008, 29-сх,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А-005, 8-сх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(услуги)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августа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А-008, 29-сх,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А-005, 2-сх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(зерно), 3-сх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(масличные),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1-рыба, 1-сх</w:t>
            </w:r>
          </w:p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3. Статистика промышленного производства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3624"/>
        <w:gridCol w:w="1526"/>
        <w:gridCol w:w="3827"/>
        <w:gridCol w:w="2333"/>
        <w:gridCol w:w="2052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работ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января,  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февраля, 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   13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апреля,  13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     11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июня,    13 декабря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  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 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марта,   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  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     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    10 декабря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Отгрузка и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малых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тий в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численностью до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человек)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декабря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 находя-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щихся на балансе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 конструкций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областям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мощностей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БМ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июня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малых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тий в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численностью до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человек)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 находя-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щихся на балансе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Вторичные (неосновные)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1-ВК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24-энерге-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тика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электростан-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 и котельных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6-тп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отпускавших природный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сжиженный газ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1-ГАЗ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дуальных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телей, занимавшихся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менная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сентября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ИП-001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работе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(организаций), имевших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автономные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энергоисточники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менная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октября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ЭИ-001</w:t>
            </w:r>
          </w:p>
        </w:tc>
      </w:tr>
    </w:tbl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4. Статистика инвестиций и строительства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3782"/>
        <w:gridCol w:w="1492"/>
        <w:gridCol w:w="3904"/>
        <w:gridCol w:w="2364"/>
        <w:gridCol w:w="1878"/>
      </w:tblGrid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работ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формы)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капитал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января,  14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февраля, 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апреля,  14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мая,     16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июня,    14 декабря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капитал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января,  19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февраля, 19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марта,   20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апреля,  19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мая,     19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июня,    20 декабря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капитал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января,  21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февраля, 23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марта,   21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апреля,  21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мая,     22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июня,    21 декабря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вводе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жилья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января,  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апреля,  13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июня,    13 декабря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(стройка),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вводе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января,  19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февраля, 17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марта,   17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апреля,  18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мая,     17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июня,    20 декабря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(стройка),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вводе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 и других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(стройка),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1-ИЖС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выполнении подрядных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января,  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февраля, 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    15 декабря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(малые)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выполнении подрядных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1-КС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разрешениях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ноября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F-001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ходе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по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F-004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октября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(стройка,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месячная)</w:t>
            </w:r>
          </w:p>
        </w:tc>
      </w:tr>
    </w:tbl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5. Статистика инноваций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333"/>
        <w:gridCol w:w="1533"/>
        <w:gridCol w:w="2813"/>
        <w:gridCol w:w="2513"/>
        <w:gridCol w:w="207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работ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формы)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1-наука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1-инновация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создании и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новейших технологий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освоении новых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(товаров,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2-инновация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использовании 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ционно-коммуникационных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на предприятиях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3-информ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использовании домашними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хозяйствами 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но-коммуникационных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Н-020</w:t>
            </w:r>
          </w:p>
        </w:tc>
      </w:tr>
    </w:tbl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6. Статистика услуг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3764"/>
        <w:gridCol w:w="1893"/>
        <w:gridCol w:w="2708"/>
        <w:gridCol w:w="2375"/>
        <w:gridCol w:w="2697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работ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объемах оказанных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2-услуги, К-020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объемах оказанных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июня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2-услуги, К-020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зоопарков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1-зоопарк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театров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(цирков)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1-театр (цирк)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развлечений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1-парки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музеев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(выставок)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бюллетень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1-музеи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(выставки)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клубного типа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марта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1-клубы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1-библиотека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кинопоказ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1-кино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концертной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1-концерт</w:t>
            </w:r>
          </w:p>
        </w:tc>
      </w:tr>
    </w:tbl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7. Статистика торговли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3964"/>
        <w:gridCol w:w="1472"/>
        <w:gridCol w:w="3924"/>
        <w:gridCol w:w="1634"/>
        <w:gridCol w:w="2345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работ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  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 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   13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  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     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июня,    13 декабря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2-торговля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1-ВТ, 1-рынок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1-ВТ, 1-ИП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товарных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1-биржа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1-ТЭБ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 торговых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рынков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12-торг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автозаправочных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газозаправочных 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G-003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1-ВЭС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 и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(товаров)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сырья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  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февраля, 20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марта,   20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  20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мая,     22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июня,    20 декабря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1-П, 24-СХ,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КТК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</w:tr>
    </w:tbl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8. Статистика транспорта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433"/>
        <w:gridCol w:w="1533"/>
        <w:gridCol w:w="3893"/>
        <w:gridCol w:w="1653"/>
        <w:gridCol w:w="285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работ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транспорта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  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 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   14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апреля,  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     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июня,    14 декабря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(1-ТР (авто,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1-ТР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(авиа)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продукции и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(по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(жд), 2-ТР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(трубопровод),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(вн.воды),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(море), 2-ТР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(авиа), 2-ТР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(проч.сухопут.),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2-ТР (вспомог.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деят.), 1-ТР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(маршрут)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ЖД, 1-ЖД, 2-ЖД</w:t>
            </w:r>
          </w:p>
        </w:tc>
      </w:tr>
    </w:tbl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9. Статистика связи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513"/>
        <w:gridCol w:w="1673"/>
        <w:gridCol w:w="3813"/>
        <w:gridCol w:w="2413"/>
        <w:gridCol w:w="18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работ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  13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 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марта,   14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апреля,  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     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июня,    14 декабря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3-связь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2-связь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 и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связи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4-связь</w:t>
            </w:r>
          </w:p>
        </w:tc>
      </w:tr>
    </w:tbl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10. Статистика туризма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133"/>
        <w:gridCol w:w="1913"/>
        <w:gridCol w:w="2953"/>
        <w:gridCol w:w="2393"/>
        <w:gridCol w:w="181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работ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формы)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гостиничного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ноября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1-туризм,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2-туризм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гостиничного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1-туризм,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2-туризм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расходах 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 на поездки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Н-050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выборочном обследовании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посетителей (туристов)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ноября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Н-060</w:t>
            </w:r>
          </w:p>
        </w:tc>
      </w:tr>
    </w:tbl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11. Статистика цен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3423"/>
        <w:gridCol w:w="1607"/>
        <w:gridCol w:w="3887"/>
        <w:gridCol w:w="2010"/>
        <w:gridCol w:w="2274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работ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уровне инфляции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  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февраля, 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   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  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     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июня,    1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уровне инфляции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уровне инфляции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  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февраля, 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   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  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     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июня,    1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уровне инфляции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инфляции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странах ЕС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дарствах Содружества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 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   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  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     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июня,    2 декабря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Евростата,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инфляции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приграничных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государствах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  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    15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СНГ,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цией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индексе потребительс-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цен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 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   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  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     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    6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потребительских цен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 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   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  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     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    6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потребительских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групп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различным уровнем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среднедушевых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доходов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  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 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   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  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     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    7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потребительских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групп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различным уровнем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среднедушевых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доходов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  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 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   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  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    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    8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потребительских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групп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различным уровнем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среднедушевых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доходов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базовой инфляции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января,  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 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марта,   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апреля,  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мая,     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    10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базовой инфляции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цен и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платные услуги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  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 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   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  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     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    6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розничных цен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 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   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  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     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    6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Розничные 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в городах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января,  21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февраля, 23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   21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апреля,  21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мая,     22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июня,    21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и тарифы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платных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января,  26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февраля, 26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марта,   27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апреля,  26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мая,     26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июня,    27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Розничные 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непродовольственные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в городах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января,  29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февраля, 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   29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апреля,  29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мая,     29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июня,    29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января,  29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февраля, 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   29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апреля,  29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мая,     29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июня,    29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  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 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   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  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     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    2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нефть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нефтепереработки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 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   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  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     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    6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1-ЦП,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2-ЦП,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КТК РК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питания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граничащих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Казахстаном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 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февраля, 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   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апреля,  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    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июня,    9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1-Т,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обмену стат-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Розничные 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и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центрах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рынке жилья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  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 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   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  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     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    8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рынке жилья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рынке жилья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сентября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Ц-003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инфляционные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ожидания населения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Ц-001, Ц-002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предприятий-произво-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дителей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  1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 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   1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апреля,  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     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июня,    1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предприятий-произво-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дителей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тий-производителей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января,  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февраля, 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   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апреля,  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     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июня,    2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тий-производителей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 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марта,   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  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     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июня,    3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 индекс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предприятий-произво-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дителей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  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 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   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апреля,   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мая,     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    10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 индекс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предприятий-произво-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дителей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 странах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Евро-зоны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января,  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 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   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апреля,  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мая,     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    10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1-ЦП,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Евростата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стат-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и индекс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предприятий-произво-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дителей на 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услуги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  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  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марта,    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   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      3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июня,     3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 (лес)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января,  26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февраля, 26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марта,   27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апреля,  26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мая,     26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июня,    27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2-ЦП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средних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 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января, 27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марта,   27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марта,  27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апреля, 27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мая,    29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июня,   27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2-ЦП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оптовых продаж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 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   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  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     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    6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(опт)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оптовых продаж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(опт)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оптовых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 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   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  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     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    6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(опт)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цены оптовых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 на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(товаров)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  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февраля, 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   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  8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    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    8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(опт)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тарифов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связи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февраля, 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марта,   31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  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 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мая,    30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   30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(связь)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тарифов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 видами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января,  26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 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марта,   27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апреля,  25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     25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    27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1-Тариф (ж.д.,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внутр. вод.)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строительном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 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   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  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     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    6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строительном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 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   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  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     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    6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и 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материалы,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и конструкции,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  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февраля, 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   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  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     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    7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деталей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конструкций,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регионам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  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февраля, 11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марта,   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апреля,  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     11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июня,    10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1-ЦП,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 (опт),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(компоненты)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марта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З-ЦКС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(компоненты)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работ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(компоненты)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цен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типам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жилищного,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(компоненты)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цен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типам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жилищного,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3-ЦКС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(компоненты)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 4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марта,   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  4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мая,     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    6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1-ЦСХ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1-ЦСХ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 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   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  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     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    6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1-ЦСХ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цены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  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 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   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апреля,  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мая,     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    6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1-ЦСХ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по областям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1-ЦСХ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реализованную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разным каналам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  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 9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  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  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   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    8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реализованную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и районах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  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 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   13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  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     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июня,    13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Среднегодовые 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продукты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районах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Ц-101, Ц-200,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1-ЦСХ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 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формированиями,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оказанные им услуги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2-ЦСХ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и 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октября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1-ЦП (рыба)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реальном секторах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января,  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 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   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  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     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    6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специальному перечню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января,  26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февраля, 26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марта,   27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апреля,  26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мая,     26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июня,    27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Ц101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медикамен-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тов, услуг, инвести-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 товаров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февраля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ПМС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Ц101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экспортных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поставок продукции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  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 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   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  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     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    7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КТК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РК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экспортных поставок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  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 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   13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  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     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июня,    13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КТК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РК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экспортных поставок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февраля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КТК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РК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цен импортных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поступлений продукции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января,  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 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   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апреля,  7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     8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    7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КТК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РК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импортных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  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 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   13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  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     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июня,    13 декабря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КТК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РК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изменении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импортных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февраля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КТК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РК</w:t>
            </w:r>
          </w:p>
        </w:tc>
      </w:tr>
    </w:tbl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12. Статистика труда и занятости населения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3979"/>
        <w:gridCol w:w="1368"/>
        <w:gridCol w:w="3878"/>
        <w:gridCol w:w="2442"/>
        <w:gridCol w:w="1916"/>
      </w:tblGrid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работ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формы)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работников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января, 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  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апреля, 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   10 декабря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(мес)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 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работников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(кварт)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ботников по крупным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(кварт)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ботников 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Республи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(кварт)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движение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силы по видам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(кварт)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труду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(годовая)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труду по крупным и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(годовая)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труду в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(годовая)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(годовая)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(годовая)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наемными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(годовая)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оплата труда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формам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видам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(годовая)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численности 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твенных служащих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госслужбы)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 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 по профессиям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(должностям) в отдель-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видах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 (ПРОФ)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 во вредных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неблагоприятных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труда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видам эконо-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труда)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индикаторы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индикаторы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индикаторы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труда 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декабря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Анкета-Т-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индикаторы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труда 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Анкета-Т-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характе-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ристика 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трудоспособном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Анкета-Т-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неформально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занятого 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достойного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движении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крупных и средних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января,  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 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   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  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     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    10 декабря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ная)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плата труда 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 по размерности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января,  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 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марта,   12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  12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     12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июня,    12 декабря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(мес),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(кварт)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неформально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занятого 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достойного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 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малые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предприятия)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(кварт)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наемных работников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  9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 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   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апреля,   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мая,     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    10 декабря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 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ситуации на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Т-001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табличного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(вопросников)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Международных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низаций и Статофисов: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МОТ, МВФ, Евростат, ЕЭК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ООН, Статкомитет СНГ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запросов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 (ежегодно) МВФ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(ежемесячно, ежеквар-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тально, ежегодно),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Евростат (по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запроса), ЕЭК ООН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мере запроса),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Статкомитет 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мере запроса)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13. Статистика уровня жизни и обследований домашних хозяйств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4080"/>
        <w:gridCol w:w="1996"/>
        <w:gridCol w:w="2623"/>
        <w:gridCol w:w="2422"/>
        <w:gridCol w:w="2159"/>
      </w:tblGrid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работ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Социально-демографичес-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домохозяйств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D006, D008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ройстве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D006, D008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участков, скота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домохозяйствах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D006, D008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 домохозяйст-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 Республики Казахстан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D004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 домохозяйст-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 Республики Казахстан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D004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товаров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D004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услуг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D004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и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 регионам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D003, D004,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D008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и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 регионам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D003, D004,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D008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и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домохозяйств по регионам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D003, D004,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D008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и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домохозяйств по регионам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D003, D004,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D008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и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домохозяйств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типам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D003, D004,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D008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и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домохозяйств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типам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D003, D004,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D008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домохозяйств 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них по доходам,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D003, D004,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D008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домохозяйств 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них по доходам,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D003, D004,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D008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и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домохозяйств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комплексам и типам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D003, D004,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D008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дифференциации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декабря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D003, D004,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D008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дифференциации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апреля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D003, D004,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D008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жизни. Причины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бедности.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U003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номинальных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номинальных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номинальных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табличного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(вопросников)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Статофисов: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МВФ, Евростат, ЭЕК ООН,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Статкомитет СНГ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D003, D004,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D006, D008</w:t>
            </w:r>
          </w:p>
        </w:tc>
      </w:tr>
    </w:tbl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14. Социальная статистика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4242"/>
        <w:gridCol w:w="2057"/>
        <w:gridCol w:w="2785"/>
        <w:gridCol w:w="2381"/>
        <w:gridCol w:w="1855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работ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Дневные общеобразователь-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школы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ОШ-1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Материальная база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преподавании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языков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дневных общеобразователь-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школах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ОШ-1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дневных общеобразователь-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школ и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по языкам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января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ОШ-1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Вечерние (сменные)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марта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ОШ-5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 учебные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3-НК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нальное образование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2-НК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травматизме, связанном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трудовой деятельностью,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заболеваниях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7-TПЗ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85-К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финансово-хозяйственной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финансово-хозяйственной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объеме оказанных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разования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объеме оказанных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с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июня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3-собес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послевузовском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марта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Вопросник ЮНЕСКО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март-май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1-НК, 2-НК,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3-НК, ОШ-1,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ОШ-5, 85-К,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Вопросник СНГ по отраслям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(образование, 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нение, пенсии, экология,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преступность)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1-НК, 2-НК,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3-НК, ОШ-1,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ОШ-5, 85-К,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Вопросники ЕЭК ООН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1-НК, 2-НК,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3-НК, ОШ-1,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ОШ-5, 85-К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Вопросники ЭСКАТО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1-НК, 2-НК,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3-НК, ОШ-1,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0Ш-5, 85-К</w:t>
            </w:r>
          </w:p>
        </w:tc>
      </w:tr>
    </w:tbl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15. Демографическая статистика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3528"/>
        <w:gridCol w:w="1447"/>
        <w:gridCol w:w="3590"/>
        <w:gridCol w:w="1730"/>
        <w:gridCol w:w="2985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работ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Естественное движение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 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   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  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     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    3 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июля,    5 января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ЕДН: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рождении, о смер-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ти, о заключении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 расторжении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брака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ЗАГС МЮ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ноября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ЕДН: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рождении, о смер-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ти, о заключении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 расторжении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брака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ЗАГС МЮ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ноября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ЕДН: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рождении, о смер-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ти, о заключении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 расторжении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брака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ЗАГС МЮ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ЕДН: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рождении, о смер-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ти, о заключении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 расторжении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брака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ЗАГС МЮ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довая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МОН РК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ЕДН: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рождении, о смер-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ти, о заключении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 расторжении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брака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ЗАГС МЮ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МОН РК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ЕДН: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рождении, о смер-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ти, о заключении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 расторжении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брака органов ЗАГС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 РК, суицид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лет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февраля, 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   3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  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     4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    3 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июля,    5 января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МН: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Талоны 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учета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листку прибытия,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убытия МВД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ноября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МН: Талоны 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учета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листку прибытия,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убытия МВД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МН: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Талоны 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учета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листку прибытия,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убытия МВД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МН: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Талоны 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учета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листку прибытия,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убытия МВД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августа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МСХ РК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МН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областям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февраля, 5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марта,   6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апреля,  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мая,     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июня,    6 декабря,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июля,    5 января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(ЧН), ЕДН, МН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(ЧН), ЕДН, МН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областям, 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районам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(ЧН), ЕДН, МН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 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районов,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и поселков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2009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(ЧН), ЕДН, МН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 и возрастам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(предварительные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данные)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2009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(ЧН), ЕДН, МН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областям, городам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районам, полу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возрастным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группам;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этносам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апреля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2009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(ЧН), ЕДН, МН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 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2009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(ЧН), ЕДН, МН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областям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ЧН, ЕДН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рождаемости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возрастным группам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ЧН, ЕДН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тям, городам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районам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довая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августа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Б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аульные округи,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пункты)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классификатора КАТО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законодательных актов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КАТО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табличного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(вопрос-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ников) для 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родных 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сов: ООН по народона-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селению, ПРООН, 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другое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ежемесячно, годовая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ЕДН, МН, ЧН</w:t>
            </w:r>
          </w:p>
        </w:tc>
      </w:tr>
    </w:tbl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16. Конъюнктурные обследования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493"/>
        <w:gridCol w:w="1893"/>
        <w:gridCol w:w="2373"/>
        <w:gridCol w:w="2373"/>
        <w:gridCol w:w="26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работ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Деловая активность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КП-001,  КП-002,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КС-001,  КС-002,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КТР-1,   КСВ-1,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КТ-001,  КТ-002,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ККУ-001,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КТУ-001,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КИН-01,  КИН-02</w:t>
            </w:r>
          </w:p>
        </w:tc>
      </w:tr>
    </w:tbl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17. Работы по ведению регистров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3645"/>
        <w:gridCol w:w="1465"/>
        <w:gridCol w:w="3907"/>
        <w:gridCol w:w="1769"/>
        <w:gridCol w:w="2516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в Казахстане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  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 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марта,   15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  15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мая,     15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июня,    15 декабря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электронным изве-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щениям о пере/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юридичес-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лиц,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невная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 о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МФ РК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сводных отчетов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налогоплательщиках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 МФ РК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ситуа-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 кода "4"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специальному условию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сведениям о 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зиях, выданных 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 и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W-004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в 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 классификационных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признаков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года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1-СР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форм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1-Т, 1-ВТ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каталогов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данным ГЦВП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ГЦВП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 занимаю-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щихся 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продукции-СХР1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24-сх месячная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4-сх годовая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крестьянских (фермерс-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ких) хозяйств-СХР2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6-ж (фермер)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6-р (фермер)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личных подсобных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населенным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пунктам-СХР3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7-ж (население)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7-р (население)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 (дачных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кооперативов)-СХР4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А-006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 из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1-ЖФ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 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книг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Похозяйственные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сведениям о ветхом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аварийном жилье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 запросам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сельхозформирований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довая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6-ж (фермер),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7-ж (населе-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6-р (фермер),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7-р (население)</w:t>
            </w:r>
          </w:p>
        </w:tc>
      </w:tr>
    </w:tbl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18. Статистика национальных счетов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3292"/>
        <w:gridCol w:w="1421"/>
        <w:gridCol w:w="2005"/>
        <w:gridCol w:w="2246"/>
        <w:gridCol w:w="4380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стат-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вателей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Краткосрочный экономический индикатор (по шести базовым отраслям)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(оперативные данные)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1-лес, 1-рыба, 1-п,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1-инвест, 2-кс, 1-ижс,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1-вт, № 65, 1-связь,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2-связь, 2-услуги,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(образование),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(здравоохранение), 1-т,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11, 24-сх, 29-сх,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хозяйств, Анкета-Т-001;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отчеты о доходах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расходах по сектору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корпораций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(отчетные данные)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 1-лес,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1-рыба, 1-п,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1-инвест, 2-кс, 1-ижс,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1-вт, № 65, 1-связь,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2-связь, 2-услуги,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(образование),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(здравоохранение), 1-т,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11, 24-сх, 29-сх,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Анкета-Т-001; 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бюджета, 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доходах и расходах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сектору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корпораций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(отчетные данные)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 1-лес,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1-рыба, 1-п,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1-инвест, 2-кс, 1-ижс,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1-вт, № 65, 1-связь,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2-связь, 2-услуги,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(образование),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(здравоохранение), 1-т,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11, 24-сх, 29-сх,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Анкета-Т-001; 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бюджета, 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доходах и расходах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сектору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корпораций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за 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(отчетные данные)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2-мп; 1-инвест,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2-услуги, 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 хозяйств, торгов-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ли, транспорта и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цен; 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платежный баланс, 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доходах и расходах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сектору финансовых корпо-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раций, таможенная 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ка, данные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региональный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за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 1-лес,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1-рыба, 1-п,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1-инвест, 2-кс, 1-ижс,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1-вт, № 65, 1-связь,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2-связь, 2-услуги,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(образование),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(здравоохранение), 1-т,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 24-сх, 29-сх, обследова-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занятости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хозяйств; отчет об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бюджета, отчеты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доходах и расходах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сектору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корпораций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за 2010 год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отраслевой 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ки; данные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населения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 1-лес,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1-рыба, 1-п,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1-инвест, 2-кс, 1-ижс,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1-вт, № 65, 1-связь,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2-связь, 2-услуги,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(образование),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(здравоохранение), 1-т,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11, 24-сх, 29-сх,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хозяйств, Анкета-Т-001;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отчеты о доходах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расходах по сектору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корпораций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выделением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в ВВП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 1-лес,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1-рыба, 1-п,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1-инвест, 2-кс, 1-ижс,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1-вт, № 65, 1-связь,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2-связь, 2-услуги,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(образование),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(здравоохранение), 1-т,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11, 24-сх, 29-сх,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Анкета-Т-001; 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бюджета, 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доходах и расходах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сектору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корпораций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2009 год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апреля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 1-лес,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1-рыба, 1-п,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1-инвест, 2-кс, 1-ижс,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1-вт, № 65, 1-связь,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2-связь, 2-услуги,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(образование),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(здравоохранение),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1-т, № 11, 24-сх, 29-сх,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Анкета-Т-001; 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бюджета, 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доходах и расходах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сектору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корпораций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за 2009 год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2-мп; 1-инвест,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2-услуги, 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 хозяйств, торгов-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ли, транспорта и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цен; 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бюджета, платеж-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баланс, отчеты о дохо-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дах и расходах по сектору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корпораций,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 статистика,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комитета геологии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региональный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за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 1-лес,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1-рыба, 1-п,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1-инвест, 2-кс, 1-ижс,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1-вт, № 65, 1-связь,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2-связь, 2-услуги,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(образование),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(здравоохранение), 1-т,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 24-сх, 29-сх, обследова-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занятости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хозяйств; отчет об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бюджета, отчеты о дохо-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дах и расходах по сектору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корпораций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за 2009 год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статистики;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выделением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в ВВП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 1-лес,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1-рыба, 1-п,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1-инвест, 2-кс, 1-ижс,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1-вт, № 65, 1-связь,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2-связь, 2-услуги,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(образование),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(здравоохранение), 1-т,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11, 24-сх, 29-сх,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Анкета-Т-001; 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бюджета, 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доходах и расходах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сектору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корпораций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2009 год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 1-лес,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1-рыба, 1-п,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1-инвест, 2-кс, 1-ижс,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1-вт, № 65, 1-связь,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2-связь, 2-услуги,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(образование),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(здравоохранение), 1-т,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11, 24-сх, 29-сх,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Анкета-Т-001; 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бюджета, 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доходах и расходах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сектору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корпораций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методом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за 2009 год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1-инвест,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2-услуги, 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 хозяйств, торгов-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ли, транспорта и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индексы цен; 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платежный баланс, 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доходах и расходах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сектору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корпораций, таможенная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статистика, данные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региональный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за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сентября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 1-лес,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1-рыба, 1-п,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1-инвест, 2-кс, 1-ижс,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1-вт, № 65, 1-связь,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2-связь, 2-услуги,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(образование),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(здравоохранение), 1-т,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 24-сх, 29-сх,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Анкета-Т-001,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 хозяйств; 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бюджета, 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доходах и расходах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сектору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корпораций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за 2009 год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августа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статистики;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Валовая добавленная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по 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августа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2-охота, 1-лес,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1-рыба, 1-п, 1-кс,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1-инвест, 2-кс, 1-ижс,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1-вт, № 65, 1-связь,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2-связь, 2-услуги,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(образование),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(здравоохранение), 1-т,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11, 24-сх, 29-сх,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Анкета-Т-001; отчет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бюджета, 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доходах и расходах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сектору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корпораций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богатства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2009 год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ноября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2-мп, № 11 и 2-мп,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хозяйств, торговли,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(образование), соцфин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(здравоохранение);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исполнении бюджета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2007 год (оконча-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тельный расчет),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 (уточненный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расчет), за 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отчетным данным)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ноября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 расчетам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СНС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Вспомогательный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за 2008 год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1-туризм, 2-туризм, анкета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поездки, счет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СНС; платежный баланс,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«Ресурсы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ноября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1-СНС, 1-п, 1-пф, 2-мп,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хозяйств, торговли,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связи, 2-КС,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1-инвест, 1-кс, 1-услуги,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сельхозпродуктов,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1-ТЭБ, балансы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продукции, 1-туризм,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2-туризм, анкета обследова-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расходов на поездки;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бюджета, платежный баланс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«Затраты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Выпуск» за 2009 год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таблиц «Ресурсы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использование»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выпуск,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межуточное потребле-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валовая добав-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ленная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труда, амор-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тизация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немате-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риальных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налоги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вало-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 прибыль крупных,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средних и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декабря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выпуск,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валовая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добавленная 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мость, оплата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немате-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риальных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налоги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вало-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 прибыль крупных,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средних и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марта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выпуск,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валовая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добавленная 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мость, оплата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амортизация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немате-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риальных 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налоги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валовая прибыль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крупных, средних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2009 год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1-пф, 2-мп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 ТРИ, ТЗВ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счетов СНС за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формы 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1-СНС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Вопросники СНГ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таблично-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материала (воп-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росников)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низаций и статофи-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сов: МВФ, ЕЭК ООН,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Всемирный Банк, АБР,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ЭСКАТО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19. Учет нагрузки на респондентов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273"/>
        <w:gridCol w:w="1693"/>
        <w:gridCol w:w="2913"/>
        <w:gridCol w:w="2313"/>
        <w:gridCol w:w="315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пользователей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отчетов «в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 окно»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SP-4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нагрузке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индивидуальным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каталоги</w:t>
            </w:r>
          </w:p>
        </w:tc>
      </w:tr>
    </w:tbl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20. Экологическая статистика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253"/>
        <w:gridCol w:w="1633"/>
        <w:gridCol w:w="1973"/>
        <w:gridCol w:w="2413"/>
        <w:gridCol w:w="295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работ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стат-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формы)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атмосферного воздуха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ТП (воздух)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текущих затратах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апреля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4-ОС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коммунальных отходах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их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и вывоза, сортировки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депонировании отходов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1-отходы, 2-отходы</w:t>
            </w:r>
          </w:p>
        </w:tc>
      </w:tr>
    </w:tbl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21. Сводные работы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5899"/>
        <w:gridCol w:w="1955"/>
        <w:gridCol w:w="2319"/>
        <w:gridCol w:w="3008"/>
      </w:tblGrid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работ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стат-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вателей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(на казахском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русском языках)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показатели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его регионов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 и русском языках) CD-R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журналу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(на казахском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(на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числа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страны СНГ (на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и статистика (на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март, июнь,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показатели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и английском языках)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бюллетень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Предварительные данные за 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и русском языках)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2009 году (на казахском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русском языках) в комплекте: CD-R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2009 году (на английском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языке) в комплекте: CD-R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Регионы Казахстана в 2009 году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 и русском языках)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Демографический ежегодник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и русском языках)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комплекте: CD-R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и мужчины Казахстана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 языке) в комплекте: CD-R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и мужчины Казахстана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языке) в комплекте: CD-R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и мужчины Казахстана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 языке) в комплекте: CD-R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Молодежь Казахстана (на казахском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русском языках)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общество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и русском языках)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(на 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 в комплекте: CD-R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жизни населения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(на казахском языке)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комплекте: CD-R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жизни населения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 (на русском языке)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комплекте: CD-R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фонд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и русском языках)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активность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(на 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 в комплекте: CD-R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и русском языках)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комплекте: CD-R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на потребительском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Казахстана (на казахском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русском языках) в комплекте: CD-R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в промышленности и тарифы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производственного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(на казахском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русском языках) в комплекте: CD-R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оптовой и внешней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(на казахском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русском языках) в комплекте: CD-R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в сельском и лесном хозяйстве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(на казахском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русском языках) в комплекте: CD-R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в строительстве, на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связи Республики Казахстан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 и русском языках)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комплекте: CD-R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счета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(на 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 в комплекте: CD-R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счета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(на английском языке)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комплекте: CD-R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Инвестиционная деятельность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 (на казахском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русском языках)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Наука и инновационная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(на 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лесное и рыбное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(на 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 Казахстана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(на 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казахском и русском языках)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и оптовая торговля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 (на казахском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русском языках)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Республике Казахстан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 и русском языках)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в Республике Казахстан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 и русском языках)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(на 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Малое и среднее предпринимательство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фонды Казахстана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(на казахском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русском языках)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Балансы ресурсов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важнейших видов сырья,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 потребительских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(на казахском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русском языках)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основных фондов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 языке) в комплекте: CD-R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Классификатор основных фондов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языке) в комплекте: CD-R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распространения статистичес-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информации (на казахском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языках)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календарь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цифрах (на казахском,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и английском языках)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Регионы Казахстана (на казахском,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русском и английском языках)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пользователю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казахском, русском и английском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Путеводитель в мире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публикаций (на 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календарь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деятельности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2009 году (на 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развития аула (села)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частях) (на казахском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</w:t>
            </w:r>
          </w:p>
        </w:tc>
      </w:tr>
    </w:tbl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2. Ведомственные статистические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1. Министерство внутренних дел Республики Казахстан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033"/>
        <w:gridCol w:w="1413"/>
        <w:gridCol w:w="2453"/>
        <w:gridCol w:w="2293"/>
        <w:gridCol w:w="283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пользователям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Обзор о наличии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автомототранспортных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прицепов к ним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запросу</w:t>
            </w:r>
          </w:p>
        </w:tc>
      </w:tr>
    </w:tbl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2. Министерство охраны окружающей среды Республики Казахстан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913"/>
        <w:gridCol w:w="1553"/>
        <w:gridCol w:w="2513"/>
        <w:gridCol w:w="2333"/>
        <w:gridCol w:w="225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пользователям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образованию и удалению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отходов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3-опасные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отчет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</w:t>
            </w:r>
          </w:p>
        </w:tc>
      </w:tr>
    </w:tbl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3. Министерство труда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753"/>
        <w:gridCol w:w="1533"/>
        <w:gridCol w:w="2393"/>
        <w:gridCol w:w="1793"/>
        <w:gridCol w:w="375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пользователям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 труда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ТН, 1T, 2T,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1ИР, 3Т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января,  12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февраля, 10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марта,   10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апреля,  11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мая,     10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июня,    10 декабря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ходе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 сис-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 занятости 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Республики 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 на 2008-2010 годы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1Т, 2Т, 3Т,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3ТН, 1ИР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(занятость)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ТН, 1T, 2T,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1ИР, 3Т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</w:t>
            </w:r>
          </w:p>
        </w:tc>
      </w:tr>
    </w:tbl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4. Министерство финансов Республики Казахстан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653"/>
        <w:gridCol w:w="1433"/>
        <w:gridCol w:w="2133"/>
        <w:gridCol w:w="2213"/>
        <w:gridCol w:w="387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формы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пользователям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освоении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погашении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тельственных и гаран-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тированных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вом займов, займов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1-ОПЗ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  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февраля, 20 августа,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марта,   20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  20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мая,     20 ноября,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июня,    20 декабря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займам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1-ОПЗ, 14-ПБ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</w:t>
            </w:r>
          </w:p>
        </w:tc>
      </w:tr>
    </w:tbl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5. Министерство энергетики и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973"/>
        <w:gridCol w:w="1533"/>
        <w:gridCol w:w="2533"/>
        <w:gridCol w:w="2233"/>
        <w:gridCol w:w="205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зователям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Обзор результатов инвестицион-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деятельности недропользо-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вателей в Республике Казахстан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1,2,3,4-ЛКУ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запросу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по нефтегазовому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ЛК, РС, ДЖ, ФС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запросу</w:t>
            </w:r>
          </w:p>
        </w:tc>
      </w:tr>
    </w:tbl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6. Национальный Банк Республики Казахстан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753"/>
        <w:gridCol w:w="1873"/>
        <w:gridCol w:w="3373"/>
        <w:gridCol w:w="1933"/>
        <w:gridCol w:w="23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дичность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пользователям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платежному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1-7, 9-11, 14-17 ПБ;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11-ОБ, 1-ОПЗ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 информация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 позиции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1,9,14-17 ПБ;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11-ОБ, 1-ОПЗ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 информация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валовому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внешнему долгу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1,9,14-17 ПБ;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11-ОБ, 1-ОПЗ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 информация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декабря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платежному балансу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коммен-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тарий к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 позиции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коммен-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тарий к оценке валового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долга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записка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 Казахстана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декабря</w:t>
            </w:r>
          </w:p>
        </w:tc>
      </w:tr>
    </w:tbl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1. </w:t>
      </w:r>
      <w:r>
        <w:rPr>
          <w:rFonts w:ascii="Times New Roman"/>
          <w:b w:val="false"/>
          <w:i w:val="false"/>
          <w:color w:val="000000"/>
          <w:sz w:val="28"/>
        </w:rPr>
        <w:t>Статистические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наблюдения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Общегосударственные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статистические наблюдения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Структурная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сельского, лесного и рыбного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промышленного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инвестиций и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труда и занятости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уровня жизни и обследований домашних хозяйств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Социальная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Демографическая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Конъюнктурные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Обследования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ведения регистров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Обследования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респондентов и пользователей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Экологическая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статистика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2. </w:t>
      </w:r>
      <w:r>
        <w:rPr>
          <w:rFonts w:ascii="Times New Roman"/>
          <w:b w:val="false"/>
          <w:i w:val="false"/>
          <w:color w:val="000000"/>
          <w:sz w:val="28"/>
        </w:rPr>
        <w:t>Ведомственные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статистические наблюдения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индустрии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труда и социальной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энергетики и минеральных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Национальный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Агентство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 управлению земельными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2. </w:t>
      </w:r>
      <w:r>
        <w:rPr>
          <w:rFonts w:ascii="Times New Roman"/>
          <w:b w:val="false"/>
          <w:i w:val="false"/>
          <w:color w:val="000000"/>
          <w:sz w:val="28"/>
        </w:rPr>
        <w:t>Статистические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Общегосударственные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Структурная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сельского, лесного и рыбного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промышленного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инвестиций и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труда и занятости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уровня жизни и обследований домашних хозяйств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Социальная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Демографическая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Конъюнктурные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Работы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регистров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счетов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Учет нагрузки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респондентов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Экологическая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Сводные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 </w:t>
      </w:r>
      <w:r>
        <w:rPr>
          <w:rFonts w:ascii="Times New Roman"/>
          <w:b w:val="false"/>
          <w:i w:val="false"/>
          <w:color w:val="000000"/>
          <w:sz w:val="28"/>
        </w:rPr>
        <w:t>Ведомственные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охраны окружающей среды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труда и социальной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энергетики и минеральных ресурсов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Национальный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 Республики Казахстан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         - Европейское сообщество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СНГ        - Содружество Независимых Государств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ООН        - Организация Объединенных Наций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ЕЭК ООН    - Европейская экономическая комиссия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Объединенных Наций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ПРООН      - Представительство ООН в Казахстане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МВФ        - Международный валютный 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        - Международная организация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ЭСКАТО     - Экономическая и социальная комиссия ООН для стран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Азии и Тихого океана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         - миграция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ЧН         - численность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ЕДН        - естественное движение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КАТО       - классификатор административно-территориальных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АБР        - Азиатский Банк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ИП         - индивидуальные предприниматели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ЮЛ     - государственная база данных "Юридические лица"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НК МФ РК   - Налоговый комитет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РК     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КТК МФ РК  - Комитет таможенного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РК     - Министерство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РК    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ПМС        - Программа международных сопоставлений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ЮНЕСКО     - Организация Объединенных Наций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образования, науки и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ГЦВП       - Государственный центр по выплате пенсий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РК     - Министерство образования и науки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ЗАГС МЮ РК - записи актов гражданского состояния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ТРИ        - таблицы "Ресурсы - Использование"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ТЗВ        - таблицы "Затраты - Выпуск"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"КЛАСС" - информационная система "КЛАСС"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СНС        - система национального счетоводства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РН     - государственная база данных "Регистр недвижимости"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Вместо даты может указываться особый срок представления.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праздничных и выходных дней сроки переносятся на следующий за ними рабочий день.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