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6bab" w14:textId="4c06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Вощенковой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освободить Вощенкову Тамару Анатольевну от должности вице-министра здравоохранения Республики Казахстан согласно поданному заявлению.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