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ba4c" w14:textId="ac2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июня 2008 года № 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2119.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2008 года № 541 "Об утверждении Технического регламента "Требования к безопасности плодов, овощей, корнеплодов и продуктов их переработки" (САПП Республики Казахстан, 2008 г., № 29, ст. 282)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плодов, овощей, корнеплодов и продуктов их переработки",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в пунктах 1, 2, 3, 5, 12, 15, 21 и в приложении внесены изменения в текст на государственном языке.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", переработанные"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"Требования Технического регламента распространяются на продукцию переработки фруктов, овощей, грибов, относящуюся к следующим группам, общепринятым в плодоовощной консервной промышленности: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фруктовые (овощные, грибные) полуфабрикаты;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фруктовые (овощные, грибные) полуконсервы;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фруктовые (овощные, грибные) консервы, в том числе: пасты, сиропы, компоты, джем, варенье, соусы, кетчуп, маринованные фрукты (овощи, грибы), дробленые фрукты (овощи), желе, десерты, фрукты (овощи) в сиропе;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охлажденные фруктовые (овощные, грибные)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быстрозамороженные фрукты (овощи, грибы);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квашеные овощи;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соленые овощные (грибные)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моченые фруктовые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сушеные фрукты (овощи, грибы);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сушеные орехи (семена, бобы);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фруктовые (овощные) цукаты.";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 разработка (создание) продукции;";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"сокам" дополнить словами "и соковой продукции, алкогольным напиткам";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5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разделами 1-1 и 1-2 следующего содержания: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"1-1. Опасные факторы (риски)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5-1. К опасным факторам (рискам), возникающим в процессе жизненного цикла плодов, овощей, корнеплодов и продуктов из них, которые минимизируются для обеспечения безопасности человека, окружающей среды, относятся: содержание удобрений, токсичных элементов, микотоксинов, пестицидов, радионуклидов, нитритов и нитратов, механическое, микробиологическое загрязнение плодоовощного и другого сырья, технологических средств, пищевых добавок, готовой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5-2. Вероятные риски возникают при следующих стадиях (процессах) жизненного цикла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разработке (создании) плодоовощной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подготовке к производству, нахождения на складских, производственных помещениях, при контакте с машинами, оборудованием,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приемке и подготовке плодоовощного и другого сырья, в том числе пищевых добавок и ингредиентов к производству плодоовощной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производстве (изготовлении) плодов, овощей, корнеплодов и продуктов их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хранении, транспортировке, реализации плодов, овощей, корнеплодов и продуктов их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утилизации, уничтожении.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5-3. Одним из опасных факторов (рисков) является фальсификация плодов, овощей, корнеплодов и продуктов их переработки. Для целей установления факта фальсификации проводятся их испытания (исследования)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наличия антибиотиков (консервантов) в свежих плодах, овощах, корнеплодах;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наличия нитритов и нитратов, других соединений, используемых для ускорения созревания арбузов, земляники, вишни и др. плодов, овощей;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плодоовощных продуктах, приготовленных в сиропе, маринаде, рассоле, заливке - массы основной плодоовощной продукции в общей массе нетто;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томатопродуктах - содержания наполнителей, загустителей (крахмала), искусственных красителей (кармуазина, амаранта, понсо 4R, эритрозина, красного 2G, "очаровательного красного АС", тартразина, "желтого солнечного заката", хинолинового желтого и индигокармина), искусственных ароматизаторов;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плодоовощных желе - содержания наполнителей, загустителей (крахмала), искусственных красителей, искусственных ароматизаторов;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продуктах переработки плодов и овощей - содержания каротиноидов (альфа- бета- и гамма-каротинов, лютеина, ликопина, зеаксантина, нейроспорина, бета-криптоксантина, фитоена, фитофлюена, виолаксантина, неоксантина, биксина и норбиксина);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продуктах переработки плодов и овощей - содержания охратоксина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продуктах переработки фруктов и овощей - содержания синтетических подсластителей (сахарина, аспартама, ацесульфама К, цикламата);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продуктах переработки фруктов и овощей - содержания генетически модифицированных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другим показателям устанавливаемым, в соответствии с законодательством Республики Казахстан о безопасности пищевой продукции.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1-2. Идентификация плодов, овощей, корнеплодов и продуктов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5-4. Идентификация плодоовощной продукции производится осмотром маркировки и внешнего вида, проведением испытаний образцов с оценкой внешнего вида на разрезе, запаха, вкуса и консистенции. Методы испытаний и контроля должны соответствовать нормативным документам, действующим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5-5. Идентификация плодов, овощей, корнеплодов и продуктов их переработки проводится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отнесения плодов, овощей, корнеплодов и продуктов их переработки к области применения настоящего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установления соответствия плодов, овощей, корнеплодов и продуктов их переработки, в том числе их наименований и идентификационных показателей, требованиям настоящего Технического регламента, нормативных документов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установления соответствия плодов, овощей, корнеплодов и продуктов их переработки сведениям, содержащимся в информации для потребителей, декларации о соответствии или сертификате соответствия, предоставленных изготовителем или продавцом.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5-6. Идентификация плодов, овощей, корнеплодов и продуктов их переработки проводится при оценке и подтверждении соответствия плодов, овощей, корнеплодов и продуктов их переработки требованиям настоящего Технического регламента, нормативных документов по стандартизации, а также в случае, если в информации о плодах, овощах, корнеплодах и продуктах их переработки содержится его неполное описание.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5-7. Органы по подтверждению соответствия и испытательные лаборатории (центры) проводят идентификацию плодов, овощей, корнеплодов и продуктов их переработки при проведении процедуры подтверждения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в области безопасности пищевой продукции проводят идентификацию плодов, овощей, корнеплодов и продуктов их переработки при осуществлении контроля в области безопасности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5-8. Идентификация плодов, овощей, корнеплодов и продуктов их переработки проводится с учетом признаков, приведенных в нормативных документах по стандартизации, сопроводительных документах на плоды, овощи, корнеплоды и (или) продукты их переработки, договорах поставок, контрактах, спецификациях на плоды, овощи, корнеплоды и (или) продукты их переработки, информации на этикетках потребительских упаковок и других документах, содержащих описание плодов, овощей, корнеплодов и продуктов их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Принадлежность свежих плодов, овощей и корнеплодов к данной партии определяется по таким признакам, как товарный сорт продукции, помологический сорт, разновидность плодов, ампелографический сорт винограда, товарно-помологическая группа орехов, ботанический сорт, сортотип овощей и прочим отличительным признакам продукции, описываемым в соответствующих стандартах по таким показателям как форма и размер плодов, окраска кожицы и мякоти, толщина и прочность кожицы, консистенция мякоти, вкус и аромат, содержание биологически 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5-9. Результаты проведения идентификации плодов, овощей, корнеплодов и продуктов их переработки анализируются и оформляются в виде протокола проведения идентификации, содержание которого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об организации, проводившей идентификацию плодов, овощей, корнеплодов и продуктов их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об изготовителе плодов, овощей, корнеплодов и продуктов их переработки с указанием места нахождения (адреса) и реквизитов юридического лица, адреса и фамилии, имени, отчества физического лица -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идентифицируемых продуктов, наименование их классификационных признаков;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плодах, овощах, корнеплодах и продуктах их переработки, использованных при проведении их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дату производства, срок годности плодов, овощей, корнеплодов и продуктов их переработки, условия их хранения, указание на конкретную маркировку, специальную маркировку (при наличии специальной маркировки);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результаты испытаний (исследований) плодов, овощей, корнеплодов и продуктов их переработки в аккредитованной испытательной лаборатории (центре) (при необходимости их проведения), в том числе испытаний (исследований) органолептических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сведения об упаковке, в том числе о виде упаковки, о массе нетто плодов, овощей, корнеплодов и продуктов их переработки в потребительской упаковке или транспортной таре;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размер партии этого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сведения о соответствии маркировки требованиям, установленным законодательством Республики Казахстан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наименование нормативных правовых актов, нормативных документов по стандартизации, в соответствии с которыми произведен этот продукт (при их наличии), или других документов, содержащих описание этого продукта, в том числе ввезенного на территорию Республики Казахстан (контракт на его поставки, сертификат соответствия или декларация соответствия, документ, удостоверяющий безопасность, спецификация на этот продукт);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заключение о проведении дополнительных испытаний (исследований) (в случае если требуется), необходимость которых устанавливают уполномоченные органы в области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заключение о соответствии этого продукта заявленному наименованию и (или) конкретной партии этого продукта и его декларируемым показателям.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5-10. Плоды, овощи, корнеплоды и продукты их переработки в случае не соответствия требованиям, установленным законодательством Республики Казахстан в области технического регулирования подлежат выводу из производства и (или) 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5-11. Уполномоченные органы в области безопасности пищевой продукции, в случае выявления не соответствия требованиям, установленным законодательством Республики Казахстан в области безопасности пищевой продукции, принимают меры по приостановлению производства и (или) реализации фальсифицированных плодов, овощей, корнеплодов и продуктов их переработки и информируют об этом потребителей.";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"плоды или фрукты - съедобные плоды древесных и кустарниковых пород растений, которые подразделяются на фрукты семечковых (яблони, груши, айвы и др.), косточковых (абрикоса, сливы, вишни, персика и др.), цитрусовых (апельсина, лимона, мандарина, грейпфрута и др.), субтропических и тропических (инжира, граната, манго, ананаса, банана, авокадо и др.) пород, ягод (винограда, смородины, крыжовника, земляники и др.), орехов (грецких, кедровых, миндаля, арахиса, фундука и др.);";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четырнадцатом после слова "фруктов" дополнить словами "(овощей) или смесей фруктов и овощей, приготовленных в соответствии с установленной технологией";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шестнадцатый исключить;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двадцать третьем слова "мармелады (повидло)" заменить словом "повидло";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тридцать второй, тридцать третий, тридцать четвертый, тридцать пятый, тридцать шестой, тридцать седьмой исключить, тридцать восьмой, тридцать девятый, сороковой, сорок первый исключить;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"фруктовые (овощные, грибные) полуконсервы - продукты переработки фруктов (овощей, грибов), подвергнутые тепловой и (или) иной обработке, в герметичной упаковке, гарантирующей микробиологическую стабильность и безопасность продукта в течение ограниченного срока хранения при температурах, указанных в нормативно-технической документации на конкретный вид продукта, готовые к употреблению;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маринованные фрукты (овощи, грибы) - фруктовые (овощные, грибные) консервы, изготовленные из свежих, соленых или быстрозамороженных целых или нарезанных фруктов (овощей, грибов), одного или нескольких видов, залитые раствором поваренной соли и (или) сахара, пищевых органических кислот, пряностей или их экстрактов, с добавлением или без добавления пищевого растительного масла и зелени;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фруктовый (овощной, грибной) соус - фруктовые (овощные, грибные) консервы, изготовленные из протертых и (или) измельченных свежих фруктов (овощей, грибов) или их полуфабрикатов, или из смеси фруктов, овощей и грибов, пряностей, с добавлением или без добавления сахара, соли, пищевых органических кислот и зелени;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дробленые фрукты (овощи) - фруктовые (овощные) консервы, представляющие собой массу дробленых фруктов (овощей) размером частиц 3-5 мм, полученные из подготовленных в соответствии с установленной технологией целых свежих или быстрозамороженных фруктов, путем механического воздействия без отделения сока и избыточной мякоти, консервированные физическими способами, кроме обработки ионизирующим излучением, при этом дробленые фрукты (овощи) могут быть изготовлены с добавлением или без добавления сахара и (или) соли как консервы или в виде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фруктовое (овощное) желе - фруктовые (овощные) консервы, обладающие прочной желирующей консистенцией, изготовленные из осветленных или неосветленных фруктовых (овощных) соков, пюре или фруктовых (овощных) концентрированных соков, сахара или сахаров, и (или) сахарозаменителей, и (или) подсластителей, желирующих веществ, с добавлением или без добавления ароматизаторов и (или) экстрактов пряно-ароматических растений, пищевых органических кислот, пищевых красителей и консервантов, при этом фруктовое (овощное) желе может содержать фрукты, овощи или их части, ядра семян и другие растительные компоненты, равномерно распределенные в общей 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фруктовый (овощной) десерт - фруктовые (овощные) консервы, изготовленные из свежих, охлажденных или быстрозамороженных целых и (или) нарезанных, и (или) протертых фруктов (овощей) одного или нескольких видов или смеси фруктов и овощей, с добавлением или без добавления сахара или сахаров и (или) натуральных подсластителей, круп или других пищевых ингредиентов, загустителей, пищевых органических кислот, пищевых ароматизаторов и пищевых красителей;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фрукты (овощи) в сиропе - фруктовые (овощные) консервы, изготовленные из свежих, охлажденных, быстрозамороженных или сушеных, целых или нарезанных фруктов (овощей) одного или нескольких видов или смеси фруктов и овощей, залитых сиропом из (сахара или сахаров, с добавлением или без добавления пищевых органических кислот, пектина или стабилизаторов, в которых массовая доля плодовой части составляет не менее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мойка сырья - удаление загрязнений, ядохимикатов, примесей и микроорганизмов в моечных машинах с последующим контролем по степени обсемененности микроорганизмами чистого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сортировка - разделение плодоовощного сырья по качеству, зрелости, окраске;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- осмотр сырья, отбраковка непригодных экземпляров (с механическими повреждениями, заплесневелые, неправильной формы, зеленые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замачивание - выдерживание плодоовощного сырья в воде или водных растворах солей, органических кислот, для улучшения его консистенции, набухания, пропитывания;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бланширование - кратковременная обработка продукта кипятком или паром, для предотвращения потемнения, удаления кожицы, уменьшения содержания нитритов (нитратов), удаления горечи, специфического запаха фруктов или овощей;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- процесс освобождения от несъедобных или малоценных в пищевом отношении частей - кожицы, косточек, семян, плодоножек, семенных камер и т.д. Применяют химический, паротермический, холодильный и механический способы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измельчение плодоовощного сырья - механическое разрушение структуры ткани плодоовощного сырья дроблением или резкой;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протирание - процесс обработки плодоовощного сырья на специальных протирочных машинах, который проводят после тепловой обработки при производстве пюреобразных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консервирование фруктов (овощей, грибов) - способы (процессы) обработки, предусматривающие замедление (прекращение) жизнедеятельности микроорганизмов и биохимических процессов фруктов (овощей, грибов) и последующую упаковку в соответствующую тару, обеспечивающие микробиологическую стабильность и безопасность такой продукции при ее хранении в нормальных условиях (не в холодильнике);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товарный сорт - градация товара определенного вида по одному или нескольким показателям качества.";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слов "плодов и овощей" дополнить словами ", предназначенных как для реализации в свежем виде, так и для переработки; другого сырья, компонентов, используемых при производстве плодоовощной продукции";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"Классификация овощей приведена в приложении 3 к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производства продукции из грибов допускается использовать только свежие съедобные грибы, которые были подвергнуты обработке или технической переработке сразу после сбора, до начала ухудшения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последующих процессов подготовки плодоовощного сырья к переработке (бланширование, очистка, резка, измельчение, протирание) не допускается вторичное механическое, химическое, микробиологическое загрязнение.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Используемая в технологическом процессе вода должна соответствовать требованиям безопасности, предъявляемым к питьевой воде. Для предотвращения дополнительного загрязнения сырья используемая для мойки вода не должна быть циркулирующей, если не предусмотрена ее соответствующая обработка.";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пункта 20 слова "Для сухих" заменить словами "Для сушеных, концентрированных";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"добавки" дополнить словами ", вспомогательные технологические средства";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"Каждая партия поступающего плодоовощного и другого сырья должна сопровождаться транспортными документами и документами, удостоверяющими качество и безопасность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товарно-транспортная накладная;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документы, подтверждающие соответствие сырья установленным требованиям технических регламентов, нормативных документов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фитосанитарный сертификат (для продукции растениеводства, ввезенной на территорию Казахстана);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карантинный сертификат (для продукции растениеводства при межобластных поставках).";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разделом 3-1 следующего содержания: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"3-1. Упаковка и маркировка плодоовощной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26-1. Маркировка плодоовощной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нанесению", нормативных документов по стандартизации, а также настоящего раздела.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26-2. Плодоовощная продукция упаковывается с учетом обеспечения ее сохранности и безопасности на всех этапах оборота при соблюдении условий транспортирования и хранения на данные виды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предохранения плодоовощной продукции от механических повреждений используется специфическая для каждого вида продукции транспортная и потребительская тара, виды которой установлены в соответствующих нормативно-технических документах. Потребительская тара служит носителем маркировки (этикетирование), а для консервов - дополнительно еще и штампы.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26-3. Если на упаковке (таре) небольших размеров (площадь одной стороны не превышает 10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невозможно нанести необходимый текст информации для потребителя, то информацию допускается размещать на групповой упаковке (таре) или листе-вкладыше, прилагаемом к каждой единице индивидуальной или групповой упаковки (тары). Также сопровождают информацией для потребителя каждую единицу групповой упаковки (тары), в которой продукция (товар) продается наборами.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реализации потребителям продукции (товара) в предварительно нефасованном виде, когда продукцию (товар) фасуют в торговых помещениях (местах продажи), в том числе в присутствии покупателя, допускается информацию о них размещать на листе-вкладыше, прилагаемом к каждой единице упаковки (тары), на ценнике или информационном листке в непосредственной близости от продукции (товара).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Продукция (товар), находящаяся в местах продажи в мешках, должна содержать информацию, предусмотренную для упакованной или расфасованной аналогичной продукции. Информацию для потребителя наносят на этикетке, прикрепленной к мешку.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Изготовитель (производитель) продукции (товара) располагает информацию для потребителя на одном и том же месте единицы упаковки (тары).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для потребителя допускается располагать в одном или нескольких удобных для прочтения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Маркировка свежих фруктов (овощей) 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товарный сорт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указание на особые способы обработки и (или) упаковки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дату сбора, дату упаковывания;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информацию о выращивании продукции в защищенном грунте (для продукции, выращенной в защищенном грунте);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условия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26-4. При маркировке переработанной плодоовощной продукции, в том числе консервированной,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масса или массовая доля основного продукта (для продуктов, приготовленных в сиропе, маринаде, рассоле, заливке);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пищевая ценность продукта (с указанием содержания витаминов, золы, добавок в продуктах специального назначения);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особые способы обработки сырья, полуфабриката или готового продукта (включается в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товарный сорт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дату изготовления и дату упаковки (для консервов дата изготовления);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срок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содержание подсластителей для диабетических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рекомендации по приготовлению и использованию продукта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26-5. Наименование плодоовощной продукции должно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наименовании продуктов указываться сортовой тип, например: "персик с отделяющейся косточкой" или "персик с неотделяющейся косточкой" соответственно и "персик желтый (белый, красный или зеленый)"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отдельные соусы, специи или приправы, которые в значительной степени определяют характерные свойства продукта, обозначается "С..." или "В...", например "С соусом из сливочного масла" или "В соусе из растительного масла".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продукт откалиброван по размеру, указывается либо диаметр плода либо слова "мелкий", "средний", "крупный" и также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маркировке плодоовощных консервов информация в виде условных обозначений размещается на упаковке по усмотрению: на этикетке, крышке, дне.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26-6. Срок годности плодоовощной продукции устанавливается ее изготовителем, в соответствии с законодательством Республики Казахстан о безопасности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26-7. Установленные изготовителем условия хранения и транспортирование должны обеспечивать соответствие плодоовощной продукции требованиям настоящего Технического регламента в течение срока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Указание срока годности не требуется для свежих фруктов и овощей, включая картофель, который не был очищен, порезан или обработан.";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раздела 4 изложить в следующей редакции: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"4. Хранение и транспортирования"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"27. Длительное хранение фруктов, овощей, корнеплодов и продуктов из них осуществляется в специализированных фрукто-, овощехранилищах, холодильниках, складах готовой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Продукция размещается так, чтобы была возможность осуществления контроля ее состояния. Для свежих фруктов, овощей, корнеплодов также обеспечивалось вентилирование.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каждого вида, сорта фруктов, овощей, корнеплодов устанавливаются свои режимы хранения (влажность, температура окружающей среды).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Фрукты, овощи, корнеплоды и продукты из них подлежат размещению и защите в транспортных средствах и (или) контейнерах при условии минимизации риска ее загрязнения.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транспортных средств и (или) контейнеров для перевозки одновременно с плодоовощной продукцией других пищевых продуктов или иных грузов обеспечиваются условия, исключающие их соприкосновение, загрязнение и изменение органолептических свойств свежей и переработанной плодоовощной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Транспортные средства и (или) контейнеры или емкости, используемые для перевозки плодоовощной продукции оборудуются надлежащим образом для поддержания необходимой температуры такой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Транспортные средства и помещения, предназначенные для хранения плодоовощной продукции регулярно подвергаются механической очистке, мойке и при необходимости дезинфекции.";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разделы 6, 9, 10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строки: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3"/>
        <w:gridCol w:w="5457"/>
      </w:tblGrid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Луковицы, клубни, клубневидные корни,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клубнелуковицы, корневища, включая разветвленные,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состоянии вегетативного покоя,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вегетации, или цветения; растения и 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цикория, кроме корней товарной позиции 1212: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луковицы, клубни, клубневидные корни,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клубнелуковицы, корневища, включая разветвленные,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состоянии вегетативного покоя: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0601 10 100 0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гиацинты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0601 10 200 0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нарциссы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0601 10 300 0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тюльпаны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0601 10 400 0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гладиолусы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0601 10 900 0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0601 20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луковицы, клубни, клубневидные корни,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клубнелуковицы, корневища, включая разветвленные,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состоянии вегетации, или цветения;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и корни цикория: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0601 20 100 0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растения и корни цикория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0601 20 300 0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орхидеи, гиацинты, нарциссы и тюльпаны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0601 20 900 0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живые растения (включая их корни),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черенки и отводки; мицелий гриба: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неукорененные черенки и отводки: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0602 10 100 0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винограда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0602 10 900 0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деревья, кустарники и кустарнички, привитые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непривитые, приносящие съедобные плоды или орехи: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0602 20 100 0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черенки винограда, привитые или укорененные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0602 20 900 0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0602 30 000 0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рододендроны и азалии, привитые или непривитые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розы, привитые или непривитые: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0602 40 100 0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привитые окулировкой или черенкованием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0602 40 900 0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привитые окулировкой или черенкованием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0602 90 100 0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мицелий гриба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0602 90 200 0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растения ананаса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0602 90 300 0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растения овощных культур, земляники и клубники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растения для открытого грунта: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деревья, кустарники и кустарнички: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0602 90 410 0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лесные деревья,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0602 90 450 0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черенки укорененные и молодые растения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0602 90 490 0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растения для открытого грунта прочие: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0602 90 510 0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многолетние растения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0602 90 590 0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растения для защищенного грунта: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0602 90 700 0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черенки укорененные и молодые растения,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кактусов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0602 90 910 0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цветущие растения с бутонами или цветками,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кактусов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0602 90 990 0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исключить;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дополнить приложением 3 согласно приложению к настоящему постановлению.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плодов,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овощей, корнеплодов и продуктов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овощей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овощей подразделяют на два подкласса: вегетативные и плодовые овощи. У вегетативных овощей в пищу используются вегетативные органы растений: корни, клубни, стебли, соцветия, листья; у плодовых овощей — только плоды.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5843"/>
        <w:gridCol w:w="1130"/>
        <w:gridCol w:w="3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Вегетативные 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овощи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Клубнеплоды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топинамбур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(земляная груша), батат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(сладкий картофель)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баклажаны,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перец, физалис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Корнеплоды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свекла, редис,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репа, редька, петрушка,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сельдерей, пастернак,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патиссоны,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кабачки, арбуз,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дыня, тыква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краснокочанная,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савойская, брокколи,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брюссельская, кольраби,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цветная, китайская,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пекинская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овощной,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фасоль, бобы,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кукуруза,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чеснок,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зеленные луки (порей,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батун, шалот, шнитт,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слизун, душистый,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многоярусный)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салат, шпинат, щавель,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мангольд, кресс-салат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Пряные овощи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укроп, чабрец (тимьян),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эстрагон, кориандр,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базилик, тмин, хрен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ревень, спаржа, артишок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