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fc5c7" w14:textId="3efc5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Правительства Республики Казахстан от 15 января 2003 года № 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декабря 2009 года № 2116. Утратило силу постановлением Правительства Республики Казахстан от 12 октября 2015 года № 821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12.10.2015 </w:t>
      </w:r>
      <w:r>
        <w:rPr>
          <w:rFonts w:ascii="Times New Roman"/>
          <w:b w:val="false"/>
          <w:i w:val="false"/>
          <w:color w:val="ff0000"/>
          <w:sz w:val="28"/>
        </w:rPr>
        <w:t>№ 821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января 2003 года № 13 «Об утверждении образцов и норм положенности форменного и специального обмундирования сотрудников органов государственной противопожарной службы Министерства по чрезвычайным ситуациям Республики Казахстан» следующие дополнения и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пункте 1 после слова «сотрудников» дополнить словами «и курсантов пожарно-технических учебных заведений»;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цифрами «7» и «8»;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после слова «органов» дополнить словом «государственной»;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1 «Парадно-выходное обмундирование»: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1.10, 1.11, 1.12,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2 «Повседневное обмундирование»: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2.2,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«2.2 Пальто шерстяное зимнее темно-защитного цвета с воротником из натурального каракуля»;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2.3, после слова «Фуражка» дополнить словом «темно-»;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2.4, после слова «шерстяной» дополнить словом «темно-»;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2.5, после слова «шерстяные» дополнить словом «темно-»;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2.9, после слова «шерстяное» дополнить словом «темно-»;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2.11, после слова «Плащ» дополнить словом «темно-»;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2.14, после слова «одежды» дополнить словом «темно-»;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2.15, после слова «шерстяная» дополнить словом «темно-»;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2.17, после слова «вырезом» дополнить словом «темно-»;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2.22, после слова «шерстяная» дополнить словом «темно-»;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2.10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после слова «органов» дополнить словом «государственной»;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1 «Парадно-выходное обмундирование»: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2 строки, порядковый номер 1.2,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«1.2 Пальто зимнее серого цвета с меховым воротником темно-синего цвета»;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1.9, 1.10, 1.11,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2 «Повседневное обмундирование»: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2 строки, порядковый номер 2.1,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«2.1 Шапка-ушанка из овчины меховой темно-синего цвета»;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2 строки, порядковый номер 2.3,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«2.3 Пальто зимнее темно-защитного цвета с меховым воротником темно-синего цвета»;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2.4,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2.5, после слова «Плащ» дополнить словом «темно-»;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2.6, после слова «Фуражка» дополнить словом «темно-»;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2.7, после слова «однобортный» дополнить словом «темно-»;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2.8, после слова «шерстяные» дополнить словом «темно-»;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2.14, после слова «одежды» дополнить словом «темно-»;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2.15, после слова «шерстяная» дополнить словом «темно-»;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2.17, после слова «вырезом» дополнить словом «темно-»;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2.18, после слова «шерстяная» дополнить словом «темно-»;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3 «Полевая форма одежды»: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4 строки, порядковый номер 3.11, цифру «6» заменить цифрой «2»;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после слова «органов» дополнить словом «государственной»;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2 «Повседневное обмундирование»: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2 строки, порядковый номер 2.2, после слова «Фуражка» дополнить словом «темно-»;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2 строки, порядковый номер 2.3,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«2.3 Пальто зимнее темно-защитного цвета с меховым воротником темно-синего цвета»;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2.4, после слова «Плащ» дополнить словом «темно-»;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2.5, после слова «однобортный» дополнить словом «темно-»;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2.6, после слова «шерстяные» дополнить словом «темно-»;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2.12, после слова «шерстяная» дополнить словом «темно-»;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2.14, после слова «вырезом» дополнить словом «темно-»;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2.20, после слова «шерстяная» дополнить словом «темно-»;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3 «Полевая форма одежды»: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4 строки, порядковый номер 3.9, цифру «6» заменить цифрой «2»;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после слова «органов» дополнить словом «государственной»;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1 «Парадно-выходное обмундирование»: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1.10, 1.11, 1.12,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2 «Повседневное обмундирование»: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2 строки, порядковый номер 2.1, после слова «меховой» дополнить словами «темно-синего цвета»;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2 строки, порядковый номер 2.3,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«2.3 Пальто зимнее темно-защитного цвета с меховым воротником темно-синего цвета»;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2.4,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2.5, после слова «Плащ» дополнить словом «темно-»;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2.6, после слова «накидка» дополнить словом «темно-»;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2.7, после слова «Пилотка» дополнить словом «темно-»;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2.8, после слова «однобортный» дополнить словом «темно-»;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2.9, после слова «платье» дополнить словом «темно-»;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2.10, после слова «брюки» дополнить словом «темно-»;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2.16, после слова «одежды» дополнить словом «темно-»;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2.19, после слова «вырезом» дополнить словом «темно-»;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2.20, после слова «шерстяная» дополнить словом «темно-»;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3 «Полевая форма одежды»: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4 строки, порядковый номер 3.7, цифру «6» заменить цифрой «2»;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после слова «органов» дополнить словом «государственной»;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2 «Повседневное обмундирование»: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2 строки, порядковый номер 2.2,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«2.2 Пальто зимнее темно-защитного цвета с меховым воротником темно-синего цвета»;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2.3, после слова «Плащ» дополнить словом «темно-»;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2.4, после слова «Пилотка» дополнить словом «темно-»;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2.5, после слова «однобортный» дополнить словом «темно-»;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2.6, после слова «платье» дополнить словом «темно-»;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2.7, после слова «брюки» дополнить словом «темно-»;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2.15, после слова «Свитер» дополнить словом «темно-»;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3 «Полевая форма одежды»: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4 строки, порядковый номер 3.11, цифру «6» заменить цифрой «2»;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Описании форменного и специального обмундирования сотрудников органов государственной противопожарной службы и иных сотрудников Министерства по чрезвычайным ситуациям Республики Казахстан, которым в установленном порядке присвоено специальное звание: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главе I «Форма одежды высшего начальствующего состава»: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б) Повседневная форма одежды: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«рубашка защитного цвета с галстуком защитного цвета;»;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десятом цифру «9»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пятнадцатый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«рубашка защитного цвета с галстуком защитного цвета;»;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в) Полевая форма одежды: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седьмом цифры «16» заменить цифрами «18»;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четырнадцатом цифры «17» заменить цифрами «19»;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восемнадцатый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двадцатый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«рубашка защитного цвета с галстуком защитного цвета;»;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втором цифру «7»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двадцать четвертый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«плащ защитного цвета»;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двадцать шестой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«рубашка защитного цвета с галстуком защитного цвета;»;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восьмом цифру «7» заменить цифрой «8»;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тридцать первом цифру «7»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тридцать второй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тридцать третий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«плащ с кашне белого цвета при летней парадно-выходной и с кашне защитного цвета при летней повседневной форме одежды, а также в теплую погоду в весеннее время до перехода на летнюю форму одежды и в осеннее время после перехода на зимнюю форму одежды (рисунки 8, 10);»;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тридцать четвертом цифры «16» заменить цифрами «18»;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тридцать шестом цифры «16» заменить цифрами «18»;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сороковом слова «пальто летнем,»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главе II «Форма одежды старшего, среднего и младшего начальствующего состава»: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б) Повседневная форма одежды: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седьмой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«рубашка защитного цвета с галстуком защитного цвета;»;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в) Полевая форма одежды: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шестнадцатый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девятнадцатый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«рубашка защитного цвета;»;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первом цифры «27», «28» заменить цифрами «26»;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двадцать третий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«плащ защитного цвета;»;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двадцать пятый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«рубашка защитного цвета с галстуком защитного цвета;»;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седьмом цифры «23» заменить цифрами «26»;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тридцать второй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«плащ с кашне белого цвета при летней парадно-выходной и с кашне защитного цвета при летней повседневной форме одежды, а также   в теплую погоду в весеннее время до перехода на летнюю форму одежды и в осеннее время после перехода на зимнюю форму одежды (рисунок 26);»;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тридцать восьмом слова «пальто летнем»,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главе III «Форма одежды женщин офицеров и женщин младшего начальствующего состава»: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б) Парадно-выходная форма одежды для женщин-офицеров: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второй, третий, четвертый, пятый, шестой, седьмой, восьмой, девятый, десятый, одиннадцатый, двенадцатый, тринадцатый, четырнадцатый,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в) Повседневная форма одежды: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«рубашка защитного цвета с галстуком темно-защитного цвета;»;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десятый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«пилотка защитного цвета, рубашка защитного цвета с длинным (коротким) рукавом, галстук темно-защитного цвета, юбка защитного цвета;»;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девятнадцатый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«рубашка защитного цвета с галстуком темно-защитного цвета;»;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г) Полевая форма одежды: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семнадцатый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двадцатый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«рубашка защитного цвета с галстуком темно-защитного цвета;»;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двадцать восьмой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«плащ с кашне белого цвета при летней парадно-выходной и с кашне защитного цвета при летней повседневной форме одежды, а также в теплую погоду в весеннее время до перехода на летнюю форму одежды и в осеннее время после перехода на зимнюю форму одежды (рисунок 40);»;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тридцать третьем слова «пальто летнем»,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«Рисунки форменного и специального обмундирования»: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рисунки 7, 9, 14, 15, 25, 29, 30, 36, 42,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рисунке 40 слова «в пальто летнем» заменить словом «в плаще»;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после слова «органов» дополнить словом «государственной»;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приложениями 7 и 8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 и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2009 года № 2116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января 2003 года № 13 </w:t>
      </w:r>
    </w:p>
    <w:bookmarkStart w:name="z6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Нормы положенности форменного и специального обмундирования</w:t>
      </w:r>
      <w:r>
        <w:br/>
      </w:r>
      <w:r>
        <w:rPr>
          <w:rFonts w:ascii="Times New Roman"/>
          <w:b/>
          <w:i w:val="false"/>
          <w:color w:val="000000"/>
        </w:rPr>
        <w:t>
курсантов пожарно-технических учебных заведений органов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противопожарной службы Министерства по</w:t>
      </w:r>
      <w:r>
        <w:br/>
      </w:r>
      <w:r>
        <w:rPr>
          <w:rFonts w:ascii="Times New Roman"/>
          <w:b/>
          <w:i w:val="false"/>
          <w:color w:val="000000"/>
        </w:rPr>
        <w:t>
чрезвычайным ситуациям Республики Казахстан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  Обмундирование*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1.1 Фуражка темно-защитного цвета            1 шт.    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1.2 Китель открытый однобортный и            1 к-т    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брюки навыпуск темно-защитного цвета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1.3 Рубашка защитного цвета                  2 шт.    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1.4 Шапка-ушанка меховая темно-синего цвета  1 шт.    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1.5 Пальто утепленное темно-защитного цвета  1 шт.    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с меховым воротником темно-синего цвета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1.6 Кашне                                    2 шт.    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1.7 Галстук защитного цвета                  2 шт.    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1.8 Галстук черного цвета                    1 шт.    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1.9 Рубашка белого цвета                     2 шт.    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  Полевая форма одежды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 Фуражка камуфлированного цвета           1 шт.    1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 Футболка камуфлированного цвета          2 шт.    1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2.3 Полевая куртка с погонами и брюки        1 к-т    6 месяцев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прямого покроя камуфлированного цвета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2.4 Куртка утепленная с меховым воротником   1 к-т    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темно-синевого цвета и брюки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утепленные прямого покроя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камуфлированного цвета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  Рабочая форма одежды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3.1 Куртка и брюки с кепой темно-защитного   1 к-т    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цвета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3.2 Куртка утепленная со съемным воротником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из искусственного меха темно-синего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цвета и брюки утепленные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темно-защитного цвета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  Обувь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4.1 Полуботинки хромовые черного цвета       1 пара   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 Ботинки с высокими берцами черного       1 пара   1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цвета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4.3 Ботинки с высокими берцами утепленные    1 пара   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на натуральном меху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4.4 Тапочки казарменные                      1 пара   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4.5 Туфли спортивные                         1 пара   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  Белье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5.1 Белье нательное х/б                      2 к-т    1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5.2 Трусы х/б                                2 шт.    1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5.3 Белье теплое                             1 к-т    1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5.4 Носки х/б                                4 пара   1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5.5 Носки шерстяные                          1 пара   1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5.6 Полотенце х/б                            3 шт.    1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5.7 Полотенце банное                         1 шт.    1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5.8 Костюм тренировочный спортивный          1 к-т    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5.9 Перчатки утепленные черного цвета        1 пара   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5.10 Подворотничок                           12 шт.   1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5.11 Носовой платок                          4 шт.    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Амуниция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6.1 Ремень поясной белого цвета с            1 шт.    на срок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латунной пряжкой                                  обучения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6.2 Ремень поясной кожанный коричневого      1 шт.    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цвета с латунной пряжкой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6.3 Ремень брючный тесьмяный                 1 шт.    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6.4 Плащ-палатка х/б                         1 шт.    на срок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                                                       обучения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6.5 Сумка полевая сержантская                1 шт.    на срок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                                                       обучения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6.6 Снаряжение полевое (ремень и             1 к-т    на срок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лямки)                                            обучения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6.7 Зажим                                    1 шт.    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Обмундирование выдается всей необходимой фурнитурой, погонами, нарукавными знаками и по цвету форменного обмундирования.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Вместо подворотничков разрешается выдавать ткань исходя из нормы ее расхода на один подворотничок.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Разрешается выдавать вместо носков х/б портянки х/б.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Кашне выдается белого и защитного цвета.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Допускается выдавать рубашки защитного цвета одну с длинным и одну с коротким рукавом.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Допускается выдавать рубашки белого цвета одну с длинным и одну с коротким рукавом.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Разрешается носить рубашку с коротким рукавом без галстука при температуре +20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При присвоении очередных специальных званий выдается по одной паре погон со знаками различия согласно норм положенности.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Пальто утепленное темно-защитного цвета с меховым воротником темно-синего цвета выдается со 2-го года обучения.</w:t>
      </w:r>
    </w:p>
    <w:bookmarkStart w:name="z7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форменного и специального обмундирования сотрудников органов противопожарной службы и иных сотрудников Министерства по чрезвычайным ситуациям Республики Казахстан, которым в установленном порядке присвоено специальное звание, утвержденное указанным постановлением дополнить Главой IV-I следующего содержания:</w:t>
      </w:r>
    </w:p>
    <w:bookmarkEnd w:id="3"/>
    <w:bookmarkStart w:name="z7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Глава IV-I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одежды курсантов учебных заведений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Парадная, парадно-выходная форма одежды.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Летний комплект парадно-выходного обмундирования: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фуражка темно-защитного цвета с околышем темно-защитного цвета, кокарда, ремешок лакированный черного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китель открытый однобортный темно-защитного цвета с нарукавными знаками, застегивается на четыре пуговицы, накладные карманы на груди, по бокам - врезные карманы с клапанами, на воротнике - эмблема золотистого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брюки навыпуск темно-защитного цвета с кантом крапового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рубашка белого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полуботинки хромовые черного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галстук черного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пояс парадный белого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погоны золотистого цвета с буквой «К»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(рисунок-56-1)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Зимний комплект парадно-выходного обмундирования: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шапка-ушанка темно-синего цвета с кокардой золотистого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пальто из драпа темно-защитного цвета с утеплителем и съемным цигейковым воротником, застегивается на четыре пуговицы, карманы по бокам врезные;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китель открытый однобортный темно-защитного цвета с нарукавными знаками, застегивается на четыре пуговицы, накладные карманы на груди, по бокам - врезные карманы с клапанами, на воротнике - эмблема золотистого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брюки навыпуск темно-защитного цвета с кантом крапового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рубашка белого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галстук черного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кашне белого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пояс парадный белого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погоны золотистого цвета с буквой «К»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(рисунок-56-2).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Повседневная форма одежды.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Летний комплект повседневного обмундирования: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фуражка темно-защитного цвета с околышем темно-защитного цвета, кокарда, ремешок лакированный черного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китель открытый однобортный темно-защитного цвета с нарукавными знаками, застегивается на четыре пуговицы, накладные карманы на груди, по бокам - врезные карманы с клапанами, на воротнике - эмблема золотистого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брюки навыпуск темно-защитного цвета с кантом крапового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рубашка защитного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полуботинки хромовые черного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галстук защитного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погоны золотистого цвета с буквой «К» (рисунок- 56-3,56-4).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Зимний комплект повседневного обмундирования: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шапка-ушанка темно-синего цвета с кокардой золотистого цвета: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пальто из драпа темно-защитного цвета с утеплителем и съемным цигейковым воротником, застегивается на четыре пуговицы, карманы по бокам врезные;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- китель открытый однобортный темно-защитного цвета с нарукавными знаками, застегивается на четыре пуговицы, накладные карманы на груди, по бокам - врезные карманы с клапанами, на воротнике-эмблема золотистого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брюки навыпуск темно-защитного цвета с кантом крапового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рубашка защитного цвета с длинным рукавом;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галстук защитного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перчатки утепленные черного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кашне темно-защитного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погоны защитного цвета с буквой «К» (рисунок-56-5).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Полевая форма одежды.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Летний комплект полевой формы одежды: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полевая хлопчатобумажная фуражка камуфлированного цвета с кокардой защитного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полевые куртка и брюки хлопчатобумажные прямого покроя камуфлированного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ботинки с высокими берцами черного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снаряжение полевой (ремень и лямки);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сумка полевая сержантская;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погоны полевые съемные камуфлированной расцветки с буквой «К»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(рисунок-56-6).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Зимний комплект полевой формы одежды: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шапка-ушанка из цигейки темно-синего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куртка утепленная с меховым отстегивающим воротником с нарукавными знаками камуфляжной расцветки и брюки утепленные прямого покроя камуфлированного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ботинки с высокими берцами утепленные черного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перчатки утепленные черного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кашне темно-защитного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поясной ремень коричневого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погоны полевые съемные камуфлированной расцветки с буквой «К»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(рисунок-56-7).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Рабочая форма одежды.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Летняя рабочая форма одежды: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костюм (куртка и брюки навыпуск с кепой) хлопчатобумажный темно-защитного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футболка;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ботинки с высокими берцами черного цвета (рисунок-56-12).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Зимняя рабочая форма одежды: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куртка утепленная хлопчатобумажная темно-защитного цвета со съемным воротником из искусственного меха темно-синего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брюки утепленные хлопчатобумажные темно-защитного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ботинки утепленные с высокими берцами черного цвета (рисунок-56-9).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Описании форменного и специального обмундирования сотрудников органов государственной противопожарной службы и иных сотрудников Министерства по чрезвычайным ситуациям Республики Казахстан, которым в установленном порядке присвоено специальное звание,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параграф 2 Главы V дополнить пунктом 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Погоны курсантов учебного заведения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Погоны парадные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Погоны желтого цвета с полем из тканого полотна золотистого цвета с кантом крапового цвета, с буквой «К» крапового цвета, национальный орнамент золотистого цвета, на погонах размещается форменная пуговица диаметром 14 мм золотистого цвета, нашивки крапового цвета соответственно званию: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 старшин - одна широкая нашивка и сверху одна узкая нашивка;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 старших сержантов - одна широкая нашивка;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 сержантов - три узкие нашивки;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 младших сержантов - две узкие нашивки.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(рисунок 74)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погонах рядовых курсантов знаки различия по званиям не указываются.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Погоны к рубашке белого цвета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Погоны белого цвета с полем из тканого полотна белого цвета с кантом крапового цвета, с буквой «К» крапового цвета, национальный орнамент золотистого цвета, на погонах размещается форменная пуговица диаметром 14 мм золотистого цвета, нашивки крапового цвета соответственно званию: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 старшин - одна широкая нашивка и сверху одна узкая нашивка;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 старших сержантов - одна широкая нашивка;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 сержантов - три узкие нашивки;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 младших сержантов - две узкие нашивки.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(рисунок 75)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Погоны повседневные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Погоны с полем из тканого полотна темно-защитного цвета с кантом крапового цвета, с буквой «К», нашивки соответственно званию также как погонах парадных. Национальный орнамент темно-защитного цвета с контуром золотистого цвета. На погонах размещается форменная пуговица диаметром 14 мм золотистого цвета. Размещение нашивок аналогично парадному (рисунок 76).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Погоны полевые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Погоны тканые, муфтообразные, камуфлированного цвета с буквой «К», нашивки соответственно званию (рисунок 77).»;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а) параграфа 3 Главы V дополнить частями четырнадцатым и пятнадцатым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«Нарукавный знак курсантов учебных заведений представляет собой ткано-шитый шеврон и содержит: посередине парящий орел золотистого цвета, над ним пожарная каска с топорами золотистого цвета. В верхней части - надпись «Қазақстан», в нижней части буквы «КТИ». Нарукавный знак носится на внешней стороне правого рукава. Поле нарукавного знака на парадную и повседневную форму одежды темно-защитного цвета. К полевой форме - камуфлированного цвета (рисунок - 78).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Нарукавный знак по курсам обучения представляет собой - изображение угольников из галуна золотистого цвета, расположенные углом вниз на клапане из сукна темно-защитного цвета. В соответствии с курсом обучения на нарукавных знаках размещаются угольники: один, два, три, четыре, пять, шесть - для курсантов соответственно 1, 2, 3, 4, 5, 6 курсов. Ширина галуна - 10 мм, длина - 75 мм. Расстояние между угольниками 5 мм. (рисунок - 79).»;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параграф 5 Главы V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Рисунок 56-1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Летняя парадная форма одежды курсантов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(См. бумажный вариант)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Рисунок 56-2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Зимняя парадная форма одежды курсантов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(См. бумажный вариант)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Рисунок 56-3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Летняя повседневная форма одежды курсантов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(См. бумажный вариант)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Рисунок 56-4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Летняя повседневная форма одежды курсантов в рубашке защитного цвета с длинным рукавом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(См. бумажный вариант)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Рисунок 56-5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Зимняя повседневная форма одежды курсантов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(См. бумажный вариант)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Рисунок 56-6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Летняя полевая форма одежды курсантов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(См. бумажный вариант)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Рисунок 56-7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Зимняя полевая форма одежды курсантов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(См. бумажный вариант)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Рисунок 56-8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Летняя рабочая форма одежды курсантов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(См. бумажный вариант)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Рисунок 56-9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Зимняя рабочая форма одежды курсантов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(См. бумажный вариант);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параграф 6 Главы V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Рисунок 74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Погоны парадные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(См. бумажный вариант)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Рисунок 75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Погоны к рубашке белого цвета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(См. бумажный вариант)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Рисунок 76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Погоны повседневные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(См. бумажный вариант)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Рисунок 77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Погоны полевые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(См. бумажный вариант)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Рисунок 78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Нарукавные знаки учебного заведения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(См. бумажный вариант)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Рисунок 79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Нарукавные знаки по курсам обучения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(См. бумажный вариант)</w:t>
      </w:r>
    </w:p>
    <w:bookmarkEnd w:id="4"/>
    <w:bookmarkStart w:name="z6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декабря 2009 года № 2116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8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января 2003 года № 13  </w:t>
      </w:r>
    </w:p>
    <w:bookmarkStart w:name="z6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Нормы положенности инвентарного и специального имущества</w:t>
      </w:r>
      <w:r>
        <w:br/>
      </w:r>
      <w:r>
        <w:rPr>
          <w:rFonts w:ascii="Times New Roman"/>
          <w:b/>
          <w:i w:val="false"/>
          <w:color w:val="000000"/>
        </w:rPr>
        <w:t>
(теплыми вещами, снаряжением и постельными принадлежностями)</w:t>
      </w:r>
      <w:r>
        <w:br/>
      </w:r>
      <w:r>
        <w:rPr>
          <w:rFonts w:ascii="Times New Roman"/>
          <w:b/>
          <w:i w:val="false"/>
          <w:color w:val="000000"/>
        </w:rPr>
        <w:t>
курсантов пожарно-технических учебных заведений органов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противопожарной службы Министерства по</w:t>
      </w:r>
      <w:r>
        <w:br/>
      </w:r>
      <w:r>
        <w:rPr>
          <w:rFonts w:ascii="Times New Roman"/>
          <w:b/>
          <w:i w:val="false"/>
          <w:color w:val="000000"/>
        </w:rPr>
        <w:t>
чрезвычайным ситуациям Республики Казахстан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  Теплые вещи: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1.1 Тулуп (полушубок) из нагольной         1 шт.     6 лет    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шубной овчины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1.2 Валенки                                1 пара    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1.3 Галоши на валенки                      1 пара    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1.4 Брюки утепленные                       1 шт.     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1.5 Рукавицы меховые                       1 пара    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1.6 Плащ брезентовый                       1 шт.     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1.7 Подшлемник шерстяной                   1 шт.     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  Постельные принадлежности: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 Матрац ватный                          1 шт.     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 Подушка перовая                        1 шт.     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2.3 Одеяло полушерстяное                   1 шт.     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2.4 Одеяло пикейное                        1 шт.     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2.5 Наволочки верхние                      3 шт.     1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2.6 Простыни                               3 шт.     1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  Снаряжение: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3.1 Фляжка металлическая                   1 шт.     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3.2 Чехол к фляжке                         1 шт.     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3.3 Котелок металлический                  1 шт.     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Выдается тулуп (полушубок) из нагольной шубной овчины по одной штуке на наружный неподвижный пост.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Валенки, галоши на валенки, брюки утепленные, рукавицы меховые, плащ брезентовый, подшлемник шерстяной - выдаются на 20 % численности курсантов.</w:t>
      </w:r>
    </w:p>
    <w:bookmarkStart w:name="z6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Рисунок 56-1 к нормам положенности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форменного и специального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обмундирования курсантов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пожарно-технических учебных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заведений органов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противопожарной службы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чрезвычайным ситуациям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1816100" cy="640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16100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Рисунок 56-2 к нормам положенности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форменного и специального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обмундирования курсантов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пожарно-технических учебных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заведений органов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противопожарной службы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чрезвычайным ситуациям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1651000" cy="472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51000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Рисунок 56-3 к нормам положенности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форменного и специального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обмундирования курсантов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пожарно-технических учебных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заведений органов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противопожарной службы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по чрезвычайным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1524000" cy="558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55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Рисунок 56-4 к нормам положенности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форменного и специального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обмундирования курсантов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пожарно-технических учебных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заведений органов государственной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противопожарной службы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по чрезвычайным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1651000" cy="568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51000" cy="568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Рисунок 56-5 к нормам положенности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форменного и специального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обмундирования курсантов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пожарно-технических учебных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заведений органов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противопожарной службы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по чрезвычайным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1524000" cy="565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565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Рисунок 56-6 к нормам положенности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форменного и специального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обмундирования курсантов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пожарно-технических учебных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заведений органов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противопожарной службы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по чрезвычайным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1524000" cy="472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Рисунок 56-7 к нормам положенности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форменного и специального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обмундирования курсантов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пожарно-технических учебных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заведений органов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противопожарной службы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по чрезвычайным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1524000" cy="469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469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Рисунок 56-8 к нормам положенности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форменного и специального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обмундирования курсантов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пожарно-технических учебных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заведений органов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противопожарной службы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по чрезвычайным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1524000" cy="441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Рисунок 56-9 к нормам положенности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форменного и специального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обмундирования курсантов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пожарно-технических учебных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заведений органов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противопожарной службы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чрезвычайным ситуациям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1524000" cy="431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431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Рисунки 74, 75, 76, 77, 78, 79 к нормам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положенности форменного 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специального обмундирования курсантов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пожарно-технических учебных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заведений органов государственной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противопожарной службы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по чрезвычайным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3810000" cy="591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591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header.xml" Type="http://schemas.openxmlformats.org/officeDocument/2006/relationships/header" Id="rId1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