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2ad0" w14:textId="69a2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2003 года №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2009 года № 2104. Утратило силу постановлением Правительства Республики Казахстан от 13 декабря 2010 года №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2003 года №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№ 48, ст. 546)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координации работы по профилактике и противодействию наркомании и наркобизнесу: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Умарова                    - заместителя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Ермековича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Телебаева                  - вице-министра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Газиза Турысбековича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Сагымбекова                - начальника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Талгата Турганбековича       военной полиции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Кульназарова               - председателя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Анатолия Кожекеновича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Лырчикова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Михаила Васильевича         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Оспанова 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Жаркынбека Кожановича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Даненова Нурлана Жумагалиевича, Майлыбаева Баглана Асаубаевича, Джанасаева Булата Бахитжановича, Исакова Нуржана Азимхановича, Кененбаева Ерлика Абдыракимовича, Алпысбаева Малика Акылбаевича.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