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d3b5" w14:textId="614d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по регистрации и выдаче разрешений иностранцам и лицам без гражданства на постоянное жительство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2009 года № 2102. Утратило силу постановлением Правительства Республики Казахстан от 19 февраля 2014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постановлением Правительства РК от 09.03.2011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09.03.2011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"Регистрация и выдача разрешений иностранцам и лицам без гражданства на постоянное жительство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09.03.2011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2102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выдача разрешений иностранцам и лицам без</w:t>
      </w:r>
      <w:r>
        <w:br/>
      </w:r>
      <w:r>
        <w:rPr>
          <w:rFonts w:ascii="Times New Roman"/>
          <w:b/>
          <w:i w:val="false"/>
          <w:color w:val="000000"/>
        </w:rPr>
        <w:t>
гражданства на постоянное жительство в Республике Казахстан"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09.03.2011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тексте стандарта слово "оказания" исключено постановлением Правительства РК от 31.03.2011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подразделениями миграционной полиции органов внутренних дел Республики Казахстан,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- подразделения миграционной полиции).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19 июня 1995 года "О правовом положении иностранцев", статьями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22 июля 2011 года "О миграции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населения, утвержденными постановлением Правительства Республики Казахстан от 12 июля 2000 года № 1063.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28.03.2012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www.mvd.kz в разделе "О деятельности органов внутренних дел", департаментов внутренних дел областей, городов Астаны и Алматы, (далее - ДВД),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государственной услуги является проставление штампа о регистрации в </w:t>
      </w:r>
      <w:r>
        <w:rPr>
          <w:rFonts w:ascii="Times New Roman"/>
          <w:b w:val="false"/>
          <w:i w:val="false"/>
          <w:color w:val="000000"/>
          <w:sz w:val="28"/>
        </w:rPr>
        <w:t>книге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граждан, а также в удостоверениях лиц без гражданства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 оказывается иностранцам и лицам без гражданства (далее - потребитель):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имеющим визу категории "на постоянное жительство";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временно пребывающим в Республике Казахстан на ином законном основании (на основании </w:t>
      </w:r>
      <w:r>
        <w:rPr>
          <w:rFonts w:ascii="Times New Roman"/>
          <w:b w:val="false"/>
          <w:i w:val="false"/>
          <w:color w:val="000000"/>
          <w:sz w:val="28"/>
        </w:rPr>
        <w:t>виз</w:t>
      </w:r>
      <w:r>
        <w:rPr>
          <w:rFonts w:ascii="Times New Roman"/>
          <w:b w:val="false"/>
          <w:i w:val="false"/>
          <w:color w:val="000000"/>
          <w:sz w:val="28"/>
        </w:rPr>
        <w:t>, либо на основании соглашения о безвизовом порядке въезда и пребывания).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указанных в пункте 11 настоящего стандарта, и получения талона о приеме заявления - 60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иностранцам, прибывшим в Республику Казахстан в соответствии с квотой иммиграции с момента сдачи необходимых документов и получения талона о приеме заявления - 10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потребителем в очереди при сдаче документов, необходимых для предоставления государственной услуги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при осуществлении регистрации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28.03.2012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 За государственную услугу взимается государственная пошлина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которая составляет 10 процентов от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государственной пошлины производится путем перечисления через банки или организации, осуществляющие отдельные виды банковских операций, которыми выдается документ, подтверждающий его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Правительства РК от 31.03.2011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пять рабочих дней в неделю, с 9-00 до 18-30 часов, с перерывом на обед с 13-00 до 14-30, а также в субботу с 9-00 до 13-00 часов. Прием осуществляется в порядке живой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подразделений миграционной полиции, которыми оказывается данная государственная услуга, располагаются на первом этаже здания, имеют отдельный от других подразделений органов внутренних дел вход с приспособлениями для доступа людей с ограниченными физическими возможностями, зал ожидания, места для заполнения документов, оснащаются стендами с перечнем необходимых документов и образцами их заполнения.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государственной услуги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визу категории "на постоянное жительство":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действительный паспорт или документ лица без гражданства с визой категории "на постоянное жительство", которая выдается загранучреждениями Республики Казахстан и подразделениями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размера 35x45 мм (фотография должна соответствовать возрасту потребителя и выполнена строго анфас на светлом фоне, причем лицо должно занимать около 75 % общей площади фотографии);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временно пребывающие в Республике Казахстан на ином законном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заявление-анкету, бланк которой выдается сотрудниками подразделений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либо отсутствие судимости из страны прибытия;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государства гражданства иностранца, в качестве которого может служить листок убытия, либо другой документ, подтверждающий разрешение на выезд на постоянное жительство за рубеж;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действительный паспорт или документ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официальную справку о медицинском освидетельствовании, которая выдается органами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платежеспособности в период пребывания в Республике Казахстан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размера 35x45мм (фотография должна соответствовать возрасту потребителя и выполнена строго анфас на светлом фоне, причем лицо должно занимать около 75 % общей площади фотографии).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Иностранцы, прибывшие в Республику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квотой иммиграции</w:t>
      </w:r>
      <w:r>
        <w:rPr>
          <w:rFonts w:ascii="Times New Roman"/>
          <w:b w:val="false"/>
          <w:i w:val="false"/>
          <w:color w:val="000000"/>
          <w:sz w:val="28"/>
        </w:rPr>
        <w:t>,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включение в квоту имиграции;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заявление-анкету, бланк которой выдается сотрудниками подразделений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государства гражданства иностранца, в качестве которого может служить листок убытия, либо другой документ, подтверждающий разрешение на выезд на постоянное жительство за рубеж;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действительный паспорт или документ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размера 35x45 мм (фотография должна соответствовать возрасту потребителя и выполнена строго анфас на светлом фоне, причем лицо должно занимать около 75 % общей площади фотографии).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вышедшие из гражданства Республики Казахстан и получившие статус лица без гражданства или гражданство иностранного государства, не выезжая за пределы страны,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заявление-анкету, бланк которой выдается сотрудниками подразделений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действительный паспорт или документ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адресную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размера 35x45 мм (фотография должна соответствовать возрасту потребителя и выполнена строго анфас на светлом фоне, причем лицо должно занимать около 75 % общей площади фотографии).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Оралманам</w:t>
      </w:r>
      <w:r>
        <w:rPr>
          <w:rFonts w:ascii="Times New Roman"/>
          <w:b w:val="false"/>
          <w:i w:val="false"/>
          <w:color w:val="000000"/>
          <w:sz w:val="28"/>
        </w:rPr>
        <w:t>, бывшим соотечественникам, родившимся или ранее состоявшим в гражданстве Казахской Советской Социалистической Республики или Республики Казахстан, а также лицам, имеющим право на приобретение гражданства Республики Казахстан в </w:t>
      </w:r>
      <w:r>
        <w:rPr>
          <w:rFonts w:ascii="Times New Roman"/>
          <w:b w:val="false"/>
          <w:i w:val="false"/>
          <w:color w:val="000000"/>
          <w:sz w:val="28"/>
        </w:rPr>
        <w:t>упрощенном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международных договоров Республики Казахстан, и членам их семей представление документа, указанного в абзаце седьмом подпункта 2),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органами внутренних дел от посреднических юридических и физических лиц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положительного решения о регистрации и выдаче разрешения на постоянное жительство в Республике Казахстан потребитель предъявляет в подразделение миграционной полиции: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книгу регистрации граждан лица, дающего согласие на регистрацию иностранца либо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заполненный адресный листок прибытия, бланк которого выдается в подразделениях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заполненный талон статистического учета к листку прибытия, бланк которого выдается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28.03.2012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выдаются сотрудниками подразделений миграционной полиции, также размещаются на интернет-ресурсе МВД: www.mvd.kz в разделе "О деятельности органов внутренних дел", ДВД,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заявления и бланки, указанные в пункте 12 настоящего стандарта, сдаются в подразделения миграционной полиции по месту пребывания потребителя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Сотрудником подразделения миграционной полиции потребителю выдается талон о принятии документов,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 принятом решении по вопросу регистрации и оставления на постоянное жительство в Республике Казахстан потребитель уведомляется сотрудниками подразделения миграционной полиции по телефону или на личном приеме, в срок - 7 рабочих дней с момента подписания заключения руководителями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миграции населения» в выдаче разрешения на постоянное проживание в Республике Казахстан отказывается иммигрантам, либо выданное ранее разрешение аннулируется: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незаконно прибывшим, а также преследуемым за совершение преступлений по законодательству стран, выходцами из которых они являются;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освободившимся из мест лишения свободы, постоянное место жительства которых до осуждения было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совершившим преступления против человечества;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представившим подтверждения своей платежеспособности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размерах, определяемых Правительством Республики Казахстан,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оралманов</w:t>
      </w:r>
      <w:r>
        <w:rPr>
          <w:rFonts w:ascii="Times New Roman"/>
          <w:b w:val="false"/>
          <w:i w:val="false"/>
          <w:color w:val="000000"/>
          <w:sz w:val="28"/>
        </w:rPr>
        <w:t>, бывших соотечественников, родившихся или ранее состоявших в гражданстве Казахской Советской Социалистической Республики или Республики Казахстан, а также лиц, имеющих право на приобретение гражданства Республики Казахстан в </w:t>
      </w:r>
      <w:r>
        <w:rPr>
          <w:rFonts w:ascii="Times New Roman"/>
          <w:b w:val="false"/>
          <w:i w:val="false"/>
          <w:color w:val="000000"/>
          <w:sz w:val="28"/>
        </w:rPr>
        <w:t>упрощенном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международных договоров Республики Казахстан, и членов их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нарушившим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правовом положении иностранцев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разжигающим межнациональную и религиозную вражду;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действия которых направлены на насильственное изменение конституционного строя;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выступающим против суверенитета и независимости Республики Казахстан, призывающим к нарушению единства и целостности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имеющим судимость за террористическую деятельность, тяжкое или особо тяжкое преступление;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Казахстан, или без уважительной причины не представившим необходимые документы в сроки, установленные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выдворенным в течение пяти лет из Республики Казахстан к моменту выдачи разрешения на постоянное проживание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если это необходимо для защиты прав и законных интересов граждан Республики Казахстан и других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выехавшим из Республики Казахстан временно и не вернувшимся по истечении шести месяцев после заявленного им срока возвращения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заключившим брак с гражданами Республики Казахстан, послуживший основанием для получения вида на жительство, в том случае, если этот брак признан недействительным вступившим в законную силу решением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имеющим </w:t>
      </w:r>
      <w:r>
        <w:rPr>
          <w:rFonts w:ascii="Times New Roman"/>
          <w:b w:val="false"/>
          <w:i w:val="false"/>
          <w:color w:val="000000"/>
          <w:sz w:val="28"/>
        </w:rPr>
        <w:t>заболевания</w:t>
      </w:r>
      <w:r>
        <w:rPr>
          <w:rFonts w:ascii="Times New Roman"/>
          <w:b w:val="false"/>
          <w:i w:val="false"/>
          <w:color w:val="000000"/>
          <w:sz w:val="28"/>
        </w:rPr>
        <w:t>, являющиеся противопоказанием для въезда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вида на жительство или удостоверения лица без гражданства может быть обжалован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28.03.2012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7"/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подразделений миграционной полиции основывается на соблюдении конституционных прав человека, законности при исполнении служебного долга, Кодекса чести сотрудника органов внутренних дел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подразделений миграционной полиции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подразделений миграционной полиции, ежегодно утверждается приказом МВД.</w:t>
      </w:r>
    </w:p>
    <w:bookmarkEnd w:id="11"/>
    <w:bookmarkStart w:name="z6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результатов государственной услуги можно получить в секретариате ДВД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Комитета миграционной полиции Министерства внутренних дел Республики Казахстан (далее - КМП),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потребитель подает жалобу в КМП по адресу: город Астана, улица Тәуелсіздік, 1/1, телефон 71-42-62.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в рабочие дни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28.03.2012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Министра внутренних дел Республики Казахстан по адресу: г. Астана, ул. Тәуелсіздік, 1, телефон 8(7172)71-40-10, факс 8(7172)37-06-01, в рабочие дни с 9.00 до 18.30 часов, с перерывом на обед с 13.00 до 14.30 часов, а также на интернет-ресурсе: www.mvd.kz.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принимается в письменном виде в произвольной форме по почте, электронной почте, либо нарочно через канцелярию органов внутренних дел (далее - ОВД), ДВД, КМП,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отчество, почтовый адрес, юридического лица - его наименование, почтовый адрес, исходящий номер и дата. Жалоба должна быть подписана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органа внутренних дел. Документом, подтверждающим принятия жалобы, является талон, с указанием даты и времени, фамилии и инициалов лица, принявшего обращение/жалобу, а также срок и место получения ответа на поданную жалобу и контактные данные должностных лиц, у которых можно узнать о ходе рассмотрения жалобы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обращения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по адресу: 010000, город Астана, улица Тәуелсіздк, 1/1, КМП, на интернет-ресурсе МВД: www.mvd.kz в разделе "О деятельности органов внутренних дел", телефон приемной: 8(7172) 71-42-62, ДВД,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редакции постановления Правительства РК от 28.03.2012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2102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Правительства РК от 31.03.2011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288"/>
        <w:gridCol w:w="2847"/>
        <w:gridCol w:w="1763"/>
        <w:gridCol w:w="2721"/>
        <w:gridCol w:w="2554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29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dvd.mvd.kz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«Алматы»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71-68-63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71-67-25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«Сары-Арка»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71-66-32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«Есиль»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трасса, 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52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25-66-62,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25-57-01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25-78-05,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29-96-79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5/49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Ташенова, 47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Байтурсунова, 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38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Енбекшиль-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Богенбая, 79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63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Турлыбаева, 34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Захарова, 33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Ильясова, 42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Коммунисти-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33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109а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254-42-24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78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76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298-53-53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221-09-86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Радостовца, 205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254-47-34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395-05-43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279-96-88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233-69-18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Зенкова, 37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298-54-09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дивизии, 5А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93-03-03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22-10-52,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22-14-75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40-41-08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Ардагера, 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Мухамбетова, 28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22-1-74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Пацаева, 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23-6-31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74а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Уилского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Койшигулова, 42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2-18-98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Хобдинского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Астанинская, 97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Абая, 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Көтібарұлы, 88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91/95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jetisu-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249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60-86-04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Токатаева, 105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98-34-22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Капшагая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4-17-98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Текели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Жекебаева, 104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78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63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32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Исабаева, 122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2-02-18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102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42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Исламова, 51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85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98-20-57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247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98-15-72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Дюсенбекова, 54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Нсанбаева, 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11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Газовиков, 13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Махамбетского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Ворошилова,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Пролетарская,152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23-27-86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56-97-56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56-93-90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Аягоза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Танибергена, 68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Риддера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Тохтарова, 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4-22-50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4-52-13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Модагалиева, 13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45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Мира, 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44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Бабатай улы, 36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Кабанабай,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171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нальная, 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80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www.taraz-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43-39-44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43-37-31,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43-34-82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5а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9а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178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84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326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2-25-40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Аулие ата, 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6-29-13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Турара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57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Шуского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130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Пугачева, 45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Sokolur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98-40-30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Космическая, 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92-18-33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Чапаево,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71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91-0-66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Сайхин,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Абулхаирхана, 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мкр. д. 28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9-39-17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Достыгы, 53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45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21-5-03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64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31-0-08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31-3-25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Сырым,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Мирная, 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б.н.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23-2-66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ская, 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33-6-39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33-2-39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Ермекова,118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www.krg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42-91-69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44-20-07,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44-70-27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40-71-97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Сейфулина, 35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76-13-68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76-43-98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Мичурина, 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98-43-15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5-43-15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Бухар-Жырау, 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Балхаша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4-03-72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Каражала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Тоимбекова, 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Сарани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Сатпаева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3-44-83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Шахтинска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4-04-07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Независимости, 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Ауэзова, 31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Литвиновская, 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4-16-55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Шетского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Тулебаева, 39 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kzo.kz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27-44-10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7-09-58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136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27-45-47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29-71-10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Бахтыбая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б.н.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24-1-25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Биржан-Сал, 86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2-16-40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Кушербаева, 39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47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4-21-60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197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52-63-13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7-10-17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7-27-45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5в, 18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2-09-09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36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Лисаковска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1а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Рудного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Горняков, 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2-84-39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Дюсенбина, 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9-11-72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Жангильдинского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87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Нечепуренко, 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80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78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www.ubd_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50-43-72,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50-56-96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3, 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47-48-79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Спортивная, 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31-5-85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Досанбатыр, 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1,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21-2-99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21-2-48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Мунайлы,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46-63-73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Оналбаева, 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22-7-54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70/1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39-11-15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51/1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32-76-81,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32-81-92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37-76-35,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32-69-54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Аксу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Донентаева, 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34-09-27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34-91-42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48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ул.Искакова, 95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58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Майского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43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Суворова, 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30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91-9-67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59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39-41-63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49-43-53,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49-44-33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39-48-28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Аульбекова, 54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Ибраева, 13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39-13-14,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района Магжана Жумабаева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54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 и 45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Центральный, 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Плетнева, 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Кешкенеколь,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Шал акына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Шал акына, 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uko.kz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97-66-26,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б/н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ОП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Сайрамская,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Калдаякова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Елшибек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110А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56-02-61,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57-27-50,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 б/н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Тасбалтаева, 39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Кентау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29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Аймаутова, 35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Байдибек, б/н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б/н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Сарсенбаева, 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</w:tr>
    </w:tbl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2102    </w:t>
      </w:r>
    </w:p>
    <w:bookmarkEnd w:id="15"/>
    <w:bookmarkStart w:name="z8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№ __</w:t>
      </w:r>
      <w:r>
        <w:br/>
      </w:r>
      <w:r>
        <w:rPr>
          <w:rFonts w:ascii="Times New Roman"/>
          <w:b/>
          <w:i w:val="false"/>
          <w:color w:val="000000"/>
        </w:rPr>
        <w:t>
о принятии документов на оказание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 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/______________/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сотрудника УМП ДВД) (подпись)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и дата выдачи: ____ час ____ мин "__" ___________ г.</w:t>
      </w:r>
    </w:p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2102    </w:t>
      </w:r>
    </w:p>
    <w:bookmarkEnd w:id="17"/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0"/>
        <w:gridCol w:w="2056"/>
        <w:gridCol w:w="2451"/>
        <w:gridCol w:w="2413"/>
      </w:tblGrid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 сдачи документа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предоставления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в электронном формате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 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по данному виду услуг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2102   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3"/>
      </w:tblGrid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
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субъекта)
Обращение принял(а) 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 (Ф.И.О. специалиста)
"__" _________ 20__ г. час. __ мин. 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