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609" w14:textId="4e0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февраля 2009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152 "О Стратегическом плане Министерства экономики и бюджетного планирования Республики Казахстан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экономики и бюджетного планирования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второе предложение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"Так, по данным Агентства Республики Казахстан по статистике, в 2008 году производство ВВП по сравнению с 2007 годом возросло на 3,3 %, что на 5,6 процентных пункта ниже, чем в 2007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"Объем промышленного производства в 2008 году увеличился на 2,1 % по сравнению с 2007 годом. В горнодобывающей промышленности объем производства увеличился на 5,5 %, в производстве и распределении электроэнергии, газа и воды - на 5,4 %.";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"2,6 %" заменить цифрами "2,9 %";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"Совершенствование системы государственного управления и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продолжения долгосрочного стратегического планирования развития страны в рамках принятого стратегического курса развития Республики Казахстан до 2030 года в связи с завершением первого этапа его реализации до 2010 года будет разработан проект Стратегического плана развития Республики Казахстан до 2020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 и показатели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"Обеспечение качественного и стабильного роста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"Целевых индикаторах":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"Прирост ВВП в 2009 году - 0,1 %; в 2010-2011 годах 2,4 - 2,5 %";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"3,4" заменить цифрами "3,5";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"9,5 %" заменить цифрами "10,2 %";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 "Повышение качества макроэкономического анализа и прогнозирования":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2113"/>
        <w:gridCol w:w="1093"/>
        <w:gridCol w:w="953"/>
        <w:gridCol w:w="973"/>
        <w:gridCol w:w="953"/>
        <w:gridCol w:w="99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прогноза социально-экономи-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развития и бюджетных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бюджетных параметров"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2113"/>
        <w:gridCol w:w="1093"/>
        <w:gridCol w:w="953"/>
        <w:gridCol w:w="973"/>
        <w:gridCol w:w="953"/>
        <w:gridCol w:w="101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оперативного 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 за происходящими экономическими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в стране и мире,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on-line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"Внедрение системы" заменить словом "Проведение";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 "Поддержание деловой активности в экономике":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2113"/>
        <w:gridCol w:w="1093"/>
        <w:gridCol w:w="953"/>
        <w:gridCol w:w="973"/>
        <w:gridCol w:w="953"/>
        <w:gridCol w:w="103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прохождения процедуры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Перечень прорывных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рамках Программы "30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 лидеров",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"Базовый перечень прорывных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2113"/>
        <w:gridCol w:w="1093"/>
        <w:gridCol w:w="953"/>
        <w:gridCol w:w="973"/>
        <w:gridCol w:w="953"/>
        <w:gridCol w:w="103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2010-2014 годы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2113"/>
        <w:gridCol w:w="1133"/>
        <w:gridCol w:w="913"/>
        <w:gridCol w:w="993"/>
        <w:gridCol w:w="973"/>
        <w:gridCol w:w="1013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области лицензирования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2113"/>
        <w:gridCol w:w="1153"/>
        <w:gridCol w:w="893"/>
        <w:gridCol w:w="993"/>
        <w:gridCol w:w="973"/>
        <w:gridCol w:w="1033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"Совершенствование системы государственного управления и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 "Повышение эффективности системы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3"/>
      </w:tblGrid>
      <w:tr>
        <w:trPr>
          <w:trHeight w:val="3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государственных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- 30 % государственных услуг, оказываемых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лицам;</w:t>
            </w:r>
          </w:p>
        </w:tc>
      </w:tr>
      <w:tr>
        <w:trPr>
          <w:trHeight w:val="3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- 60 % государственных услуг, оказываемых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лицам;</w:t>
            </w:r>
          </w:p>
        </w:tc>
      </w:tr>
      <w:tr>
        <w:trPr>
          <w:trHeight w:val="3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- 100 % государственных услуг, оказываемых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лицам".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"Соответствие стратегических направлений и целей государственного органа стратегическим целям государства":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"Повышение конкурентоспособности и модернизация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"Обеспечение качественного и стабильного роста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"Стратегические цели государства, на реализацию которых направлена деятельность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"Третье. Программа "30 корпоративных лидеров" - ее реализация способствует практическому развитию несырьевого сектора экономики.", "В целом Программа "30 корпоративных лидеров" должна вывести взаимодействие государства и бизнеса на принципиально новый уровень.", "По показателю реализации "прорывных" проектов, в первую очередь, будет оцениваться работа профильных министерств, Фонда "Казына" и других холдингов, а также акиматов всех уровней."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293"/>
        <w:gridCol w:w="84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программу по форсиро-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гг.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2009 года № 326 "О мерах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поручений Президента Республики Казахстан,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внеочередном XII съезде НДП "Hуp Отан" 15 мая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</w:tbl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развитию экономической политики, системы государственного планирования и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Формирование прогноза социально-экономического развития и бюджетных параметров, мониторинг социально-экономического развития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873"/>
        <w:gridCol w:w="833"/>
        <w:gridCol w:w="1113"/>
        <w:gridCol w:w="1293"/>
        <w:gridCol w:w="1193"/>
        <w:gridCol w:w="135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ВВП в 2009-2011 годах 1-3 %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873"/>
        <w:gridCol w:w="833"/>
        <w:gridCol w:w="1113"/>
        <w:gridCol w:w="1293"/>
        <w:gridCol w:w="1193"/>
        <w:gridCol w:w="135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ВВП в 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Формирование инвестиционной политики, обеспечение эффективности осуществления государственных инвестиций":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1653"/>
        <w:gridCol w:w="973"/>
        <w:gridCol w:w="1173"/>
        <w:gridCol w:w="1013"/>
        <w:gridCol w:w="1233"/>
        <w:gridCol w:w="123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прохождения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проектов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прорывных проектов, реализуемых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"30 корпоративных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лидеров", определению понятия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"Базовый перечень прорывных проектов"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1653"/>
        <w:gridCol w:w="973"/>
        <w:gridCol w:w="1173"/>
        <w:gridCol w:w="1013"/>
        <w:gridCol w:w="1233"/>
        <w:gridCol w:w="123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2010-2014 годы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"3. Разработка проекта республиканского бюджета на предстоящий трехлетний период, определение основных направлений политики в области межбюджетных отношений, формирование региональной (территориальной) политики" и "4. Совершенствование системы мониторинга и анализа деятельности по повышению конкурентоспособности":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 графы 6 цифры "3,4" и "9,5" заменить соответственно цифрами "3,5" и "10,2";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"10. Формирование государственной политики в области предпринимательства, лицензирования, отраслевых регуляторов":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633"/>
        <w:gridCol w:w="993"/>
        <w:gridCol w:w="1173"/>
        <w:gridCol w:w="1013"/>
        <w:gridCol w:w="1233"/>
        <w:gridCol w:w="1253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653"/>
        <w:gridCol w:w="973"/>
        <w:gridCol w:w="1173"/>
        <w:gridCol w:w="1013"/>
        <w:gridCol w:w="1233"/>
        <w:gridCol w:w="125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программы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и "Расходы на реализацию программы" цифры "36" и "2 077 493,0" заменить соответственно цифрами "18" и "1 432 473,0";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бюджетная программа (подпрограмму) 006 "Экономическая экспертиза концессионных предложений, технико-экономических обоснований концессионных проектов, конкурсной документации, концессионных проектов, проектов договоров концессии, бюджетных инвестиционных проектов"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"Экспертиза и оценка документации по вопросам бюджетных инвестиций и концессии";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и "Расходы на реализацию программы" цифры "176" и "562 612,0" заменить соответственно цифрами "132" и "471 149,0";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"Проведение прикладных исследований в сфере экономики 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и "Расходы на реализацию программы" цифры "20" и "1 114 328,0" заменить соответственно цифрами "22" и "934 432,0";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"Взаимодействие с международными рейтинговыми агентствами по вопросам пересмотра суверенного кредитного рейтинга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реализацию программы" цифры "30 600,0" заменить цифрами "28 248,0";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"Обеспечение реализации исследований проектов, осуществляемых совместно с международными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и "Расходы на реализацию программы" цифры "10", "2 385 000,0" и "900 000,0" заменить соответственно цифрами "18", "2 405 413,0" и "920 413,0";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"Расходы на реализацию программы" цифры "50 387 000,0" заменить цифрами "67 345 613,0";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026 "Обеспечение взаимодействия с международными финансовыми организациями по поддержке развития Центрально-Азиатского региона";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"Обеспечение представления интересов Республики Казахстан в сфере предпринимательства, а также содействие укреплению сотрудничества между Республикой Казахстан и странами Европейского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043 "Разработка мастер-планов для создания комплекса интегрированных, взаимосвязанных и сопутствующих производств"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045 "Приобретение консалтинговых услуг по улучшению взаимодействия с рейтинговыми агентствами":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"Расходы на реализацию программы" цифры "150 000,0"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"Создание и развитие информационных систем в сфере государственного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"Расходы на реализацию программы" цифры "490 131,0" заменить цифрами "489 411,0";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"Материально-техническое оснащение Министерства экономики и бюджетного планирования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 строки "Закуп компьютерной техники" цифры "50" заменить цифрами "64";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2009 год таблицы "Свод бюджетных расходов" изложить в следующей редакции "74 382 580,2", "6 547 556,2", "67 835 024,0", "27 323 086,0", "46 086,0", "27 277 000,0", "101 705 666,2", "6 593 642,2" и "95 112 024,0";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"Бюджетная программа 004 "Разработка и экспертиза технико-экономических обоснований республиканских бюджетных инвестиционных и концессионных проектов, мастер-планов, консультативное сопровождение концессионных проектов" цифры "2 077 493,0" заменить цифрами "1 432 473,0";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1613"/>
        <w:gridCol w:w="1673"/>
        <w:gridCol w:w="1693"/>
        <w:gridCol w:w="1493"/>
        <w:gridCol w:w="155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проектов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562 612, 0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697 698,0</w:t>
            </w:r>
          </w:p>
        </w:tc>
      </w:tr>
    </w:tbl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613"/>
        <w:gridCol w:w="1673"/>
        <w:gridCol w:w="1693"/>
        <w:gridCol w:w="1573"/>
        <w:gridCol w:w="161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471 149, 0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697 698,0</w:t>
            </w:r>
          </w:p>
        </w:tc>
      </w:tr>
    </w:tbl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007 "Проведение прикладных исследований в сфере экономики и государственного управления" цифры "1 114 328,0" заменить цифрами "934 432,0";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010 "Взаимодействие с международными рейтинговыми агентствами по вопросам пересмотра суверенного кредитного рейтинга Республики Казахстан" цифры "30 600,0" заменить цифрами "28 248,0";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011 "Обеспечение реализации исследований проектов, осуществляемых совместно с международными организациями" цифры "2 385 000,0" заменить цифрами "2 405 413,0";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025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цифры "50 387 000,0" заменить цифрами "67 345 613,0";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1213"/>
        <w:gridCol w:w="1293"/>
        <w:gridCol w:w="1593"/>
        <w:gridCol w:w="1373"/>
        <w:gridCol w:w="143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Обеспечение качественного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 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анализа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конкурентоспособности,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суверенных кредитных рейтингов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026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Центрально-Азиатского региона"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1213"/>
        <w:gridCol w:w="1293"/>
        <w:gridCol w:w="1593"/>
        <w:gridCol w:w="1373"/>
        <w:gridCol w:w="145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Обеспечение качественного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Поддержание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экономике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043 "Разработка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мастер-планов для создания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интегрированных, взаимосвязанных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 производств"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045 "Приобретение консалтинговых услуг по улучшению взаимодействия с рейтинговыми агентствами" цифры "150 000,0"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003 "Создание и развитие информационных систем в сфере государственного планирования" цифры "490 131,0" заменить цифрами "489 411,0";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1213"/>
        <w:gridCol w:w="1273"/>
        <w:gridCol w:w="1613"/>
        <w:gridCol w:w="1373"/>
        <w:gridCol w:w="145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Обеспечение качественного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экономики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Поддержание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экономике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028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бюджет Министерства экономики и бюджетного планирования Республики Казахстан" цифры "86 311 151,2" заменить цифрами "101 705 666,2".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