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2af9" w14:textId="92d2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2009 года № 2081.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w:t>
      </w:r>
      <w:r>
        <w:rPr>
          <w:rFonts w:ascii="Times New Roman"/>
          <w:b w:val="false"/>
          <w:i w:val="false"/>
          <w:color w:val="000000"/>
          <w:sz w:val="28"/>
        </w:rPr>
        <w:t>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национальной экономики Республики Казахстан от 19 февраля 2015 года № 109.</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10-1 Закона Республики Казахстан от 16 апреля 1997 года "О жилищных отношениях"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газоснабжению конечным потребителям;</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обслуживанию лифтов конечным потребителям;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мусороудалению конечным потребителям;</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теплоснабжению конечным потребителям;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электроснабжению конечным потребителям;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Типовой договор</w:t>
      </w:r>
      <w:r>
        <w:rPr>
          <w:rFonts w:ascii="Times New Roman"/>
          <w:b w:val="false"/>
          <w:i w:val="false"/>
          <w:color w:val="000000"/>
          <w:sz w:val="28"/>
        </w:rPr>
        <w:t xml:space="preserve"> сотрудничества между органом управления объектом кондоминиума и субъектами рынка, поставляющими услуги по водоснабжению и водоотведению конечным потребителям.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1"/>
    <w:bookmarkStart w:name="z11" w:id="2"/>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w:t>
      </w:r>
      <w:r>
        <w:br/>
      </w:r>
      <w:r>
        <w:rPr>
          <w:rFonts w:ascii="Times New Roman"/>
          <w:b/>
          <w:i w:val="false"/>
          <w:color w:val="000000"/>
        </w:rPr>
        <w:t>
кондоминиума и субъектами рынка, поставляющими услуги</w:t>
      </w:r>
      <w:r>
        <w:br/>
      </w:r>
      <w:r>
        <w:rPr>
          <w:rFonts w:ascii="Times New Roman"/>
          <w:b/>
          <w:i w:val="false"/>
          <w:color w:val="000000"/>
        </w:rPr>
        <w:t>
по водоснабжению и водоотведению конечным потребителям</w:t>
      </w:r>
    </w:p>
    <w:bookmarkEnd w:id="2"/>
    <w:p>
      <w:pPr>
        <w:spacing w:after="0"/>
        <w:ind w:left="0"/>
        <w:jc w:val="both"/>
      </w:pPr>
      <w:r>
        <w:rPr>
          <w:rFonts w:ascii="Times New Roman"/>
          <w:b w:val="false"/>
          <w:i w:val="false"/>
          <w:color w:val="000000"/>
          <w:sz w:val="28"/>
        </w:rPr>
        <w:t>________________________                         "___" ______ 20__ 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12" w:id="3"/>
    <w:p>
      <w:pPr>
        <w:spacing w:after="0"/>
        <w:ind w:left="0"/>
        <w:jc w:val="left"/>
      </w:pPr>
      <w:r>
        <w:rPr>
          <w:rFonts w:ascii="Times New Roman"/>
          <w:b/>
          <w:i w:val="false"/>
          <w:color w:val="000000"/>
        </w:rPr>
        <w:t xml:space="preserve"> 
1. Основные понятия, используемые в Договоре</w:t>
      </w:r>
    </w:p>
    <w:bookmarkEnd w:id="3"/>
    <w:bookmarkStart w:name="z13" w:id="4"/>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физические или юридические лица, независимо от формы собственности, пользующиеся услугами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2) инженерные сети и сооружения - оборудование и сети, предназначенные для забора, хранения, подготовки, подачи и распределения воды к местам ее потребления; предназначенный для сбора, транспортировки, очистки и отведения сточных вод;</w:t>
      </w:r>
      <w:r>
        <w:br/>
      </w:r>
      <w:r>
        <w:rPr>
          <w:rFonts w:ascii="Times New Roman"/>
          <w:b w:val="false"/>
          <w:i w:val="false"/>
          <w:color w:val="000000"/>
          <w:sz w:val="28"/>
        </w:rPr>
        <w:t>
</w:t>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6)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r>
        <w:br/>
      </w:r>
      <w:r>
        <w:rPr>
          <w:rFonts w:ascii="Times New Roman"/>
          <w:b w:val="false"/>
          <w:i w:val="false"/>
          <w:color w:val="000000"/>
          <w:sz w:val="28"/>
        </w:rPr>
        <w:t>
</w:t>
      </w:r>
      <w:r>
        <w:rPr>
          <w:rFonts w:ascii="Times New Roman"/>
          <w:b w:val="false"/>
          <w:i w:val="false"/>
          <w:color w:val="000000"/>
          <w:sz w:val="28"/>
        </w:rPr>
        <w:t>
      7) граница раздела балансовой принадлежности - линия раздела элементов систем водоснабжения и (или) водоотведения и сооружений на них по признаку собственности,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8) граница раздела эксплуатационной ответственности - линия раздела элементов систем водоснабжения и (или) водоотведения (водопроводных и канализационных сетей и сооружений на них) по признаку обязанностей (ответственности) за эксплуатацию элементов систем водоснабжения и (или) водоотведения,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4"/>
    <w:bookmarkStart w:name="z22" w:id="5"/>
    <w:p>
      <w:pPr>
        <w:spacing w:after="0"/>
        <w:ind w:left="0"/>
        <w:jc w:val="left"/>
      </w:pPr>
      <w:r>
        <w:rPr>
          <w:rFonts w:ascii="Times New Roman"/>
          <w:b/>
          <w:i w:val="false"/>
          <w:color w:val="000000"/>
        </w:rPr>
        <w:t xml:space="preserve"> 
2. Предмет Договора</w:t>
      </w:r>
    </w:p>
    <w:bookmarkEnd w:id="5"/>
    <w:bookmarkStart w:name="z23" w:id="6"/>
    <w:p>
      <w:pPr>
        <w:spacing w:after="0"/>
        <w:ind w:left="0"/>
        <w:jc w:val="both"/>
      </w:pPr>
      <w:r>
        <w:rPr>
          <w:rFonts w:ascii="Times New Roman"/>
          <w:b w:val="false"/>
          <w:i w:val="false"/>
          <w:color w:val="000000"/>
          <w:sz w:val="28"/>
        </w:rPr>
        <w:t>
      2. Поставщик обязуется оказывать потребителю услуги по водоснабжению и водоотведению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r>
        <w:br/>
      </w:r>
      <w:r>
        <w:rPr>
          <w:rFonts w:ascii="Times New Roman"/>
          <w:b w:val="false"/>
          <w:i w:val="false"/>
          <w:color w:val="000000"/>
          <w:sz w:val="28"/>
        </w:rPr>
        <w:t>
</w:t>
      </w: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r>
        <w:br/>
      </w:r>
      <w:r>
        <w:rPr>
          <w:rFonts w:ascii="Times New Roman"/>
          <w:b w:val="false"/>
          <w:i w:val="false"/>
          <w:color w:val="000000"/>
          <w:sz w:val="28"/>
        </w:rPr>
        <w:t>
</w:t>
      </w:r>
      <w:r>
        <w:rPr>
          <w:rFonts w:ascii="Times New Roman"/>
          <w:b w:val="false"/>
          <w:i w:val="false"/>
          <w:color w:val="000000"/>
          <w:sz w:val="28"/>
        </w:rPr>
        <w:t>
      4. Граница раздела эксплуатационной ответственности Сторон по холодному и горячему водоснабжению является разделительный фланец последней задвижки на вводе в здание, объектов индивидуальной жилой застройки и юридических лиц - последней фланец запорно-отключающей арматуры в месте подключения к водопроводным сетям Поставщика.</w:t>
      </w:r>
      <w:r>
        <w:br/>
      </w:r>
      <w:r>
        <w:rPr>
          <w:rFonts w:ascii="Times New Roman"/>
          <w:b w:val="false"/>
          <w:i w:val="false"/>
          <w:color w:val="000000"/>
          <w:sz w:val="28"/>
        </w:rPr>
        <w:t>
</w:t>
      </w: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r>
        <w:br/>
      </w:r>
      <w:r>
        <w:rPr>
          <w:rFonts w:ascii="Times New Roman"/>
          <w:b w:val="false"/>
          <w:i w:val="false"/>
          <w:color w:val="000000"/>
          <w:sz w:val="28"/>
        </w:rPr>
        <w:t>
</w:t>
      </w:r>
      <w:r>
        <w:rPr>
          <w:rFonts w:ascii="Times New Roman"/>
          <w:b w:val="false"/>
          <w:i w:val="false"/>
          <w:color w:val="000000"/>
          <w:sz w:val="28"/>
        </w:rPr>
        <w:t>
      6. Характеристики и качество предоставляемых услуг должны соответствовать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Режим предоставления услуг по водоотведению и водоснабжению - круглосуточный.</w:t>
      </w:r>
    </w:p>
    <w:bookmarkEnd w:id="6"/>
    <w:bookmarkStart w:name="z29" w:id="7"/>
    <w:p>
      <w:pPr>
        <w:spacing w:after="0"/>
        <w:ind w:left="0"/>
        <w:jc w:val="left"/>
      </w:pPr>
      <w:r>
        <w:rPr>
          <w:rFonts w:ascii="Times New Roman"/>
          <w:b/>
          <w:i w:val="false"/>
          <w:color w:val="000000"/>
        </w:rPr>
        <w:t xml:space="preserve"> 
3. Права и обязанности Сторон</w:t>
      </w:r>
    </w:p>
    <w:bookmarkEnd w:id="7"/>
    <w:bookmarkStart w:name="z30" w:id="8"/>
    <w:p>
      <w:pPr>
        <w:spacing w:after="0"/>
        <w:ind w:left="0"/>
        <w:jc w:val="both"/>
      </w:pPr>
      <w:r>
        <w:rPr>
          <w:rFonts w:ascii="Times New Roman"/>
          <w:b w:val="false"/>
          <w:i w:val="false"/>
          <w:color w:val="000000"/>
          <w:sz w:val="28"/>
        </w:rPr>
        <w:t>
      8. Поставщик вправе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w:t>
      </w:r>
      <w:r>
        <w:br/>
      </w:r>
      <w:r>
        <w:rPr>
          <w:rFonts w:ascii="Times New Roman"/>
          <w:b w:val="false"/>
          <w:i w:val="false"/>
          <w:color w:val="000000"/>
          <w:sz w:val="28"/>
        </w:rPr>
        <w:t>
</w:t>
      </w:r>
      <w:r>
        <w:rPr>
          <w:rFonts w:ascii="Times New Roman"/>
          <w:b w:val="false"/>
          <w:i w:val="false"/>
          <w:color w:val="000000"/>
          <w:sz w:val="28"/>
        </w:rPr>
        <w:t>
      9.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11.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r>
        <w:br/>
      </w:r>
      <w:r>
        <w:rPr>
          <w:rFonts w:ascii="Times New Roman"/>
          <w:b w:val="false"/>
          <w:i w:val="false"/>
          <w:color w:val="000000"/>
          <w:sz w:val="28"/>
        </w:rPr>
        <w:t>
</w:t>
      </w: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r>
        <w:br/>
      </w:r>
      <w:r>
        <w:rPr>
          <w:rFonts w:ascii="Times New Roman"/>
          <w:b w:val="false"/>
          <w:i w:val="false"/>
          <w:color w:val="000000"/>
          <w:sz w:val="28"/>
        </w:rPr>
        <w:t>
</w:t>
      </w:r>
      <w:r>
        <w:rPr>
          <w:rFonts w:ascii="Times New Roman"/>
          <w:b w:val="false"/>
          <w:i w:val="false"/>
          <w:color w:val="000000"/>
          <w:sz w:val="28"/>
        </w:rPr>
        <w:t>
      3) немедленно сообщать Услугодателю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r>
        <w:br/>
      </w:r>
      <w:r>
        <w:rPr>
          <w:rFonts w:ascii="Times New Roman"/>
          <w:b w:val="false"/>
          <w:i w:val="false"/>
          <w:color w:val="000000"/>
          <w:sz w:val="28"/>
        </w:rPr>
        <w:t>
</w:t>
      </w:r>
      <w:r>
        <w:rPr>
          <w:rFonts w:ascii="Times New Roman"/>
          <w:b w:val="false"/>
          <w:i w:val="false"/>
          <w:color w:val="000000"/>
          <w:sz w:val="28"/>
        </w:rPr>
        <w:t>
      4) при возможности собственными силами ликвидировать повреждения на внутридомовых инженерных сетях и сооружениях;</w:t>
      </w:r>
      <w:r>
        <w:br/>
      </w:r>
      <w:r>
        <w:rPr>
          <w:rFonts w:ascii="Times New Roman"/>
          <w:b w:val="false"/>
          <w:i w:val="false"/>
          <w:color w:val="000000"/>
          <w:sz w:val="28"/>
        </w:rPr>
        <w:t>
</w:t>
      </w: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End w:id="8"/>
    <w:bookmarkStart w:name="z43" w:id="9"/>
    <w:p>
      <w:pPr>
        <w:spacing w:after="0"/>
        <w:ind w:left="0"/>
        <w:jc w:val="left"/>
      </w:pPr>
      <w:r>
        <w:rPr>
          <w:rFonts w:ascii="Times New Roman"/>
          <w:b/>
          <w:i w:val="false"/>
          <w:color w:val="000000"/>
        </w:rPr>
        <w:t xml:space="preserve"> 
4. Форс-мажорные обстоятельства</w:t>
      </w:r>
    </w:p>
    <w:bookmarkEnd w:id="9"/>
    <w:bookmarkStart w:name="z44" w:id="10"/>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10"/>
    <w:p>
      <w:pPr>
        <w:spacing w:after="0"/>
        <w:ind w:left="0"/>
        <w:jc w:val="left"/>
      </w:pPr>
      <w:r>
        <w:rPr>
          <w:rFonts w:ascii="Times New Roman"/>
          <w:b/>
          <w:i w:val="false"/>
          <w:color w:val="000000"/>
        </w:rPr>
        <w:t xml:space="preserve"> 5. Общие положения и разрешение споров</w:t>
      </w:r>
    </w:p>
    <w:bookmarkStart w:name="z47" w:id="11"/>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15.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r>
        <w:br/>
      </w:r>
      <w:r>
        <w:rPr>
          <w:rFonts w:ascii="Times New Roman"/>
          <w:b w:val="false"/>
          <w:i w:val="false"/>
          <w:color w:val="000000"/>
          <w:sz w:val="28"/>
        </w:rPr>
        <w:t>
</w:t>
      </w:r>
      <w:r>
        <w:rPr>
          <w:rFonts w:ascii="Times New Roman"/>
          <w:b w:val="false"/>
          <w:i w:val="false"/>
          <w:color w:val="000000"/>
          <w:sz w:val="28"/>
        </w:rPr>
        <w:t>
      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17.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Договор составляется в 2-х экземплярах, хранящихся у Сторон и имеющих одинаковую юридическую силу.</w:t>
      </w:r>
    </w:p>
    <w:bookmarkEnd w:id="11"/>
    <w:bookmarkStart w:name="z52" w:id="12"/>
    <w:p>
      <w:pPr>
        <w:spacing w:after="0"/>
        <w:ind w:left="0"/>
        <w:jc w:val="left"/>
      </w:pPr>
      <w:r>
        <w:rPr>
          <w:rFonts w:ascii="Times New Roman"/>
          <w:b/>
          <w:i w:val="false"/>
          <w:color w:val="000000"/>
        </w:rPr>
        <w:t xml:space="preserve"> 
6. Срок действия Договора</w:t>
      </w:r>
    </w:p>
    <w:bookmarkEnd w:id="12"/>
    <w:p>
      <w:pPr>
        <w:spacing w:after="0"/>
        <w:ind w:left="0"/>
        <w:jc w:val="both"/>
      </w:pPr>
      <w:r>
        <w:rPr>
          <w:rFonts w:ascii="Times New Roman"/>
          <w:b w:val="false"/>
          <w:i w:val="false"/>
          <w:color w:val="000000"/>
          <w:sz w:val="28"/>
        </w:rPr>
        <w:t>      19.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Start w:name="z53" w:id="13"/>
    <w:p>
      <w:pPr>
        <w:spacing w:after="0"/>
        <w:ind w:left="0"/>
        <w:jc w:val="left"/>
      </w:pPr>
      <w:r>
        <w:rPr>
          <w:rFonts w:ascii="Times New Roman"/>
          <w:b/>
          <w:i w:val="false"/>
          <w:color w:val="000000"/>
        </w:rPr>
        <w:t xml:space="preserve"> 
7. Юридические адреса Сторон</w:t>
      </w:r>
    </w:p>
    <w:bookmarkEnd w:id="13"/>
    <w:p>
      <w:pPr>
        <w:spacing w:after="0"/>
        <w:ind w:left="0"/>
        <w:jc w:val="both"/>
      </w:pPr>
      <w:r>
        <w:rPr>
          <w:rFonts w:ascii="Times New Roman"/>
          <w:b w:val="false"/>
          <w:i w:val="false"/>
          <w:color w:val="000000"/>
          <w:sz w:val="28"/>
        </w:rPr>
        <w:t>      Поставщик:                                Доверенное лицо:</w:t>
      </w:r>
    </w:p>
    <w:bookmarkStart w:name="z54" w:id="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14"/>
    <w:bookmarkStart w:name="z55" w:id="15"/>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 кондоминиума и</w:t>
      </w:r>
      <w:r>
        <w:br/>
      </w:r>
      <w:r>
        <w:rPr>
          <w:rFonts w:ascii="Times New Roman"/>
          <w:b/>
          <w:i w:val="false"/>
          <w:color w:val="000000"/>
        </w:rPr>
        <w:t>
субъектами рынка, поставляющими услуги по мусороудалению</w:t>
      </w:r>
      <w:r>
        <w:br/>
      </w:r>
      <w:r>
        <w:rPr>
          <w:rFonts w:ascii="Times New Roman"/>
          <w:b/>
          <w:i w:val="false"/>
          <w:color w:val="000000"/>
        </w:rPr>
        <w:t>
конечным потребителям</w:t>
      </w:r>
    </w:p>
    <w:bookmarkEnd w:id="15"/>
    <w:p>
      <w:pPr>
        <w:spacing w:after="0"/>
        <w:ind w:left="0"/>
        <w:jc w:val="both"/>
      </w:pPr>
      <w:r>
        <w:rPr>
          <w:rFonts w:ascii="Times New Roman"/>
          <w:b w:val="false"/>
          <w:i w:val="false"/>
          <w:color w:val="000000"/>
          <w:sz w:val="28"/>
        </w:rPr>
        <w:t>__________________                             "__" __________ 20__г.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56" w:id="16"/>
    <w:p>
      <w:pPr>
        <w:spacing w:after="0"/>
        <w:ind w:left="0"/>
        <w:jc w:val="left"/>
      </w:pPr>
      <w:r>
        <w:rPr>
          <w:rFonts w:ascii="Times New Roman"/>
          <w:b/>
          <w:i w:val="false"/>
          <w:color w:val="000000"/>
        </w:rPr>
        <w:t xml:space="preserve"> 
1. Основные понятия, используемые в Договоре</w:t>
      </w:r>
    </w:p>
    <w:bookmarkEnd w:id="16"/>
    <w:bookmarkStart w:name="z57" w:id="17"/>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физические или юридические лица, независимо от формы собственности, пользующиеся услугами мусороудаления;</w:t>
      </w:r>
      <w:r>
        <w:br/>
      </w:r>
      <w:r>
        <w:rPr>
          <w:rFonts w:ascii="Times New Roman"/>
          <w:b w:val="false"/>
          <w:i w:val="false"/>
          <w:color w:val="000000"/>
          <w:sz w:val="28"/>
        </w:rPr>
        <w:t>
</w:t>
      </w:r>
      <w:r>
        <w:rPr>
          <w:rFonts w:ascii="Times New Roman"/>
          <w:b w:val="false"/>
          <w:i w:val="false"/>
          <w:color w:val="000000"/>
          <w:sz w:val="28"/>
        </w:rPr>
        <w:t>
      2) мусороудаление - совокупность мероприятий, обеспечивающих сортировку, сбор, транспортировку, утилизацию, переработку, хранение, захоронение коммунальных отходов;</w:t>
      </w:r>
      <w:r>
        <w:br/>
      </w:r>
      <w:r>
        <w:rPr>
          <w:rFonts w:ascii="Times New Roman"/>
          <w:b w:val="false"/>
          <w:i w:val="false"/>
          <w:color w:val="000000"/>
          <w:sz w:val="28"/>
        </w:rPr>
        <w:t>
</w:t>
      </w:r>
      <w:r>
        <w:rPr>
          <w:rFonts w:ascii="Times New Roman"/>
          <w:b w:val="false"/>
          <w:i w:val="false"/>
          <w:color w:val="000000"/>
          <w:sz w:val="28"/>
        </w:rPr>
        <w:t>
      3)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r>
        <w:rPr>
          <w:rFonts w:ascii="Times New Roman"/>
          <w:b w:val="false"/>
          <w:i w:val="false"/>
          <w:color w:val="000000"/>
          <w:sz w:val="28"/>
        </w:rPr>
        <w:t>
      4)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6)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7)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мусороудалению.</w:t>
      </w:r>
    </w:p>
    <w:bookmarkEnd w:id="17"/>
    <w:bookmarkStart w:name="z65" w:id="18"/>
    <w:p>
      <w:pPr>
        <w:spacing w:after="0"/>
        <w:ind w:left="0"/>
        <w:jc w:val="left"/>
      </w:pPr>
      <w:r>
        <w:rPr>
          <w:rFonts w:ascii="Times New Roman"/>
          <w:b/>
          <w:i w:val="false"/>
          <w:color w:val="000000"/>
        </w:rPr>
        <w:t xml:space="preserve"> 
2. Предмет Договора</w:t>
      </w:r>
    </w:p>
    <w:bookmarkEnd w:id="18"/>
    <w:bookmarkStart w:name="z66" w:id="19"/>
    <w:p>
      <w:pPr>
        <w:spacing w:after="0"/>
        <w:ind w:left="0"/>
        <w:jc w:val="both"/>
      </w:pPr>
      <w:r>
        <w:rPr>
          <w:rFonts w:ascii="Times New Roman"/>
          <w:b w:val="false"/>
          <w:i w:val="false"/>
          <w:color w:val="000000"/>
          <w:sz w:val="28"/>
        </w:rPr>
        <w:t>
      2. Поставщик обязуется обеспечить полное удаление коммунальных отходов в соответствии с требованиями действующего законодательства Республики Казахстан в сфере охраны окружающей среды, а Доверенное лицо обязуется обеспечивать сохранность и надлежащее техническое состояние и эксплуатацию инженерного оборудования, посредством которого осуществляются услуги по мусороудалению.</w:t>
      </w:r>
      <w:r>
        <w:br/>
      </w:r>
      <w:r>
        <w:rPr>
          <w:rFonts w:ascii="Times New Roman"/>
          <w:b w:val="false"/>
          <w:i w:val="false"/>
          <w:color w:val="000000"/>
          <w:sz w:val="28"/>
        </w:rPr>
        <w:t>
</w:t>
      </w:r>
      <w:r>
        <w:rPr>
          <w:rFonts w:ascii="Times New Roman"/>
          <w:b w:val="false"/>
          <w:i w:val="false"/>
          <w:color w:val="000000"/>
          <w:sz w:val="28"/>
        </w:rPr>
        <w:t>
      3. Потребительские свойства и режим предоставления услуг по удалению коммунальных отходов должны соответствовать требованиям, установленным нормативно-технической документацией и санитарно-эпидемиологическим требованиям.</w:t>
      </w:r>
      <w:r>
        <w:br/>
      </w:r>
      <w:r>
        <w:rPr>
          <w:rFonts w:ascii="Times New Roman"/>
          <w:b w:val="false"/>
          <w:i w:val="false"/>
          <w:color w:val="000000"/>
          <w:sz w:val="28"/>
        </w:rPr>
        <w:t>
</w:t>
      </w:r>
      <w:r>
        <w:rPr>
          <w:rFonts w:ascii="Times New Roman"/>
          <w:b w:val="false"/>
          <w:i w:val="false"/>
          <w:color w:val="000000"/>
          <w:sz w:val="28"/>
        </w:rPr>
        <w:t>
      4. Режим предоставления услуг по мусороудалению - круглосуточный.</w:t>
      </w:r>
    </w:p>
    <w:bookmarkEnd w:id="19"/>
    <w:bookmarkStart w:name="z69" w:id="20"/>
    <w:p>
      <w:pPr>
        <w:spacing w:after="0"/>
        <w:ind w:left="0"/>
        <w:jc w:val="left"/>
      </w:pPr>
      <w:r>
        <w:rPr>
          <w:rFonts w:ascii="Times New Roman"/>
          <w:b/>
          <w:i w:val="false"/>
          <w:color w:val="000000"/>
        </w:rPr>
        <w:t xml:space="preserve"> 
3. Права и обязанности Сторон</w:t>
      </w:r>
    </w:p>
    <w:bookmarkEnd w:id="20"/>
    <w:bookmarkStart w:name="z70" w:id="21"/>
    <w:p>
      <w:pPr>
        <w:spacing w:after="0"/>
        <w:ind w:left="0"/>
        <w:jc w:val="both"/>
      </w:pPr>
      <w:r>
        <w:rPr>
          <w:rFonts w:ascii="Times New Roman"/>
          <w:b w:val="false"/>
          <w:i w:val="false"/>
          <w:color w:val="000000"/>
          <w:sz w:val="28"/>
        </w:rPr>
        <w:t>
      5. Поставщик вправе проводить техническое обслуживание инженерного оборудования, посредством которого предоставляются услуги по мусороудалению.</w:t>
      </w:r>
      <w:r>
        <w:br/>
      </w:r>
      <w:r>
        <w:rPr>
          <w:rFonts w:ascii="Times New Roman"/>
          <w:b w:val="false"/>
          <w:i w:val="false"/>
          <w:color w:val="000000"/>
          <w:sz w:val="28"/>
        </w:rPr>
        <w:t>
</w:t>
      </w:r>
      <w:r>
        <w:rPr>
          <w:rFonts w:ascii="Times New Roman"/>
          <w:b w:val="false"/>
          <w:i w:val="false"/>
          <w:color w:val="000000"/>
          <w:sz w:val="28"/>
        </w:rPr>
        <w:t>
      6.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надлежащее предоставление услуг по полному удалению коммунальных отходов в соответствии с санитарно-эпидемиологическими требованиями;</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мусороудалению.</w:t>
      </w:r>
      <w:r>
        <w:br/>
      </w:r>
      <w:r>
        <w:rPr>
          <w:rFonts w:ascii="Times New Roman"/>
          <w:b w:val="false"/>
          <w:i w:val="false"/>
          <w:color w:val="000000"/>
          <w:sz w:val="28"/>
        </w:rPr>
        <w:t>
</w:t>
      </w:r>
      <w:r>
        <w:rPr>
          <w:rFonts w:ascii="Times New Roman"/>
          <w:b w:val="false"/>
          <w:i w:val="false"/>
          <w:color w:val="000000"/>
          <w:sz w:val="28"/>
        </w:rPr>
        <w:t>
      7.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r>
        <w:br/>
      </w:r>
      <w:r>
        <w:rPr>
          <w:rFonts w:ascii="Times New Roman"/>
          <w:b w:val="false"/>
          <w:i w:val="false"/>
          <w:color w:val="000000"/>
          <w:sz w:val="28"/>
        </w:rPr>
        <w:t>
</w:t>
      </w:r>
      <w:r>
        <w:rPr>
          <w:rFonts w:ascii="Times New Roman"/>
          <w:b w:val="false"/>
          <w:i w:val="false"/>
          <w:color w:val="000000"/>
          <w:sz w:val="28"/>
        </w:rPr>
        <w:t>
      8.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удалению коммунальных отходов.</w:t>
      </w:r>
    </w:p>
    <w:bookmarkEnd w:id="21"/>
    <w:bookmarkStart w:name="z79" w:id="22"/>
    <w:p>
      <w:pPr>
        <w:spacing w:after="0"/>
        <w:ind w:left="0"/>
        <w:jc w:val="left"/>
      </w:pPr>
      <w:r>
        <w:rPr>
          <w:rFonts w:ascii="Times New Roman"/>
          <w:b/>
          <w:i w:val="false"/>
          <w:color w:val="000000"/>
        </w:rPr>
        <w:t xml:space="preserve"> 
4. Форс-мажорные обстоятельства</w:t>
      </w:r>
    </w:p>
    <w:bookmarkEnd w:id="22"/>
    <w:bookmarkStart w:name="z80" w:id="23"/>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23"/>
    <w:bookmarkStart w:name="z83" w:id="24"/>
    <w:p>
      <w:pPr>
        <w:spacing w:after="0"/>
        <w:ind w:left="0"/>
        <w:jc w:val="left"/>
      </w:pPr>
      <w:r>
        <w:rPr>
          <w:rFonts w:ascii="Times New Roman"/>
          <w:b/>
          <w:i w:val="false"/>
          <w:color w:val="000000"/>
        </w:rPr>
        <w:t xml:space="preserve"> 
5. Общие положения и разрешение споров</w:t>
      </w:r>
    </w:p>
    <w:bookmarkEnd w:id="24"/>
    <w:bookmarkStart w:name="z84" w:id="25"/>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12.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r>
        <w:br/>
      </w:r>
      <w:r>
        <w:rPr>
          <w:rFonts w:ascii="Times New Roman"/>
          <w:b w:val="false"/>
          <w:i w:val="false"/>
          <w:color w:val="000000"/>
          <w:sz w:val="28"/>
        </w:rPr>
        <w:t>
</w:t>
      </w:r>
      <w:r>
        <w:rPr>
          <w:rFonts w:ascii="Times New Roman"/>
          <w:b w:val="false"/>
          <w:i w:val="false"/>
          <w:color w:val="000000"/>
          <w:sz w:val="28"/>
        </w:rPr>
        <w:t>
      13.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14.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Договор составляется в 2-х экземплярах, хранящихся у Сторон и имеющих одинаковую юридическую силу.</w:t>
      </w:r>
    </w:p>
    <w:bookmarkEnd w:id="25"/>
    <w:bookmarkStart w:name="z89" w:id="26"/>
    <w:p>
      <w:pPr>
        <w:spacing w:after="0"/>
        <w:ind w:left="0"/>
        <w:jc w:val="left"/>
      </w:pPr>
      <w:r>
        <w:rPr>
          <w:rFonts w:ascii="Times New Roman"/>
          <w:b/>
          <w:i w:val="false"/>
          <w:color w:val="000000"/>
        </w:rPr>
        <w:t xml:space="preserve"> 
6. Срок действия Договора</w:t>
      </w:r>
    </w:p>
    <w:bookmarkEnd w:id="26"/>
    <w:bookmarkStart w:name="z90" w:id="27"/>
    <w:p>
      <w:pPr>
        <w:spacing w:after="0"/>
        <w:ind w:left="0"/>
        <w:jc w:val="both"/>
      </w:pPr>
      <w:r>
        <w:rPr>
          <w:rFonts w:ascii="Times New Roman"/>
          <w:b w:val="false"/>
          <w:i w:val="false"/>
          <w:color w:val="000000"/>
          <w:sz w:val="28"/>
        </w:rPr>
        <w:t>
      16. Настоящий Договор заключается на срок с "__" __________ 20__ года по "__" _____________ 20__года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7"/>
    <w:bookmarkStart w:name="z91" w:id="28"/>
    <w:p>
      <w:pPr>
        <w:spacing w:after="0"/>
        <w:ind w:left="0"/>
        <w:jc w:val="left"/>
      </w:pPr>
      <w:r>
        <w:rPr>
          <w:rFonts w:ascii="Times New Roman"/>
          <w:b/>
          <w:i w:val="false"/>
          <w:color w:val="000000"/>
        </w:rPr>
        <w:t xml:space="preserve"> 
7. Юридические адреса Сторон</w:t>
      </w:r>
    </w:p>
    <w:bookmarkEnd w:id="28"/>
    <w:p>
      <w:pPr>
        <w:spacing w:after="0"/>
        <w:ind w:left="0"/>
        <w:jc w:val="both"/>
      </w:pPr>
      <w:r>
        <w:rPr>
          <w:rFonts w:ascii="Times New Roman"/>
          <w:b w:val="false"/>
          <w:i w:val="false"/>
          <w:color w:val="000000"/>
          <w:sz w:val="28"/>
        </w:rPr>
        <w:t>      Поставщик:                                Доверенное лицо:</w:t>
      </w:r>
    </w:p>
    <w:bookmarkStart w:name="z92"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29"/>
    <w:bookmarkStart w:name="z93" w:id="30"/>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w:t>
      </w:r>
      <w:r>
        <w:br/>
      </w:r>
      <w:r>
        <w:rPr>
          <w:rFonts w:ascii="Times New Roman"/>
          <w:b/>
          <w:i w:val="false"/>
          <w:color w:val="000000"/>
        </w:rPr>
        <w:t>
кондоминиума и субъектами рынка, поставляющими услуги</w:t>
      </w:r>
      <w:r>
        <w:br/>
      </w:r>
      <w:r>
        <w:rPr>
          <w:rFonts w:ascii="Times New Roman"/>
          <w:b/>
          <w:i w:val="false"/>
          <w:color w:val="000000"/>
        </w:rPr>
        <w:t>
по электроснабжению конечным потребителям</w:t>
      </w:r>
    </w:p>
    <w:bookmarkEnd w:id="30"/>
    <w:p>
      <w:pPr>
        <w:spacing w:after="0"/>
        <w:ind w:left="0"/>
        <w:jc w:val="both"/>
      </w:pPr>
      <w:r>
        <w:rPr>
          <w:rFonts w:ascii="Times New Roman"/>
          <w:b w:val="false"/>
          <w:i w:val="false"/>
          <w:color w:val="000000"/>
          <w:sz w:val="28"/>
        </w:rPr>
        <w:t>__________________                             "__" __________ 20__г.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94" w:id="31"/>
    <w:p>
      <w:pPr>
        <w:spacing w:after="0"/>
        <w:ind w:left="0"/>
        <w:jc w:val="left"/>
      </w:pPr>
      <w:r>
        <w:rPr>
          <w:rFonts w:ascii="Times New Roman"/>
          <w:b/>
          <w:i w:val="false"/>
          <w:color w:val="000000"/>
        </w:rPr>
        <w:t xml:space="preserve"> 
1. Основные понятия, используемые в Договоре</w:t>
      </w:r>
    </w:p>
    <w:bookmarkEnd w:id="31"/>
    <w:bookmarkStart w:name="z95" w:id="32"/>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физические или юридические лица, независимо от формы собственности, пользующиеся услугами электроснабжения;</w:t>
      </w:r>
      <w:r>
        <w:br/>
      </w:r>
      <w:r>
        <w:rPr>
          <w:rFonts w:ascii="Times New Roman"/>
          <w:b w:val="false"/>
          <w:i w:val="false"/>
          <w:color w:val="000000"/>
          <w:sz w:val="28"/>
        </w:rPr>
        <w:t>
</w:t>
      </w:r>
      <w:r>
        <w:rPr>
          <w:rFonts w:ascii="Times New Roman"/>
          <w:b w:val="false"/>
          <w:i w:val="false"/>
          <w:color w:val="000000"/>
          <w:sz w:val="28"/>
        </w:rPr>
        <w:t>
      2)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r>
        <w:br/>
      </w:r>
      <w:r>
        <w:rPr>
          <w:rFonts w:ascii="Times New Roman"/>
          <w:b w:val="false"/>
          <w:i w:val="false"/>
          <w:color w:val="000000"/>
          <w:sz w:val="28"/>
        </w:rPr>
        <w:t>
</w:t>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6)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r>
        <w:br/>
      </w:r>
      <w:r>
        <w:rPr>
          <w:rFonts w:ascii="Times New Roman"/>
          <w:b w:val="false"/>
          <w:i w:val="false"/>
          <w:color w:val="000000"/>
          <w:sz w:val="28"/>
        </w:rPr>
        <w:t>
</w:t>
      </w:r>
      <w:r>
        <w:rPr>
          <w:rFonts w:ascii="Times New Roman"/>
          <w:b w:val="false"/>
          <w:i w:val="false"/>
          <w:color w:val="000000"/>
          <w:sz w:val="28"/>
        </w:rPr>
        <w:t>
      7)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8)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32"/>
    <w:bookmarkStart w:name="z104" w:id="33"/>
    <w:p>
      <w:pPr>
        <w:spacing w:after="0"/>
        <w:ind w:left="0"/>
        <w:jc w:val="left"/>
      </w:pPr>
      <w:r>
        <w:rPr>
          <w:rFonts w:ascii="Times New Roman"/>
          <w:b/>
          <w:i w:val="false"/>
          <w:color w:val="000000"/>
        </w:rPr>
        <w:t xml:space="preserve"> 
2. Предмет Договора</w:t>
      </w:r>
    </w:p>
    <w:bookmarkEnd w:id="33"/>
    <w:bookmarkStart w:name="z105" w:id="34"/>
    <w:p>
      <w:pPr>
        <w:spacing w:after="0"/>
        <w:ind w:left="0"/>
        <w:jc w:val="both"/>
      </w:pPr>
      <w:r>
        <w:rPr>
          <w:rFonts w:ascii="Times New Roman"/>
          <w:b w:val="false"/>
          <w:i w:val="false"/>
          <w:color w:val="000000"/>
          <w:sz w:val="28"/>
        </w:rPr>
        <w:t>
      2. Поставщик обязуется подавать потребителю услуги по электроснабжению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r>
        <w:br/>
      </w:r>
      <w:r>
        <w:rPr>
          <w:rFonts w:ascii="Times New Roman"/>
          <w:b w:val="false"/>
          <w:i w:val="false"/>
          <w:color w:val="000000"/>
          <w:sz w:val="28"/>
        </w:rPr>
        <w:t>
</w:t>
      </w: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r>
        <w:br/>
      </w:r>
      <w:r>
        <w:rPr>
          <w:rFonts w:ascii="Times New Roman"/>
          <w:b w:val="false"/>
          <w:i w:val="false"/>
          <w:color w:val="000000"/>
          <w:sz w:val="28"/>
        </w:rPr>
        <w:t>
</w:t>
      </w: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r>
        <w:br/>
      </w:r>
      <w:r>
        <w:rPr>
          <w:rFonts w:ascii="Times New Roman"/>
          <w:b w:val="false"/>
          <w:i w:val="false"/>
          <w:color w:val="000000"/>
          <w:sz w:val="28"/>
        </w:rPr>
        <w:t>
</w:t>
      </w:r>
      <w:r>
        <w:rPr>
          <w:rFonts w:ascii="Times New Roman"/>
          <w:b w:val="false"/>
          <w:i w:val="false"/>
          <w:color w:val="000000"/>
          <w:sz w:val="28"/>
        </w:rPr>
        <w:t>
      5. Граница эксплуатационной ответственности сторон в жилом доме между Доверенным лицом и Поставщиком за состояние и обслуживание электроустановок напряжением до 1000 В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1) при воздушном ответвлении - на контактах присоединения питающей линии на первых изоляторах, установленных на здании;</w:t>
      </w:r>
      <w:r>
        <w:br/>
      </w:r>
      <w:r>
        <w:rPr>
          <w:rFonts w:ascii="Times New Roman"/>
          <w:b w:val="false"/>
          <w:i w:val="false"/>
          <w:color w:val="000000"/>
          <w:sz w:val="28"/>
        </w:rPr>
        <w:t>
</w:t>
      </w: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r>
        <w:br/>
      </w:r>
      <w:r>
        <w:rPr>
          <w:rFonts w:ascii="Times New Roman"/>
          <w:b w:val="false"/>
          <w:i w:val="false"/>
          <w:color w:val="000000"/>
          <w:sz w:val="28"/>
        </w:rPr>
        <w:t>
</w:t>
      </w:r>
      <w:r>
        <w:rPr>
          <w:rFonts w:ascii="Times New Roman"/>
          <w:b w:val="false"/>
          <w:i w:val="false"/>
          <w:color w:val="000000"/>
          <w:sz w:val="28"/>
        </w:rPr>
        <w:t>
      6.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Режим предоставления услуг по электроснабжению - круглосуточный.</w:t>
      </w:r>
    </w:p>
    <w:bookmarkEnd w:id="34"/>
    <w:bookmarkStart w:name="z113" w:id="35"/>
    <w:p>
      <w:pPr>
        <w:spacing w:after="0"/>
        <w:ind w:left="0"/>
        <w:jc w:val="left"/>
      </w:pPr>
      <w:r>
        <w:rPr>
          <w:rFonts w:ascii="Times New Roman"/>
          <w:b/>
          <w:i w:val="false"/>
          <w:color w:val="000000"/>
        </w:rPr>
        <w:t xml:space="preserve"> 
3. Права и обязанности Сторон</w:t>
      </w:r>
    </w:p>
    <w:bookmarkEnd w:id="35"/>
    <w:bookmarkStart w:name="z114" w:id="36"/>
    <w:p>
      <w:pPr>
        <w:spacing w:after="0"/>
        <w:ind w:left="0"/>
        <w:jc w:val="both"/>
      </w:pPr>
      <w:r>
        <w:rPr>
          <w:rFonts w:ascii="Times New Roman"/>
          <w:b w:val="false"/>
          <w:i w:val="false"/>
          <w:color w:val="000000"/>
          <w:sz w:val="28"/>
        </w:rPr>
        <w:t>
      8. Поставщик вправе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r>
        <w:br/>
      </w:r>
      <w:r>
        <w:rPr>
          <w:rFonts w:ascii="Times New Roman"/>
          <w:b w:val="false"/>
          <w:i w:val="false"/>
          <w:color w:val="000000"/>
          <w:sz w:val="28"/>
        </w:rPr>
        <w:t>
</w:t>
      </w:r>
      <w:r>
        <w:rPr>
          <w:rFonts w:ascii="Times New Roman"/>
          <w:b w:val="false"/>
          <w:i w:val="false"/>
          <w:color w:val="000000"/>
          <w:sz w:val="28"/>
        </w:rPr>
        <w:t>
      9.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r>
        <w:br/>
      </w:r>
      <w:r>
        <w:rPr>
          <w:rFonts w:ascii="Times New Roman"/>
          <w:b w:val="false"/>
          <w:i w:val="false"/>
          <w:color w:val="000000"/>
          <w:sz w:val="28"/>
        </w:rPr>
        <w:t>
</w:t>
      </w:r>
      <w:r>
        <w:rPr>
          <w:rFonts w:ascii="Times New Roman"/>
          <w:b w:val="false"/>
          <w:i w:val="false"/>
          <w:color w:val="000000"/>
          <w:sz w:val="28"/>
        </w:rPr>
        <w:t>
      11.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обеспечивать сохранность, безопасность, надлежащее техническое состояние и эксплуатацию электрических сетей, посредством которых предоставляются услуги по электроснабжению, в пределах границ раздела эксплуатационной ответственности;</w:t>
      </w:r>
      <w:r>
        <w:br/>
      </w:r>
      <w:r>
        <w:rPr>
          <w:rFonts w:ascii="Times New Roman"/>
          <w:b w:val="false"/>
          <w:i w:val="false"/>
          <w:color w:val="000000"/>
          <w:sz w:val="28"/>
        </w:rPr>
        <w:t>
</w:t>
      </w:r>
      <w:r>
        <w:rPr>
          <w:rFonts w:ascii="Times New Roman"/>
          <w:b w:val="false"/>
          <w:i w:val="false"/>
          <w:color w:val="000000"/>
          <w:sz w:val="28"/>
        </w:rPr>
        <w:t>
      2) обеспечивать рациональное потребление услуг по электроснабжению, используемых на общедомовые нужды, предотвращать потери на электрических сетях;</w:t>
      </w:r>
      <w:r>
        <w:br/>
      </w:r>
      <w:r>
        <w:rPr>
          <w:rFonts w:ascii="Times New Roman"/>
          <w:b w:val="false"/>
          <w:i w:val="false"/>
          <w:color w:val="000000"/>
          <w:sz w:val="28"/>
        </w:rPr>
        <w:t>
</w:t>
      </w:r>
      <w:r>
        <w:rPr>
          <w:rFonts w:ascii="Times New Roman"/>
          <w:b w:val="false"/>
          <w:i w:val="false"/>
          <w:color w:val="000000"/>
          <w:sz w:val="28"/>
        </w:rPr>
        <w:t>
      3) собственными силами ликвидировать повреждения на электрических сетях;</w:t>
      </w:r>
      <w:r>
        <w:br/>
      </w:r>
      <w:r>
        <w:rPr>
          <w:rFonts w:ascii="Times New Roman"/>
          <w:b w:val="false"/>
          <w:i w:val="false"/>
          <w:color w:val="000000"/>
          <w:sz w:val="28"/>
        </w:rPr>
        <w:t>
</w:t>
      </w:r>
      <w:r>
        <w:rPr>
          <w:rFonts w:ascii="Times New Roman"/>
          <w:b w:val="false"/>
          <w:i w:val="false"/>
          <w:color w:val="000000"/>
          <w:sz w:val="28"/>
        </w:rPr>
        <w:t>
      4) обеспечить беспрепятственный доступ представителей Поставщика к общедомовым приборам учета, электрическим сетям.</w:t>
      </w:r>
    </w:p>
    <w:bookmarkEnd w:id="36"/>
    <w:bookmarkStart w:name="z126" w:id="37"/>
    <w:p>
      <w:pPr>
        <w:spacing w:after="0"/>
        <w:ind w:left="0"/>
        <w:jc w:val="left"/>
      </w:pPr>
      <w:r>
        <w:rPr>
          <w:rFonts w:ascii="Times New Roman"/>
          <w:b/>
          <w:i w:val="false"/>
          <w:color w:val="000000"/>
        </w:rPr>
        <w:t xml:space="preserve"> 
4. Форс-мажорные обстоятельства</w:t>
      </w:r>
    </w:p>
    <w:bookmarkEnd w:id="37"/>
    <w:bookmarkStart w:name="z127" w:id="38"/>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38"/>
    <w:bookmarkStart w:name="z130" w:id="39"/>
    <w:p>
      <w:pPr>
        <w:spacing w:after="0"/>
        <w:ind w:left="0"/>
        <w:jc w:val="left"/>
      </w:pPr>
      <w:r>
        <w:rPr>
          <w:rFonts w:ascii="Times New Roman"/>
          <w:b/>
          <w:i w:val="false"/>
          <w:color w:val="000000"/>
        </w:rPr>
        <w:t xml:space="preserve"> 
5. Общие положения и разрешение споров</w:t>
      </w:r>
    </w:p>
    <w:bookmarkEnd w:id="39"/>
    <w:bookmarkStart w:name="z131" w:id="40"/>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r>
        <w:br/>
      </w:r>
      <w:r>
        <w:rPr>
          <w:rFonts w:ascii="Times New Roman"/>
          <w:b w:val="false"/>
          <w:i w:val="false"/>
          <w:color w:val="000000"/>
          <w:sz w:val="28"/>
        </w:rPr>
        <w:t>
</w:t>
      </w:r>
      <w:r>
        <w:rPr>
          <w:rFonts w:ascii="Times New Roman"/>
          <w:b w:val="false"/>
          <w:i w:val="false"/>
          <w:color w:val="000000"/>
          <w:sz w:val="28"/>
        </w:rPr>
        <w:t>
      16.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17.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Договор составляется в 2-х экземплярах, хранящихся у Сторон и имеющих одинаковую юридическую силу.</w:t>
      </w:r>
    </w:p>
    <w:bookmarkEnd w:id="40"/>
    <w:bookmarkStart w:name="z136" w:id="41"/>
    <w:p>
      <w:pPr>
        <w:spacing w:after="0"/>
        <w:ind w:left="0"/>
        <w:jc w:val="left"/>
      </w:pPr>
      <w:r>
        <w:rPr>
          <w:rFonts w:ascii="Times New Roman"/>
          <w:b/>
          <w:i w:val="false"/>
          <w:color w:val="000000"/>
        </w:rPr>
        <w:t xml:space="preserve"> 
6. Срок действия Договора</w:t>
      </w:r>
    </w:p>
    <w:bookmarkEnd w:id="41"/>
    <w:bookmarkStart w:name="z137" w:id="42"/>
    <w:p>
      <w:pPr>
        <w:spacing w:after="0"/>
        <w:ind w:left="0"/>
        <w:jc w:val="both"/>
      </w:pPr>
      <w:r>
        <w:rPr>
          <w:rFonts w:ascii="Times New Roman"/>
          <w:b w:val="false"/>
          <w:i w:val="false"/>
          <w:color w:val="000000"/>
          <w:sz w:val="28"/>
        </w:rPr>
        <w:t>
      19.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42"/>
    <w:bookmarkStart w:name="z138" w:id="43"/>
    <w:p>
      <w:pPr>
        <w:spacing w:after="0"/>
        <w:ind w:left="0"/>
        <w:jc w:val="left"/>
      </w:pPr>
      <w:r>
        <w:rPr>
          <w:rFonts w:ascii="Times New Roman"/>
          <w:b/>
          <w:i w:val="false"/>
          <w:color w:val="000000"/>
        </w:rPr>
        <w:t xml:space="preserve"> 
7. Юридические адреса Сторон</w:t>
      </w:r>
    </w:p>
    <w:bookmarkEnd w:id="43"/>
    <w:p>
      <w:pPr>
        <w:spacing w:after="0"/>
        <w:ind w:left="0"/>
        <w:jc w:val="both"/>
      </w:pPr>
      <w:r>
        <w:rPr>
          <w:rFonts w:ascii="Times New Roman"/>
          <w:b w:val="false"/>
          <w:i w:val="false"/>
          <w:color w:val="000000"/>
          <w:sz w:val="28"/>
        </w:rPr>
        <w:t>      Поставщик:                                 Доверенное лицо:</w:t>
      </w:r>
    </w:p>
    <w:bookmarkStart w:name="z139" w:id="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44"/>
    <w:bookmarkStart w:name="z140" w:id="45"/>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w:t>
      </w:r>
      <w:r>
        <w:br/>
      </w:r>
      <w:r>
        <w:rPr>
          <w:rFonts w:ascii="Times New Roman"/>
          <w:b/>
          <w:i w:val="false"/>
          <w:color w:val="000000"/>
        </w:rPr>
        <w:t>
кондоминиума и субъектами рынка, поставляющими услуги</w:t>
      </w:r>
      <w:r>
        <w:br/>
      </w:r>
      <w:r>
        <w:rPr>
          <w:rFonts w:ascii="Times New Roman"/>
          <w:b/>
          <w:i w:val="false"/>
          <w:color w:val="000000"/>
        </w:rPr>
        <w:t>
по газоснабжению конечным потребителям</w:t>
      </w:r>
    </w:p>
    <w:bookmarkEnd w:id="45"/>
    <w:p>
      <w:pPr>
        <w:spacing w:after="0"/>
        <w:ind w:left="0"/>
        <w:jc w:val="both"/>
      </w:pPr>
      <w:r>
        <w:rPr>
          <w:rFonts w:ascii="Times New Roman"/>
          <w:b w:val="false"/>
          <w:i w:val="false"/>
          <w:color w:val="000000"/>
          <w:sz w:val="28"/>
        </w:rPr>
        <w:t>__________________                             "__" __________ 20__г.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141" w:id="46"/>
    <w:p>
      <w:pPr>
        <w:spacing w:after="0"/>
        <w:ind w:left="0"/>
        <w:jc w:val="left"/>
      </w:pPr>
      <w:r>
        <w:rPr>
          <w:rFonts w:ascii="Times New Roman"/>
          <w:b/>
          <w:i w:val="false"/>
          <w:color w:val="000000"/>
        </w:rPr>
        <w:t xml:space="preserve"> 
1. Основные понятия, используемые в Договоре</w:t>
      </w:r>
    </w:p>
    <w:bookmarkEnd w:id="46"/>
    <w:bookmarkStart w:name="z142" w:id="47"/>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физические или юридические лица, независимо от формы собственности, пользующиеся услугами газоснабжения;</w:t>
      </w:r>
      <w:r>
        <w:br/>
      </w:r>
      <w:r>
        <w:rPr>
          <w:rFonts w:ascii="Times New Roman"/>
          <w:b w:val="false"/>
          <w:i w:val="false"/>
          <w:color w:val="000000"/>
          <w:sz w:val="28"/>
        </w:rPr>
        <w:t>
</w:t>
      </w:r>
      <w:r>
        <w:rPr>
          <w:rFonts w:ascii="Times New Roman"/>
          <w:b w:val="false"/>
          <w:i w:val="false"/>
          <w:color w:val="000000"/>
          <w:sz w:val="28"/>
        </w:rPr>
        <w:t>
      2) инженерные сети и сооружения - оборудование и сети, предназначенные для предоставления потребителям коммунальных услуг;</w:t>
      </w:r>
      <w:r>
        <w:br/>
      </w:r>
      <w:r>
        <w:rPr>
          <w:rFonts w:ascii="Times New Roman"/>
          <w:b w:val="false"/>
          <w:i w:val="false"/>
          <w:color w:val="000000"/>
          <w:sz w:val="28"/>
        </w:rPr>
        <w:t>
</w:t>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6)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газоснабжению;</w:t>
      </w:r>
      <w:r>
        <w:br/>
      </w:r>
      <w:r>
        <w:rPr>
          <w:rFonts w:ascii="Times New Roman"/>
          <w:b w:val="false"/>
          <w:i w:val="false"/>
          <w:color w:val="000000"/>
          <w:sz w:val="28"/>
        </w:rPr>
        <w:t>
</w:t>
      </w:r>
      <w:r>
        <w:rPr>
          <w:rFonts w:ascii="Times New Roman"/>
          <w:b w:val="false"/>
          <w:i w:val="false"/>
          <w:color w:val="000000"/>
          <w:sz w:val="28"/>
        </w:rPr>
        <w:t>
      7)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8)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47"/>
    <w:bookmarkStart w:name="z151" w:id="48"/>
    <w:p>
      <w:pPr>
        <w:spacing w:after="0"/>
        <w:ind w:left="0"/>
        <w:jc w:val="left"/>
      </w:pPr>
      <w:r>
        <w:rPr>
          <w:rFonts w:ascii="Times New Roman"/>
          <w:b/>
          <w:i w:val="false"/>
          <w:color w:val="000000"/>
        </w:rPr>
        <w:t xml:space="preserve"> 
2. Предмет Договора</w:t>
      </w:r>
    </w:p>
    <w:bookmarkEnd w:id="48"/>
    <w:bookmarkStart w:name="z152" w:id="49"/>
    <w:p>
      <w:pPr>
        <w:spacing w:after="0"/>
        <w:ind w:left="0"/>
        <w:jc w:val="both"/>
      </w:pPr>
      <w:r>
        <w:rPr>
          <w:rFonts w:ascii="Times New Roman"/>
          <w:b w:val="false"/>
          <w:i w:val="false"/>
          <w:color w:val="000000"/>
          <w:sz w:val="28"/>
        </w:rPr>
        <w:t>
      2. Поставщик обязуется подавать потребителю услуги по газоснабжению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r>
        <w:br/>
      </w:r>
      <w:r>
        <w:rPr>
          <w:rFonts w:ascii="Times New Roman"/>
          <w:b w:val="false"/>
          <w:i w:val="false"/>
          <w:color w:val="000000"/>
          <w:sz w:val="28"/>
        </w:rPr>
        <w:t>
</w:t>
      </w: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r>
        <w:br/>
      </w:r>
      <w:r>
        <w:rPr>
          <w:rFonts w:ascii="Times New Roman"/>
          <w:b w:val="false"/>
          <w:i w:val="false"/>
          <w:color w:val="000000"/>
          <w:sz w:val="28"/>
        </w:rPr>
        <w:t>
</w:t>
      </w:r>
      <w:r>
        <w:rPr>
          <w:rFonts w:ascii="Times New Roman"/>
          <w:b w:val="false"/>
          <w:i w:val="false"/>
          <w:color w:val="000000"/>
          <w:sz w:val="28"/>
        </w:rPr>
        <w:t>
      4. Граница раздела эксплуатационной ответственности Сторон по газоснабжению является газопровод, подходящий к жилому дому.</w:t>
      </w:r>
      <w:r>
        <w:br/>
      </w:r>
      <w:r>
        <w:rPr>
          <w:rFonts w:ascii="Times New Roman"/>
          <w:b w:val="false"/>
          <w:i w:val="false"/>
          <w:color w:val="000000"/>
          <w:sz w:val="28"/>
        </w:rPr>
        <w:t>
</w:t>
      </w:r>
      <w:r>
        <w:rPr>
          <w:rFonts w:ascii="Times New Roman"/>
          <w:b w:val="false"/>
          <w:i w:val="false"/>
          <w:color w:val="000000"/>
          <w:sz w:val="28"/>
        </w:rPr>
        <w:t>
      5. Характеристики и качество предоставляемых услуг должны соответствовать требованиям законодательства Республики Казахстан, национальных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Режим предоставления услуг по газоснабжению - круглосуточный.</w:t>
      </w:r>
    </w:p>
    <w:bookmarkEnd w:id="49"/>
    <w:bookmarkStart w:name="z157" w:id="50"/>
    <w:p>
      <w:pPr>
        <w:spacing w:after="0"/>
        <w:ind w:left="0"/>
        <w:jc w:val="left"/>
      </w:pPr>
      <w:r>
        <w:rPr>
          <w:rFonts w:ascii="Times New Roman"/>
          <w:b/>
          <w:i w:val="false"/>
          <w:color w:val="000000"/>
        </w:rPr>
        <w:t xml:space="preserve"> 
3. Права и обязанности Сторон</w:t>
      </w:r>
    </w:p>
    <w:bookmarkEnd w:id="50"/>
    <w:bookmarkStart w:name="z158" w:id="51"/>
    <w:p>
      <w:pPr>
        <w:spacing w:after="0"/>
        <w:ind w:left="0"/>
        <w:jc w:val="both"/>
      </w:pPr>
      <w:r>
        <w:rPr>
          <w:rFonts w:ascii="Times New Roman"/>
          <w:b w:val="false"/>
          <w:i w:val="false"/>
          <w:color w:val="000000"/>
          <w:sz w:val="28"/>
        </w:rPr>
        <w:t>
      7. Поставщик вправе проводить техническое обслуживание внутридомовых инженерных сетей и сооружений, посредством которых предоставляются услуги по газоснабжению и организовывать проверку и поверку общедомовых приборов учета.</w:t>
      </w:r>
      <w:r>
        <w:br/>
      </w:r>
      <w:r>
        <w:rPr>
          <w:rFonts w:ascii="Times New Roman"/>
          <w:b w:val="false"/>
          <w:i w:val="false"/>
          <w:color w:val="000000"/>
          <w:sz w:val="28"/>
        </w:rPr>
        <w:t>
</w:t>
      </w:r>
      <w:r>
        <w:rPr>
          <w:rFonts w:ascii="Times New Roman"/>
          <w:b w:val="false"/>
          <w:i w:val="false"/>
          <w:color w:val="000000"/>
          <w:sz w:val="28"/>
        </w:rPr>
        <w:t>
      8.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10.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в пределах границ раздела эксплуатационной ответственности;</w:t>
      </w:r>
      <w:r>
        <w:br/>
      </w:r>
      <w:r>
        <w:rPr>
          <w:rFonts w:ascii="Times New Roman"/>
          <w:b w:val="false"/>
          <w:i w:val="false"/>
          <w:color w:val="000000"/>
          <w:sz w:val="28"/>
        </w:rPr>
        <w:t>
</w:t>
      </w: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r>
        <w:br/>
      </w:r>
      <w:r>
        <w:rPr>
          <w:rFonts w:ascii="Times New Roman"/>
          <w:b w:val="false"/>
          <w:i w:val="false"/>
          <w:color w:val="000000"/>
          <w:sz w:val="28"/>
        </w:rPr>
        <w:t>
</w:t>
      </w:r>
      <w:r>
        <w:rPr>
          <w:rFonts w:ascii="Times New Roman"/>
          <w:b w:val="false"/>
          <w:i w:val="false"/>
          <w:color w:val="000000"/>
          <w:sz w:val="28"/>
        </w:rPr>
        <w:t>
      3) уведомлять Поставщика о случаях нарушения целостности пломб, установленных Поставщиком;</w:t>
      </w:r>
      <w:r>
        <w:br/>
      </w:r>
      <w:r>
        <w:rPr>
          <w:rFonts w:ascii="Times New Roman"/>
          <w:b w:val="false"/>
          <w:i w:val="false"/>
          <w:color w:val="000000"/>
          <w:sz w:val="28"/>
        </w:rPr>
        <w:t>
</w:t>
      </w:r>
      <w:r>
        <w:rPr>
          <w:rFonts w:ascii="Times New Roman"/>
          <w:b w:val="false"/>
          <w:i w:val="false"/>
          <w:color w:val="000000"/>
          <w:sz w:val="28"/>
        </w:rPr>
        <w:t>
      4) собственными силами ликвидировать повреждения на внутридомовых инженерных сетях и сооружениях;</w:t>
      </w:r>
      <w:r>
        <w:br/>
      </w: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End w:id="51"/>
    <w:bookmarkStart w:name="z170" w:id="52"/>
    <w:p>
      <w:pPr>
        <w:spacing w:after="0"/>
        <w:ind w:left="0"/>
        <w:jc w:val="left"/>
      </w:pPr>
      <w:r>
        <w:rPr>
          <w:rFonts w:ascii="Times New Roman"/>
          <w:b/>
          <w:i w:val="false"/>
          <w:color w:val="000000"/>
        </w:rPr>
        <w:t xml:space="preserve"> 
4. Форс-мажорные обстоятельства</w:t>
      </w:r>
    </w:p>
    <w:bookmarkEnd w:id="52"/>
    <w:bookmarkStart w:name="z171" w:id="53"/>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53"/>
    <w:bookmarkStart w:name="z174" w:id="54"/>
    <w:p>
      <w:pPr>
        <w:spacing w:after="0"/>
        <w:ind w:left="0"/>
        <w:jc w:val="left"/>
      </w:pPr>
      <w:r>
        <w:rPr>
          <w:rFonts w:ascii="Times New Roman"/>
          <w:b/>
          <w:i w:val="false"/>
          <w:color w:val="000000"/>
        </w:rPr>
        <w:t xml:space="preserve"> 
5. Общие положения и разрешение споров</w:t>
      </w:r>
    </w:p>
    <w:bookmarkEnd w:id="54"/>
    <w:bookmarkStart w:name="z175" w:id="55"/>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r>
        <w:br/>
      </w:r>
      <w:r>
        <w:rPr>
          <w:rFonts w:ascii="Times New Roman"/>
          <w:b w:val="false"/>
          <w:i w:val="false"/>
          <w:color w:val="000000"/>
          <w:sz w:val="28"/>
        </w:rPr>
        <w:t>
</w:t>
      </w: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Договор составляется в 2-х экземплярах, хранящихся у Сторон и имеющих одинаковую юридическую силу.</w:t>
      </w:r>
    </w:p>
    <w:bookmarkEnd w:id="55"/>
    <w:bookmarkStart w:name="z180" w:id="56"/>
    <w:p>
      <w:pPr>
        <w:spacing w:after="0"/>
        <w:ind w:left="0"/>
        <w:jc w:val="left"/>
      </w:pPr>
      <w:r>
        <w:rPr>
          <w:rFonts w:ascii="Times New Roman"/>
          <w:b/>
          <w:i w:val="false"/>
          <w:color w:val="000000"/>
        </w:rPr>
        <w:t xml:space="preserve"> 
6. Срок действия Договора</w:t>
      </w:r>
    </w:p>
    <w:bookmarkEnd w:id="56"/>
    <w:bookmarkStart w:name="z181" w:id="57"/>
    <w:p>
      <w:pPr>
        <w:spacing w:after="0"/>
        <w:ind w:left="0"/>
        <w:jc w:val="both"/>
      </w:pPr>
      <w:r>
        <w:rPr>
          <w:rFonts w:ascii="Times New Roman"/>
          <w:b w:val="false"/>
          <w:i w:val="false"/>
          <w:color w:val="000000"/>
          <w:sz w:val="28"/>
        </w:rPr>
        <w:t>
      18.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57"/>
    <w:bookmarkStart w:name="z182" w:id="58"/>
    <w:p>
      <w:pPr>
        <w:spacing w:after="0"/>
        <w:ind w:left="0"/>
        <w:jc w:val="left"/>
      </w:pPr>
      <w:r>
        <w:rPr>
          <w:rFonts w:ascii="Times New Roman"/>
          <w:b/>
          <w:i w:val="false"/>
          <w:color w:val="000000"/>
        </w:rPr>
        <w:t xml:space="preserve"> 
7. Юридические адреса Сторон</w:t>
      </w:r>
    </w:p>
    <w:bookmarkEnd w:id="58"/>
    <w:p>
      <w:pPr>
        <w:spacing w:after="0"/>
        <w:ind w:left="0"/>
        <w:jc w:val="both"/>
      </w:pPr>
      <w:r>
        <w:rPr>
          <w:rFonts w:ascii="Times New Roman"/>
          <w:b w:val="false"/>
          <w:i w:val="false"/>
          <w:color w:val="000000"/>
          <w:sz w:val="28"/>
        </w:rPr>
        <w:t>      Поставщик:                                 Доверенное лицо:</w:t>
      </w:r>
    </w:p>
    <w:bookmarkStart w:name="z183" w:id="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59"/>
    <w:bookmarkStart w:name="z184" w:id="60"/>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w:t>
      </w:r>
      <w:r>
        <w:br/>
      </w:r>
      <w:r>
        <w:rPr>
          <w:rFonts w:ascii="Times New Roman"/>
          <w:b/>
          <w:i w:val="false"/>
          <w:color w:val="000000"/>
        </w:rPr>
        <w:t>
кондоминиума и субъектами рынка, поставляющими услуги по</w:t>
      </w:r>
      <w:r>
        <w:br/>
      </w:r>
      <w:r>
        <w:rPr>
          <w:rFonts w:ascii="Times New Roman"/>
          <w:b/>
          <w:i w:val="false"/>
          <w:color w:val="000000"/>
        </w:rPr>
        <w:t>
обслуживанию лифтов конечным потребителям</w:t>
      </w:r>
    </w:p>
    <w:bookmarkEnd w:id="60"/>
    <w:p>
      <w:pPr>
        <w:spacing w:after="0"/>
        <w:ind w:left="0"/>
        <w:jc w:val="both"/>
      </w:pPr>
      <w:r>
        <w:rPr>
          <w:rFonts w:ascii="Times New Roman"/>
          <w:b w:val="false"/>
          <w:i w:val="false"/>
          <w:color w:val="000000"/>
          <w:sz w:val="28"/>
        </w:rPr>
        <w:t>__________________                             "__" __________ 20__г.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185" w:id="61"/>
    <w:p>
      <w:pPr>
        <w:spacing w:after="0"/>
        <w:ind w:left="0"/>
        <w:jc w:val="left"/>
      </w:pPr>
      <w:r>
        <w:rPr>
          <w:rFonts w:ascii="Times New Roman"/>
          <w:b/>
          <w:i w:val="false"/>
          <w:color w:val="000000"/>
        </w:rPr>
        <w:t xml:space="preserve"> 
1. Основные понятия, используемые в Договоре</w:t>
      </w:r>
    </w:p>
    <w:bookmarkEnd w:id="61"/>
    <w:bookmarkStart w:name="z186" w:id="62"/>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собственники или наниматели помещений (квартир), пользующиеся услугами лифтов;</w:t>
      </w:r>
      <w:r>
        <w:br/>
      </w:r>
      <w:r>
        <w:rPr>
          <w:rFonts w:ascii="Times New Roman"/>
          <w:b w:val="false"/>
          <w:i w:val="false"/>
          <w:color w:val="000000"/>
          <w:sz w:val="28"/>
        </w:rPr>
        <w:t>
</w:t>
      </w:r>
      <w:r>
        <w:rPr>
          <w:rFonts w:ascii="Times New Roman"/>
          <w:b w:val="false"/>
          <w:i w:val="false"/>
          <w:color w:val="000000"/>
          <w:sz w:val="28"/>
        </w:rPr>
        <w:t>
      2) обслуживание лифтов - диспетчеризация и комплекс мероприятий по поддержанию и восстановлению работоспособности или исправности лифтового хозяйства при использовании по назначению, ожиданию и хранению;</w:t>
      </w:r>
      <w:r>
        <w:br/>
      </w:r>
      <w:r>
        <w:rPr>
          <w:rFonts w:ascii="Times New Roman"/>
          <w:b w:val="false"/>
          <w:i w:val="false"/>
          <w:color w:val="000000"/>
          <w:sz w:val="28"/>
        </w:rPr>
        <w:t>
</w:t>
      </w:r>
      <w:r>
        <w:rPr>
          <w:rFonts w:ascii="Times New Roman"/>
          <w:b w:val="false"/>
          <w:i w:val="false"/>
          <w:color w:val="000000"/>
          <w:sz w:val="28"/>
        </w:rPr>
        <w:t>
      3) лифтовое хозяйство - комплекс строительных, инженерных сооружений и систем, предназначенных для подъема и спуска людей и (или) грузов в кабине;</w:t>
      </w:r>
      <w:r>
        <w:br/>
      </w:r>
      <w:r>
        <w:rPr>
          <w:rFonts w:ascii="Times New Roman"/>
          <w:b w:val="false"/>
          <w:i w:val="false"/>
          <w:color w:val="000000"/>
          <w:sz w:val="28"/>
        </w:rPr>
        <w:t>
</w:t>
      </w:r>
      <w:r>
        <w:rPr>
          <w:rFonts w:ascii="Times New Roman"/>
          <w:b w:val="false"/>
          <w:i w:val="false"/>
          <w:color w:val="000000"/>
          <w:sz w:val="28"/>
        </w:rPr>
        <w:t>
      4)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6)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7)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обслуживанию лифтов.</w:t>
      </w:r>
    </w:p>
    <w:bookmarkEnd w:id="62"/>
    <w:bookmarkStart w:name="z194" w:id="63"/>
    <w:p>
      <w:pPr>
        <w:spacing w:after="0"/>
        <w:ind w:left="0"/>
        <w:jc w:val="left"/>
      </w:pPr>
      <w:r>
        <w:rPr>
          <w:rFonts w:ascii="Times New Roman"/>
          <w:b/>
          <w:i w:val="false"/>
          <w:color w:val="000000"/>
        </w:rPr>
        <w:t xml:space="preserve"> 
2. Предмет Договора</w:t>
      </w:r>
    </w:p>
    <w:bookmarkEnd w:id="63"/>
    <w:bookmarkStart w:name="z195" w:id="64"/>
    <w:p>
      <w:pPr>
        <w:spacing w:after="0"/>
        <w:ind w:left="0"/>
        <w:jc w:val="both"/>
      </w:pPr>
      <w:r>
        <w:rPr>
          <w:rFonts w:ascii="Times New Roman"/>
          <w:b w:val="false"/>
          <w:i w:val="false"/>
          <w:color w:val="000000"/>
          <w:sz w:val="28"/>
        </w:rPr>
        <w:t>
      2. Поставщик обязуется обеспечить поддержание и восстановление работоспособности или исправности лифтового хозяйства при его использовании по назначению, ожиданию и хранению, а Доверенное лицо обязуется обеспечивать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r>
        <w:br/>
      </w:r>
      <w:r>
        <w:rPr>
          <w:rFonts w:ascii="Times New Roman"/>
          <w:b w:val="false"/>
          <w:i w:val="false"/>
          <w:color w:val="000000"/>
          <w:sz w:val="28"/>
        </w:rPr>
        <w:t>
</w:t>
      </w:r>
      <w:r>
        <w:rPr>
          <w:rFonts w:ascii="Times New Roman"/>
          <w:b w:val="false"/>
          <w:i w:val="false"/>
          <w:color w:val="000000"/>
          <w:sz w:val="28"/>
        </w:rPr>
        <w:t>
      3. Потребительские свойства и режим предоставления услуг по обслуживанию лифтами должны соответствовать требованиям действующего законодательства Республики Казахстан в сфере обеспечения безопасности использования лифтов, как объектов повышенной опасности в жилом доме.</w:t>
      </w:r>
      <w:r>
        <w:br/>
      </w:r>
      <w:r>
        <w:rPr>
          <w:rFonts w:ascii="Times New Roman"/>
          <w:b w:val="false"/>
          <w:i w:val="false"/>
          <w:color w:val="000000"/>
          <w:sz w:val="28"/>
        </w:rPr>
        <w:t>
</w:t>
      </w:r>
      <w:r>
        <w:rPr>
          <w:rFonts w:ascii="Times New Roman"/>
          <w:b w:val="false"/>
          <w:i w:val="false"/>
          <w:color w:val="000000"/>
          <w:sz w:val="28"/>
        </w:rPr>
        <w:t>
      4. Режим предоставления услуг по обслуживанию лифтами - круглосуточный.</w:t>
      </w:r>
    </w:p>
    <w:bookmarkEnd w:id="64"/>
    <w:bookmarkStart w:name="z198" w:id="65"/>
    <w:p>
      <w:pPr>
        <w:spacing w:after="0"/>
        <w:ind w:left="0"/>
        <w:jc w:val="left"/>
      </w:pPr>
      <w:r>
        <w:rPr>
          <w:rFonts w:ascii="Times New Roman"/>
          <w:b/>
          <w:i w:val="false"/>
          <w:color w:val="000000"/>
        </w:rPr>
        <w:t xml:space="preserve"> 
3. Права и обязанности Сторон</w:t>
      </w:r>
    </w:p>
    <w:bookmarkEnd w:id="65"/>
    <w:bookmarkStart w:name="z199" w:id="66"/>
    <w:p>
      <w:pPr>
        <w:spacing w:after="0"/>
        <w:ind w:left="0"/>
        <w:jc w:val="both"/>
      </w:pPr>
      <w:r>
        <w:rPr>
          <w:rFonts w:ascii="Times New Roman"/>
          <w:b w:val="false"/>
          <w:i w:val="false"/>
          <w:color w:val="000000"/>
          <w:sz w:val="28"/>
        </w:rPr>
        <w:t>
      5. Поставщик вправе проводить техническое обслуживание лифтового хозяйства.</w:t>
      </w:r>
      <w:r>
        <w:br/>
      </w:r>
      <w:r>
        <w:rPr>
          <w:rFonts w:ascii="Times New Roman"/>
          <w:b w:val="false"/>
          <w:i w:val="false"/>
          <w:color w:val="000000"/>
          <w:sz w:val="28"/>
        </w:rPr>
        <w:t>
</w:t>
      </w:r>
      <w:r>
        <w:rPr>
          <w:rFonts w:ascii="Times New Roman"/>
          <w:b w:val="false"/>
          <w:i w:val="false"/>
          <w:color w:val="000000"/>
          <w:sz w:val="28"/>
        </w:rPr>
        <w:t>
      6.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поддержание и восстановление работоспособности или исправности лифтового хозяйства при его использовании по назначению, ожиданию и хранению;</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обслуживанию лифтами.</w:t>
      </w:r>
      <w:r>
        <w:br/>
      </w:r>
      <w:r>
        <w:rPr>
          <w:rFonts w:ascii="Times New Roman"/>
          <w:b w:val="false"/>
          <w:i w:val="false"/>
          <w:color w:val="000000"/>
          <w:sz w:val="28"/>
        </w:rPr>
        <w:t>
</w:t>
      </w:r>
      <w:r>
        <w:rPr>
          <w:rFonts w:ascii="Times New Roman"/>
          <w:b w:val="false"/>
          <w:i w:val="false"/>
          <w:color w:val="000000"/>
          <w:sz w:val="28"/>
        </w:rPr>
        <w:t>
      7.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лифтового хозяйства.</w:t>
      </w:r>
      <w:r>
        <w:br/>
      </w:r>
      <w:r>
        <w:rPr>
          <w:rFonts w:ascii="Times New Roman"/>
          <w:b w:val="false"/>
          <w:i w:val="false"/>
          <w:color w:val="000000"/>
          <w:sz w:val="28"/>
        </w:rPr>
        <w:t>
</w:t>
      </w:r>
      <w:r>
        <w:rPr>
          <w:rFonts w:ascii="Times New Roman"/>
          <w:b w:val="false"/>
          <w:i w:val="false"/>
          <w:color w:val="000000"/>
          <w:sz w:val="28"/>
        </w:rPr>
        <w:t>
      8.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обеспечить сохранность, безопасность, надлежащее техническое состояние и эксплуатацию лифтового хозяйства;</w:t>
      </w:r>
      <w:r>
        <w:br/>
      </w:r>
      <w:r>
        <w:rPr>
          <w:rFonts w:ascii="Times New Roman"/>
          <w:b w:val="false"/>
          <w:i w:val="false"/>
          <w:color w:val="000000"/>
          <w:sz w:val="28"/>
        </w:rPr>
        <w:t>
</w:t>
      </w:r>
      <w:r>
        <w:rPr>
          <w:rFonts w:ascii="Times New Roman"/>
          <w:b w:val="false"/>
          <w:i w:val="false"/>
          <w:color w:val="000000"/>
          <w:sz w:val="28"/>
        </w:rPr>
        <w:t>
      2) сообщать Поставщику обо всех повреждениях или неисправностях лифтового хозяйства, которые могут повлечь нарушение работы лифтов, а также создать опасность для жизни и здоровья потребителей.</w:t>
      </w:r>
    </w:p>
    <w:bookmarkEnd w:id="66"/>
    <w:bookmarkStart w:name="z209" w:id="67"/>
    <w:p>
      <w:pPr>
        <w:spacing w:after="0"/>
        <w:ind w:left="0"/>
        <w:jc w:val="left"/>
      </w:pPr>
      <w:r>
        <w:rPr>
          <w:rFonts w:ascii="Times New Roman"/>
          <w:b/>
          <w:i w:val="false"/>
          <w:color w:val="000000"/>
        </w:rPr>
        <w:t xml:space="preserve"> 
4. Форс-мажорные обстоятельства</w:t>
      </w:r>
    </w:p>
    <w:bookmarkEnd w:id="67"/>
    <w:bookmarkStart w:name="z210" w:id="68"/>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68"/>
    <w:bookmarkStart w:name="z213" w:id="69"/>
    <w:p>
      <w:pPr>
        <w:spacing w:after="0"/>
        <w:ind w:left="0"/>
        <w:jc w:val="left"/>
      </w:pPr>
      <w:r>
        <w:rPr>
          <w:rFonts w:ascii="Times New Roman"/>
          <w:b/>
          <w:i w:val="false"/>
          <w:color w:val="000000"/>
        </w:rPr>
        <w:t xml:space="preserve"> 
5. Общие положения и разрешение споров</w:t>
      </w:r>
    </w:p>
    <w:bookmarkEnd w:id="69"/>
    <w:bookmarkStart w:name="z214" w:id="70"/>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12. При невыполнении или нарушении обязательств по Договору одной из Сторон другая сторона вправе в одностороннем порядке расторгнуть Договор с предъявлением требований о возмещении понесенных убытков.</w:t>
      </w:r>
      <w:r>
        <w:br/>
      </w:r>
      <w:r>
        <w:rPr>
          <w:rFonts w:ascii="Times New Roman"/>
          <w:b w:val="false"/>
          <w:i w:val="false"/>
          <w:color w:val="000000"/>
          <w:sz w:val="28"/>
        </w:rPr>
        <w:t>
</w:t>
      </w:r>
      <w:r>
        <w:rPr>
          <w:rFonts w:ascii="Times New Roman"/>
          <w:b w:val="false"/>
          <w:i w:val="false"/>
          <w:color w:val="000000"/>
          <w:sz w:val="28"/>
        </w:rPr>
        <w:t>
      13.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14.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Договор составляется в 2-х экземплярах, хранящихся у Сторон и имеющих одинаковую юридическую силу.</w:t>
      </w:r>
    </w:p>
    <w:bookmarkEnd w:id="70"/>
    <w:bookmarkStart w:name="z219" w:id="71"/>
    <w:p>
      <w:pPr>
        <w:spacing w:after="0"/>
        <w:ind w:left="0"/>
        <w:jc w:val="left"/>
      </w:pPr>
      <w:r>
        <w:rPr>
          <w:rFonts w:ascii="Times New Roman"/>
          <w:b/>
          <w:i w:val="false"/>
          <w:color w:val="000000"/>
        </w:rPr>
        <w:t xml:space="preserve"> 
6. Срок действия Договора</w:t>
      </w:r>
    </w:p>
    <w:bookmarkEnd w:id="71"/>
    <w:bookmarkStart w:name="z220" w:id="72"/>
    <w:p>
      <w:pPr>
        <w:spacing w:after="0"/>
        <w:ind w:left="0"/>
        <w:jc w:val="both"/>
      </w:pPr>
      <w:r>
        <w:rPr>
          <w:rFonts w:ascii="Times New Roman"/>
          <w:b w:val="false"/>
          <w:i w:val="false"/>
          <w:color w:val="000000"/>
          <w:sz w:val="28"/>
        </w:rPr>
        <w:t>
      16.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72"/>
    <w:bookmarkStart w:name="z221" w:id="73"/>
    <w:p>
      <w:pPr>
        <w:spacing w:after="0"/>
        <w:ind w:left="0"/>
        <w:jc w:val="left"/>
      </w:pPr>
      <w:r>
        <w:rPr>
          <w:rFonts w:ascii="Times New Roman"/>
          <w:b/>
          <w:i w:val="false"/>
          <w:color w:val="000000"/>
        </w:rPr>
        <w:t xml:space="preserve"> 
7. Юридические адреса Сторон</w:t>
      </w:r>
    </w:p>
    <w:bookmarkEnd w:id="73"/>
    <w:p>
      <w:pPr>
        <w:spacing w:after="0"/>
        <w:ind w:left="0"/>
        <w:jc w:val="both"/>
      </w:pPr>
      <w:r>
        <w:rPr>
          <w:rFonts w:ascii="Times New Roman"/>
          <w:b w:val="false"/>
          <w:i w:val="false"/>
          <w:color w:val="000000"/>
          <w:sz w:val="28"/>
        </w:rPr>
        <w:t>      Поставщик:                                Доверенное лицо:</w:t>
      </w:r>
    </w:p>
    <w:bookmarkStart w:name="z222" w:id="7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декабря 2009 года № 2081</w:t>
      </w:r>
    </w:p>
    <w:bookmarkEnd w:id="74"/>
    <w:bookmarkStart w:name="z223" w:id="75"/>
    <w:p>
      <w:pPr>
        <w:spacing w:after="0"/>
        <w:ind w:left="0"/>
        <w:jc w:val="left"/>
      </w:pPr>
      <w:r>
        <w:rPr>
          <w:rFonts w:ascii="Times New Roman"/>
          <w:b/>
          <w:i w:val="false"/>
          <w:color w:val="000000"/>
        </w:rPr>
        <w:t xml:space="preserve"> 
Типовой договор</w:t>
      </w:r>
      <w:r>
        <w:br/>
      </w:r>
      <w:r>
        <w:rPr>
          <w:rFonts w:ascii="Times New Roman"/>
          <w:b/>
          <w:i w:val="false"/>
          <w:color w:val="000000"/>
        </w:rPr>
        <w:t>
сотрудничества между органом управления объектом</w:t>
      </w:r>
      <w:r>
        <w:br/>
      </w:r>
      <w:r>
        <w:rPr>
          <w:rFonts w:ascii="Times New Roman"/>
          <w:b/>
          <w:i w:val="false"/>
          <w:color w:val="000000"/>
        </w:rPr>
        <w:t>
кондоминиума и субъектами рынка, поставляющими услуги</w:t>
      </w:r>
      <w:r>
        <w:br/>
      </w:r>
      <w:r>
        <w:rPr>
          <w:rFonts w:ascii="Times New Roman"/>
          <w:b/>
          <w:i w:val="false"/>
          <w:color w:val="000000"/>
        </w:rPr>
        <w:t>
по теплоснабжению конечным потребителям</w:t>
      </w:r>
    </w:p>
    <w:bookmarkEnd w:id="75"/>
    <w:p>
      <w:pPr>
        <w:spacing w:after="0"/>
        <w:ind w:left="0"/>
        <w:jc w:val="both"/>
      </w:pPr>
      <w:r>
        <w:rPr>
          <w:rFonts w:ascii="Times New Roman"/>
          <w:b w:val="false"/>
          <w:i w:val="false"/>
          <w:color w:val="000000"/>
          <w:sz w:val="28"/>
        </w:rPr>
        <w:t>__________________                             "__" __________ 20__г.</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одной стороны, и</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органа 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именуемый в дальнейшем "Доверенное лицо" в лице</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уполномоченного лица)</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 другой стороны, далее совместно именуемые "Стороны", заключили</w:t>
      </w:r>
      <w:r>
        <w:br/>
      </w:r>
      <w:r>
        <w:rPr>
          <w:rFonts w:ascii="Times New Roman"/>
          <w:b w:val="false"/>
          <w:i w:val="false"/>
          <w:color w:val="000000"/>
          <w:sz w:val="28"/>
        </w:rPr>
        <w:t>
настоящий Договор о нижеследующем:</w:t>
      </w:r>
    </w:p>
    <w:bookmarkStart w:name="z224" w:id="76"/>
    <w:p>
      <w:pPr>
        <w:spacing w:after="0"/>
        <w:ind w:left="0"/>
        <w:jc w:val="left"/>
      </w:pPr>
      <w:r>
        <w:rPr>
          <w:rFonts w:ascii="Times New Roman"/>
          <w:b/>
          <w:i w:val="false"/>
          <w:color w:val="000000"/>
        </w:rPr>
        <w:t xml:space="preserve"> 
1. Основные понятия, используемые в Договоре</w:t>
      </w:r>
    </w:p>
    <w:bookmarkEnd w:id="76"/>
    <w:bookmarkStart w:name="z225" w:id="77"/>
    <w:p>
      <w:pPr>
        <w:spacing w:after="0"/>
        <w:ind w:left="0"/>
        <w:jc w:val="both"/>
      </w:pPr>
      <w:r>
        <w:rPr>
          <w:rFonts w:ascii="Times New Roman"/>
          <w:b w:val="false"/>
          <w:i w:val="false"/>
          <w:color w:val="000000"/>
          <w:sz w:val="28"/>
        </w:rPr>
        <w:t>
      1. В Договоре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потребитель - физические или юридические лица, независимо от формы собственности, пользующиеся услугами теплоснабжения;</w:t>
      </w:r>
      <w:r>
        <w:br/>
      </w:r>
      <w:r>
        <w:rPr>
          <w:rFonts w:ascii="Times New Roman"/>
          <w:b w:val="false"/>
          <w:i w:val="false"/>
          <w:color w:val="000000"/>
          <w:sz w:val="28"/>
        </w:rPr>
        <w:t>
</w:t>
      </w:r>
      <w:r>
        <w:rPr>
          <w:rFonts w:ascii="Times New Roman"/>
          <w:b w:val="false"/>
          <w:i w:val="false"/>
          <w:color w:val="000000"/>
          <w:sz w:val="28"/>
        </w:rPr>
        <w:t>
      2) инженерные сети и сооружения - оборудование и сети, предназначенные для предоставления потребителям коммунальных услуг;</w:t>
      </w:r>
      <w:r>
        <w:br/>
      </w:r>
      <w:r>
        <w:rPr>
          <w:rFonts w:ascii="Times New Roman"/>
          <w:b w:val="false"/>
          <w:i w:val="false"/>
          <w:color w:val="000000"/>
          <w:sz w:val="28"/>
        </w:rPr>
        <w:t>
</w:t>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4)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w:t>
      </w:r>
      <w:r>
        <w:rPr>
          <w:rFonts w:ascii="Times New Roman"/>
          <w:b w:val="false"/>
          <w:i w:val="false"/>
          <w:color w:val="000000"/>
          <w:sz w:val="28"/>
        </w:rPr>
        <w:t>
      6)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теплоснабжению;</w:t>
      </w:r>
      <w:r>
        <w:br/>
      </w:r>
      <w:r>
        <w:rPr>
          <w:rFonts w:ascii="Times New Roman"/>
          <w:b w:val="false"/>
          <w:i w:val="false"/>
          <w:color w:val="000000"/>
          <w:sz w:val="28"/>
        </w:rPr>
        <w:t>
</w:t>
      </w:r>
      <w:r>
        <w:rPr>
          <w:rFonts w:ascii="Times New Roman"/>
          <w:b w:val="false"/>
          <w:i w:val="false"/>
          <w:color w:val="000000"/>
          <w:sz w:val="28"/>
        </w:rPr>
        <w:t>
      7)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8)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77"/>
    <w:bookmarkStart w:name="z234" w:id="78"/>
    <w:p>
      <w:pPr>
        <w:spacing w:after="0"/>
        <w:ind w:left="0"/>
        <w:jc w:val="left"/>
      </w:pPr>
      <w:r>
        <w:rPr>
          <w:rFonts w:ascii="Times New Roman"/>
          <w:b/>
          <w:i w:val="false"/>
          <w:color w:val="000000"/>
        </w:rPr>
        <w:t xml:space="preserve"> 
2. Предмет Договора</w:t>
      </w:r>
    </w:p>
    <w:bookmarkEnd w:id="78"/>
    <w:bookmarkStart w:name="z235" w:id="79"/>
    <w:p>
      <w:pPr>
        <w:spacing w:after="0"/>
        <w:ind w:left="0"/>
        <w:jc w:val="both"/>
      </w:pPr>
      <w:r>
        <w:rPr>
          <w:rFonts w:ascii="Times New Roman"/>
          <w:b w:val="false"/>
          <w:i w:val="false"/>
          <w:color w:val="000000"/>
          <w:sz w:val="28"/>
        </w:rPr>
        <w:t>
      2. Поставщик обязуется подавать потребителю услуги по теплоснабжению до границы раздела балансовой принадлежности, а Доверенное лицо обязуется обеспечивать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r>
        <w:br/>
      </w:r>
      <w:r>
        <w:rPr>
          <w:rFonts w:ascii="Times New Roman"/>
          <w:b w:val="false"/>
          <w:i w:val="false"/>
          <w:color w:val="000000"/>
          <w:sz w:val="28"/>
        </w:rPr>
        <w:t>
</w:t>
      </w: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r>
        <w:br/>
      </w:r>
      <w:r>
        <w:rPr>
          <w:rFonts w:ascii="Times New Roman"/>
          <w:b w:val="false"/>
          <w:i w:val="false"/>
          <w:color w:val="000000"/>
          <w:sz w:val="28"/>
        </w:rPr>
        <w:t>
</w:t>
      </w:r>
      <w:r>
        <w:rPr>
          <w:rFonts w:ascii="Times New Roman"/>
          <w:b w:val="false"/>
          <w:i w:val="false"/>
          <w:color w:val="000000"/>
          <w:sz w:val="28"/>
        </w:rPr>
        <w:t>
      4. Граница раздела эксплуатационной ответственности Сторон по теплоснабжению является первый разделительный фланец входных задвижек узла управления.</w:t>
      </w:r>
      <w:r>
        <w:br/>
      </w:r>
      <w:r>
        <w:rPr>
          <w:rFonts w:ascii="Times New Roman"/>
          <w:b w:val="false"/>
          <w:i w:val="false"/>
          <w:color w:val="000000"/>
          <w:sz w:val="28"/>
        </w:rPr>
        <w:t>
</w:t>
      </w:r>
      <w:r>
        <w:rPr>
          <w:rFonts w:ascii="Times New Roman"/>
          <w:b w:val="false"/>
          <w:i w:val="false"/>
          <w:color w:val="000000"/>
          <w:sz w:val="28"/>
        </w:rPr>
        <w:t>
      5. Характеристики и качество предоставляемых услуг должны соответствовать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79"/>
    <w:bookmarkStart w:name="z240" w:id="80"/>
    <w:p>
      <w:pPr>
        <w:spacing w:after="0"/>
        <w:ind w:left="0"/>
        <w:jc w:val="left"/>
      </w:pPr>
      <w:r>
        <w:rPr>
          <w:rFonts w:ascii="Times New Roman"/>
          <w:b/>
          <w:i w:val="false"/>
          <w:color w:val="000000"/>
        </w:rPr>
        <w:t xml:space="preserve"> 
3. Права и обязанности Сторон</w:t>
      </w:r>
    </w:p>
    <w:bookmarkEnd w:id="80"/>
    <w:bookmarkStart w:name="z241" w:id="81"/>
    <w:p>
      <w:pPr>
        <w:spacing w:after="0"/>
        <w:ind w:left="0"/>
        <w:jc w:val="both"/>
      </w:pPr>
      <w:r>
        <w:rPr>
          <w:rFonts w:ascii="Times New Roman"/>
          <w:b w:val="false"/>
          <w:i w:val="false"/>
          <w:color w:val="000000"/>
          <w:sz w:val="28"/>
        </w:rPr>
        <w:t>
      7. Поставщик вправе проводить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w:t>
      </w:r>
      <w:r>
        <w:br/>
      </w:r>
      <w:r>
        <w:rPr>
          <w:rFonts w:ascii="Times New Roman"/>
          <w:b w:val="false"/>
          <w:i w:val="false"/>
          <w:color w:val="000000"/>
          <w:sz w:val="28"/>
        </w:rPr>
        <w:t>
</w:t>
      </w:r>
      <w:r>
        <w:rPr>
          <w:rFonts w:ascii="Times New Roman"/>
          <w:b w:val="false"/>
          <w:i w:val="false"/>
          <w:color w:val="000000"/>
          <w:sz w:val="28"/>
        </w:rPr>
        <w:t>
      8. Обязанности Поставщика:</w:t>
      </w:r>
      <w:r>
        <w:br/>
      </w:r>
      <w:r>
        <w:rPr>
          <w:rFonts w:ascii="Times New Roman"/>
          <w:b w:val="false"/>
          <w:i w:val="false"/>
          <w:color w:val="000000"/>
          <w:sz w:val="28"/>
        </w:rPr>
        <w:t>
</w:t>
      </w:r>
      <w:r>
        <w:rPr>
          <w:rFonts w:ascii="Times New Roman"/>
          <w:b w:val="false"/>
          <w:i w:val="false"/>
          <w:color w:val="000000"/>
          <w:sz w:val="28"/>
        </w:rPr>
        <w:t>
      1) обеспечить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r>
        <w:br/>
      </w:r>
      <w:r>
        <w:rPr>
          <w:rFonts w:ascii="Times New Roman"/>
          <w:b w:val="false"/>
          <w:i w:val="false"/>
          <w:color w:val="000000"/>
          <w:sz w:val="28"/>
        </w:rPr>
        <w:t>
</w:t>
      </w: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Права Доверенного лица:</w:t>
      </w:r>
      <w:r>
        <w:br/>
      </w:r>
      <w:r>
        <w:rPr>
          <w:rFonts w:ascii="Times New Roman"/>
          <w:b w:val="false"/>
          <w:i w:val="false"/>
          <w:color w:val="000000"/>
          <w:sz w:val="28"/>
        </w:rPr>
        <w:t>
</w:t>
      </w: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r>
        <w:br/>
      </w:r>
      <w:r>
        <w:rPr>
          <w:rFonts w:ascii="Times New Roman"/>
          <w:b w:val="false"/>
          <w:i w:val="false"/>
          <w:color w:val="000000"/>
          <w:sz w:val="28"/>
        </w:rPr>
        <w:t>
</w:t>
      </w: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r>
        <w:br/>
      </w:r>
      <w:r>
        <w:rPr>
          <w:rFonts w:ascii="Times New Roman"/>
          <w:b w:val="false"/>
          <w:i w:val="false"/>
          <w:color w:val="000000"/>
          <w:sz w:val="28"/>
        </w:rPr>
        <w:t>
</w:t>
      </w:r>
      <w:r>
        <w:rPr>
          <w:rFonts w:ascii="Times New Roman"/>
          <w:b w:val="false"/>
          <w:i w:val="false"/>
          <w:color w:val="000000"/>
          <w:sz w:val="28"/>
        </w:rPr>
        <w:t>
      10. Обязанности Доверенного лица:</w:t>
      </w:r>
      <w:r>
        <w:br/>
      </w:r>
      <w:r>
        <w:rPr>
          <w:rFonts w:ascii="Times New Roman"/>
          <w:b w:val="false"/>
          <w:i w:val="false"/>
          <w:color w:val="000000"/>
          <w:sz w:val="28"/>
        </w:rPr>
        <w:t>
</w:t>
      </w: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r>
        <w:br/>
      </w:r>
      <w:r>
        <w:rPr>
          <w:rFonts w:ascii="Times New Roman"/>
          <w:b w:val="false"/>
          <w:i w:val="false"/>
          <w:color w:val="000000"/>
          <w:sz w:val="28"/>
        </w:rPr>
        <w:t>
</w:t>
      </w: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r>
        <w:br/>
      </w:r>
      <w:r>
        <w:rPr>
          <w:rFonts w:ascii="Times New Roman"/>
          <w:b w:val="false"/>
          <w:i w:val="false"/>
          <w:color w:val="000000"/>
          <w:sz w:val="28"/>
        </w:rPr>
        <w:t>
</w:t>
      </w:r>
      <w:r>
        <w:rPr>
          <w:rFonts w:ascii="Times New Roman"/>
          <w:b w:val="false"/>
          <w:i w:val="false"/>
          <w:color w:val="000000"/>
          <w:sz w:val="28"/>
        </w:rPr>
        <w:t>
      3) уведомлять Поставщика о случаях нарушения целостности пломб, установленных Поставщиком;</w:t>
      </w:r>
      <w:r>
        <w:br/>
      </w:r>
      <w:r>
        <w:rPr>
          <w:rFonts w:ascii="Times New Roman"/>
          <w:b w:val="false"/>
          <w:i w:val="false"/>
          <w:color w:val="000000"/>
          <w:sz w:val="28"/>
        </w:rPr>
        <w:t>
</w:t>
      </w:r>
      <w:r>
        <w:rPr>
          <w:rFonts w:ascii="Times New Roman"/>
          <w:b w:val="false"/>
          <w:i w:val="false"/>
          <w:color w:val="000000"/>
          <w:sz w:val="28"/>
        </w:rPr>
        <w:t>
      4) при возможности собственными силами ликвидировать повреждения на внутридомовых инженерных сетях и сооружениях;</w:t>
      </w:r>
      <w:r>
        <w:br/>
      </w:r>
      <w:r>
        <w:rPr>
          <w:rFonts w:ascii="Times New Roman"/>
          <w:b w:val="false"/>
          <w:i w:val="false"/>
          <w:color w:val="000000"/>
          <w:sz w:val="28"/>
        </w:rPr>
        <w:t>
</w:t>
      </w:r>
      <w:r>
        <w:rPr>
          <w:rFonts w:ascii="Times New Roman"/>
          <w:b w:val="false"/>
          <w:i w:val="false"/>
          <w:color w:val="000000"/>
          <w:sz w:val="28"/>
        </w:rPr>
        <w:t>
      5) обеспечить беспрепятственный доступ представителей Поставщика к общедомовым приборам учета, внутридомовым инженерным сетям и сооружениям.</w:t>
      </w:r>
    </w:p>
    <w:bookmarkEnd w:id="81"/>
    <w:bookmarkStart w:name="z254" w:id="82"/>
    <w:p>
      <w:pPr>
        <w:spacing w:after="0"/>
        <w:ind w:left="0"/>
        <w:jc w:val="left"/>
      </w:pPr>
      <w:r>
        <w:rPr>
          <w:rFonts w:ascii="Times New Roman"/>
          <w:b/>
          <w:i w:val="false"/>
          <w:color w:val="000000"/>
        </w:rPr>
        <w:t xml:space="preserve"> 
4. Форс-мажорные обстоятельства</w:t>
      </w:r>
    </w:p>
    <w:bookmarkEnd w:id="82"/>
    <w:bookmarkStart w:name="z255" w:id="83"/>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r>
        <w:br/>
      </w:r>
      <w:r>
        <w:rPr>
          <w:rFonts w:ascii="Times New Roman"/>
          <w:b w:val="false"/>
          <w:i w:val="false"/>
          <w:color w:val="000000"/>
          <w:sz w:val="28"/>
        </w:rPr>
        <w:t>
</w:t>
      </w:r>
      <w:r>
        <w:rPr>
          <w:rFonts w:ascii="Times New Roman"/>
          <w:b w:val="false"/>
          <w:i w:val="false"/>
          <w:color w:val="000000"/>
          <w:sz w:val="28"/>
        </w:rPr>
        <w:t>
      12.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r>
        <w:br/>
      </w:r>
      <w:r>
        <w:rPr>
          <w:rFonts w:ascii="Times New Roman"/>
          <w:b w:val="false"/>
          <w:i w:val="false"/>
          <w:color w:val="000000"/>
          <w:sz w:val="28"/>
        </w:rPr>
        <w:t>
</w:t>
      </w:r>
      <w:r>
        <w:rPr>
          <w:rFonts w:ascii="Times New Roman"/>
          <w:b w:val="false"/>
          <w:i w:val="false"/>
          <w:color w:val="000000"/>
          <w:sz w:val="28"/>
        </w:rPr>
        <w:t>
      В случае, если обстоятельства непреодолимой силы будут длиться 3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30 календарных дней произвести все взаиморасчеты по Договору.</w:t>
      </w:r>
    </w:p>
    <w:bookmarkEnd w:id="83"/>
    <w:bookmarkStart w:name="z258" w:id="84"/>
    <w:p>
      <w:pPr>
        <w:spacing w:after="0"/>
        <w:ind w:left="0"/>
        <w:jc w:val="left"/>
      </w:pPr>
      <w:r>
        <w:rPr>
          <w:rFonts w:ascii="Times New Roman"/>
          <w:b/>
          <w:i w:val="false"/>
          <w:color w:val="000000"/>
        </w:rPr>
        <w:t xml:space="preserve"> 
5. Общие положения и разрешение споров</w:t>
      </w:r>
    </w:p>
    <w:bookmarkEnd w:id="84"/>
    <w:bookmarkStart w:name="z259" w:id="85"/>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14.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r>
        <w:br/>
      </w:r>
      <w:r>
        <w:rPr>
          <w:rFonts w:ascii="Times New Roman"/>
          <w:b w:val="false"/>
          <w:i w:val="false"/>
          <w:color w:val="000000"/>
          <w:sz w:val="28"/>
        </w:rPr>
        <w:t>
</w:t>
      </w: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 достижении соглашения между Сторонами споры и разногласия разрешаются в судебном порядке.</w:t>
      </w:r>
      <w:r>
        <w:br/>
      </w:r>
      <w:r>
        <w:rPr>
          <w:rFonts w:ascii="Times New Roman"/>
          <w:b w:val="false"/>
          <w:i w:val="false"/>
          <w:color w:val="000000"/>
          <w:sz w:val="28"/>
        </w:rPr>
        <w:t>
</w:t>
      </w:r>
      <w:r>
        <w:rPr>
          <w:rFonts w:ascii="Times New Roman"/>
          <w:b w:val="false"/>
          <w:i w:val="false"/>
          <w:color w:val="000000"/>
          <w:sz w:val="28"/>
        </w:rPr>
        <w:t>
      16. Отношения Сторон, вытекающие из Договора и не урегулированные им,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Договор составляется в 2-х экземплярах, хранящихся у Сторон и имеющих одинаковую юридическую силу.</w:t>
      </w:r>
    </w:p>
    <w:bookmarkEnd w:id="85"/>
    <w:bookmarkStart w:name="z264" w:id="86"/>
    <w:p>
      <w:pPr>
        <w:spacing w:after="0"/>
        <w:ind w:left="0"/>
        <w:jc w:val="left"/>
      </w:pPr>
      <w:r>
        <w:rPr>
          <w:rFonts w:ascii="Times New Roman"/>
          <w:b/>
          <w:i w:val="false"/>
          <w:color w:val="000000"/>
        </w:rPr>
        <w:t xml:space="preserve"> 
6. Срок действия Договора</w:t>
      </w:r>
    </w:p>
    <w:bookmarkEnd w:id="86"/>
    <w:bookmarkStart w:name="z265" w:id="87"/>
    <w:p>
      <w:pPr>
        <w:spacing w:after="0"/>
        <w:ind w:left="0"/>
        <w:jc w:val="both"/>
      </w:pPr>
      <w:r>
        <w:rPr>
          <w:rFonts w:ascii="Times New Roman"/>
          <w:b w:val="false"/>
          <w:i w:val="false"/>
          <w:color w:val="000000"/>
          <w:sz w:val="28"/>
        </w:rPr>
        <w:t>
      18.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87"/>
    <w:bookmarkStart w:name="z266" w:id="88"/>
    <w:p>
      <w:pPr>
        <w:spacing w:after="0"/>
        <w:ind w:left="0"/>
        <w:jc w:val="left"/>
      </w:pPr>
      <w:r>
        <w:rPr>
          <w:rFonts w:ascii="Times New Roman"/>
          <w:b/>
          <w:i w:val="false"/>
          <w:color w:val="000000"/>
        </w:rPr>
        <w:t xml:space="preserve"> 
7. Юридические адреса Сторон</w:t>
      </w:r>
    </w:p>
    <w:bookmarkEnd w:id="88"/>
    <w:p>
      <w:pPr>
        <w:spacing w:after="0"/>
        <w:ind w:left="0"/>
        <w:jc w:val="both"/>
      </w:pPr>
      <w:r>
        <w:rPr>
          <w:rFonts w:ascii="Times New Roman"/>
          <w:b w:val="false"/>
          <w:i w:val="false"/>
          <w:color w:val="000000"/>
          <w:sz w:val="28"/>
        </w:rPr>
        <w:t>      Поставщик:                                Доверенное лицо: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