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a3765" w14:textId="23a37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Республики Армения о сотрудничестве в области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декабря 2009 года № 2074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Соглашения между Правительством Республики Казахстан и Правительством Республики Армения о сотрудничестве в области образования и науки.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образования и науки Республики Казахстан Туймебаева Жансеита Кансеитовича подписать от имени Правительства Республики Казахстан Соглашение между Правительством Республики Казахстан и Правительством Республики Армения о сотрудничестве в области образования и науки,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декабря 2009 года № 2074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</w:t>
      </w:r>
      <w:r>
        <w:br/>
      </w:r>
      <w:r>
        <w:rPr>
          <w:rFonts w:ascii="Times New Roman"/>
          <w:b/>
          <w:i w:val="false"/>
          <w:color w:val="000000"/>
        </w:rPr>
        <w:t>
Правительством Республики Армения о сотрудничестве</w:t>
      </w:r>
      <w:r>
        <w:br/>
      </w:r>
      <w:r>
        <w:rPr>
          <w:rFonts w:ascii="Times New Roman"/>
          <w:b/>
          <w:i w:val="false"/>
          <w:color w:val="000000"/>
        </w:rPr>
        <w:t>
в области образования и науки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Республики Армения, далее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стремясь к укреплению существующих дружеских отношений между государствами Сторон,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желанием установить и развивать сотрудничество в области образования и науки на принципах равенства и взаимной выгоды,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исходя из норм национальных законодательств государств Сторон,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развивают и укрепляют сотрудничество в области образования и науки между двумя государствами на основе равноправия и взаимной выгоды в соответствии с национальными законодательствами государств Сторон.</w:t>
      </w:r>
    </w:p>
    <w:bookmarkEnd w:id="5"/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способствуют взаимным обменам: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научными и техническими документами;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экспертами с целью изучения опыта реформирования системы образования и науки, а также поддержки исследований в области науки;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информацией по подготовке научных и научно-педагогических кадров;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студентами;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учебниками, документами, исследованиями и образцами учебных планов, на основе которых базируются образовательные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информацией о процедурах аттестации и/или аккредитации организаций образования и академических степенях высших учебных заведений;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информацией о проведении тренингов, конференций и семинаров в области образования и науки.</w:t>
      </w:r>
    </w:p>
    <w:bookmarkEnd w:id="7"/>
    <w:bookmarkStart w:name="z2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способствуют налаживанию партнерских связей между организациями образования и науки в соответствии с национальными законодательствами их государств.</w:t>
      </w:r>
    </w:p>
    <w:bookmarkEnd w:id="9"/>
    <w:bookmarkStart w:name="z2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предоставляют возможность гражданам государств Сторон получить образование в образовательных организациях государств Сторон на платной основе за счет средств самих граждан, общественных организаций, фондов, спонсоров в соответствии с национальными законодательствами государств Сторон.</w:t>
      </w:r>
    </w:p>
    <w:bookmarkEnd w:id="11"/>
    <w:bookmarkStart w:name="z2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положений, предусмотренных настоящим Соглашением, осуществляется в соответствии с национальными законодательствами государств Сторон на основе заключения договоров между заинтересованными организациями государств Сторон, в которых должны быть определены их права, обязанности и ответственность.</w:t>
      </w:r>
    </w:p>
    <w:bookmarkEnd w:id="13"/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настоящего соглашения не затрагивают прав и обязательств Сторон, вытекающих из других международных договоров, участниками которых являются их государства.</w:t>
      </w:r>
    </w:p>
    <w:bookmarkEnd w:id="15"/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Уполномоченными органами Сторон по реализации настоящего Соглашения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 стороны Республики Казахстан - Министерство образования и науки,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 стороны Республики Армения - Министерство образования и науки.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наименования или функций уполномоченных органов Сторон последние незамедлительно уведомляют друг друга по дипломатическим каналам.</w:t>
      </w:r>
    </w:p>
    <w:bookmarkEnd w:id="17"/>
    <w:bookmarkStart w:name="z3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8"/>
    <w:bookmarkStart w:name="z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 в настоящее Соглашение могут вноситься изменения и дополнения, которые оформляются отдельными протоколами, являющимися неотъемлемыми частями настоящего Соглашения.</w:t>
      </w:r>
    </w:p>
    <w:bookmarkEnd w:id="19"/>
    <w:bookmarkStart w:name="z3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20"/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Любые споры по реализации настоящего Соглашения будут решаться посредством переговоров и взаимных консультаций между уполномоченными органами Сторон.</w:t>
      </w:r>
    </w:p>
    <w:bookmarkEnd w:id="21"/>
    <w:bookmarkStart w:name="z4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22"/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даты получения по дипломатическим каналам последнего письменного уведомления о выполнении Сторонами соответствующих внутригосударственных процедур по вступлению в силу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сроком на пять лет и автоматически продлевается на последующие пятилетние периоды, если ни одна из Сторон за шесть месяцев до истечения текущего периода не направит другой Стороне по дипломатическим каналам письменное уведомление о своем намерении не продлевать его действие.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Прекращение действия настоящего Соглашения не распространяется на действующие программы и проекты, если Стороны не пришли к двустороннему соглашению об их прекращении.</w:t>
      </w:r>
    </w:p>
    <w:bookmarkEnd w:id="23"/>
    <w:bookmarkStart w:name="z4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 "___" _________ 200___ года в двух подлинных экземплярах, каждый на казахском, армянском и русском языках, причем все тексты имеют одинаковую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при толковании положений настоящего Соглашения Стороны будут обращаться к тексту на русском языке.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За Правительство         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  Республики Армения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