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af1a" w14:textId="250a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обращении продукции, подлежащей обязательной оценке (подтверждению) соответствия,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обращении продукции, подлежащей обязательной оценке (подтверждению) соответствия,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об обращении продукции, подлежащей обязательной оценке (подтверждению) соответствия, на таможенной территории таможенного союза,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2068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обращении продукции, подлежащей обязательной оценке</w:t>
      </w:r>
      <w:r>
        <w:br/>
      </w:r>
      <w:r>
        <w:rPr>
          <w:rFonts w:ascii="Times New Roman"/>
          <w:b/>
          <w:i w:val="false"/>
          <w:color w:val="000000"/>
        </w:rPr>
        <w:t>
(подтверждению) соответствия, на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таможенного союза,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 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таможенной территории и формирования таможенного союза государств Сторон (далее - таможенный союз) в рамках Евразийского экономического сообщества (далее - ЕврАзЭС),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обеспечения свободного обращения продукции (товаров) на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ввоза на таможенную территорию и перемещения между территориями государств Сторон продукции, подлежащей обязательной оценке (подтверждению) соответствия,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продукцию, подлежащую обязательной оценке (подтверждению) соответствия (далее - продукция), ввозимую на единую таможенную территорию, а также продукцию, перемещаемую с территории государства одной Стороны на территории государств других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в отношении продукции до вступления в силу технического регламента ЕврАзЭС на данную продукцию.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согласованную политику в области подтверждения соответствия в целях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аккредитации органов по сертификации (оценке (подтверждению) соответствия) (далее - орган по сертификации) и испытательных лабораторий (центров), выполняющих работы по подтверждению соответствия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результатов работ по обязательной оценке (подтверждению) соответствия (далее - подтверждение соответствия)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для заявителей (изготовителей, поставщиков и импортеров) государств Сторон в отношении подтверждения соответствия продукции требованиям, установленным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взаимного признания аккредитации органов по сертификации и испытательных лабораторий (центров) определяются отдельным соглашением Сторон.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допускается к обращению на территории государства Стороны в соответствии с законодательством этого государства и настоящим Соглашением.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Соглашения, формируется Единый реестр органов по сертификации и испытательных лабораторий (центров) таможенного союза (далее - Единый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органов по сертификации и испытательных лабораторий (центров) в Единый реестр, а также формирования и ведения Единого реестра устанавливается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Продукция, в отношении которой Сторонами установлены одинаковые обязательные требования, одинаковые формы и схемы подтверждения соответствия, а также применяются одинаковые или сопоставимые методы исследований (испытаний) и измерений продукции при проведении подтверждения соответствия допускается к обращению на единой таможенной территории, если она прошла установленные процедуры подтверждения соответствия на территории любого из государств Сторон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сертификации органом по сертификации, включенным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в испытательных лабораториях (центрах), включенных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и декларации о соответствии оформлены по единой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Единая форма сертификатов соответствия и деклараций о соответствии устанавливается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Продукция, указанная в пункте 2 настоящей статьи, включается в Единый перечень продукции, подлежащей подтверждению соответствия в рамках таможенного союза с выдачей единых документов (далее - Единый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утверждение и ведение Единого перечня осуществляется Комиссией таможенного союза.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продукции результаты испытаний продукции (протоколы испытаний), полученные в государстве одной Стороны, признаются органом по сертификации, включенным в Единый реестр, государством Стороны назначения,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одинаковых или сопоставимых методов исследований (испытаний) и измерений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в испытательных лабораториях (центрах), включенных в Единый реестр.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Принятие декларации о соответствии продукции, изготовленной на территории государства одной Стороны, поставляемой в государства других Сторон и подлежащей декларированию соответствия в государстве Стороны назначения, осуществляется изготовителем государства Стороны, на территории которого изготовлена продукция, или поставщиком государства Стороны назначения в соответствии с законодательством государства Стороны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Изготовитель государства Стороны, на территории которого изготовлена продукция, принявший декларацию о соответствии с нарушениями правил декларирования государства Стороны назначения, если хотя бы одно из допущенных нарушений повлекло за собой выпуск в обращение продукции, не соответствующей установленным требованиям, несет ответственность согласно законодательству государства Стороны назначения.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 Сторон в случае выявления несоответствия продукции обязательным требованиям, установленным законодательством государств Сторон, при проведении государственного контроля (надзора) на территории своих государств в возможно короткий срок уведомляют об этом уполномоченные органы государств других Сторон и предпринимают меры по недопущению такой продукции на их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Дополнительное подтверждение соответствия в отношении продукции, взаимопоставляемой или поставляемой из государств, не являющихся участниками настоящего Соглашения (далее - третьи страны), и прошедшей установленные процедуры подтверждения соответствия в государстве одной из Сторон, осуществляется в случае поступления информации от уполномоченных органов государств Сторон, осуществляющих и (или) координирующих работы по техническому регулированию, санитарным, ветеринарным и фитосанитарным мерам, от международных организаций или от третьих стран о том, что данная продукция представляет опасность для жизни и здоровья человека, имущества и охраны окружающей среды, жизни и здоровья животных и растений, или имеет место введение потребителей в заблуждение.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предоставление необходимых сведений и документов, касающихся подтверждения соответствия, в Комиссию таможенного союза в соответствии с решением Комиссии таможенного союза.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спора в течение шести месяцев с даты поступления официальной письменной просьбы о проведении консультаций и переговоров, направленной одной из Сторон спора другой Стороне спора, то при отсутствии иной договоренности между Сторонами относительно способа его разрешения любая из Сторон передает этот спор для рассмотрения в Суд Евразийского экономического сообщества.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к нему других государств, в отношении присоединившихся государств настоящее Соглашение вступает в силу с даты получения депозитарием документа о присоединении.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"___" __________ 200__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его заверенную копию.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  За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   Правительство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               Республики 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      Казахстан 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